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True / False</w:t>
            </w:r>
          </w:p>
        </w:tc>
      </w:tr>
    </w:tbl>
    <w:p w:rsidR="00C46B61" w:rsidRDefault="00C46B61">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1. Data and information are essentially the same thing.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23"/>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False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1-2 Data versus 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01.01 - Define the difference between data and information</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2. Data processing can be as simple as organizing data to reveal patterns.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23"/>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True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1-2 Data versus 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01.01 - Define the difference between data and information</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3. Data is the result of processing raw facts to reveal its meaning.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23"/>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False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1-2 Data versus 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01.01 - Define the difference between data and information</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4. When data are entered into a form and saved, they are placed in the underlying database as knowledge.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23"/>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False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1-2 Data versus 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01.01 - Define the difference between data and information</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5. Data constitute the building blocks of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23"/>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True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1-2 Data versus 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01.01 - Define the difference between data and information</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6. Metadata describe the data characteristics and the set of relationships that links the data found within the database.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lastRenderedPageBreak/>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True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 Introducing the Database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7. The only way to access the data in a database is through the DBMS.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True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1-3a Role and Advantages of the DBMS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8. Database programming languages receive all application requests and translate them into the complex operations required to fulfill those requests.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False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1-3a Role and Advantages of the DBMS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9. The DBMS reveals much of the database’s internal complexity to the application programs and users.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False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1-3a Role and Advantages of the DBMS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10. One disadvantage of the DBMS is that it increases the risk of data security breaches.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False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1-3a Role and Advantages of the DBMS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11. An operational database is sometimes referred to as an enterprise database.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False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12. A data warehouse can store data derived from many sources.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True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13. Structure is based on the type of processing to be performed on the data.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True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14. Corporations use only structured data.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False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15. Field refers to a collection of related records.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89"/>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False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1-5b Computerized File Systems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01.04 - See how modern databases evolved from file systems</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16. Structural dependence exists when it is possible to make changes in the file structure without affecting the application program’s ability to access the data.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065"/>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False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1-6a Structural and Data Dependence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01.05 - Understand flaws in file system data management</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17. One disadvantage of a database system over previous data management approaches is increased costs.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065"/>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True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1-7c Managing the Database System: A Shift in Focus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01.05 - Understand flaws in file system data management</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18. Data anomaly is defined as the condition in which all of the data in the database are consistent with the real-world events and conditions.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065"/>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False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1-6b Data Redundancy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01.05 - Understand flaws in file system data management</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19. An advantage of database systems is that you needn't perform frequent updates and apply latest patches.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16"/>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False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1-7c Managing the Database System: A Shift in Focus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01.06 - Outline the main components of the database system</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20. One advantage of a database system over previous data management approaches is that the database system is considerably less complex.</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True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r>
                    <w:rPr>
                      <w:rFonts w:ascii="Times New Roman" w:eastAsia="Times New Roman" w:hAnsi="Times New Roman" w:cs="Times New Roman"/>
                      <w:color w:val="000000"/>
                      <w:sz w:val="22"/>
                      <w:szCs w:val="22"/>
                    </w:rPr>
                    <w:t>False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16"/>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False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1-7c Managing the Database System: A Shift in Focus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01.06 - Outline the main components of the database system</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Multiple Choice</w:t>
            </w:r>
          </w:p>
        </w:tc>
      </w:tr>
    </w:tbl>
    <w:p w:rsidR="00C46B61" w:rsidRDefault="00C46B61">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21. _____ is the result of revealing the meaning of raw facts.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879"/>
              <w:gridCol w:w="220"/>
              <w:gridCol w:w="213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End-user data</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An encoded sample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An encrypted bit</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Information</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23"/>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1-2 Data versus 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01.01 - Define the difference between data and information</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22. _____ is the body of information and facts about a specific subject.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415"/>
              <w:gridCol w:w="220"/>
              <w:gridCol w:w="1372"/>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Validation</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A format</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Knowledge</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A database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23"/>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1-2 Data versus 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01.01 - Define the difference between data and information</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23. Accurate, relevant, and timely information is the key to 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946"/>
              <w:gridCol w:w="220"/>
              <w:gridCol w:w="2344"/>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 management</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good decision making</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knowledge</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understanding</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23"/>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1-2 Data versus 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01.01 - Define the difference between data and information</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24. End-user data is 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3553"/>
              <w:gridCol w:w="220"/>
              <w:gridCol w:w="403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knowledge about the end users</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raw facts of interest to the end user</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information about a specific subject</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accurate, relevant and timely information</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 Introducing the Database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25. _____ provide a description of the data characteristics and the set of relationships that link the data found within the database.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219"/>
              <w:gridCol w:w="220"/>
              <w:gridCol w:w="1616"/>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Queries</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End-user data</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Metadata</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Schemas</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 Introducing the Database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26. _____ serve as the intermediary between the user and the database.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616"/>
              <w:gridCol w:w="220"/>
              <w:gridCol w:w="254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DBMSs</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Metadata</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End-user data</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Programming languages</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1-3a Role and Advantages of the DBMS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27. The database structure in a DBMS is stored as a 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2276"/>
              <w:gridCol w:w="220"/>
              <w:gridCol w:w="2196"/>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single file</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collection of files</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set of key/value pairs</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collection of queries</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1-3a Role and Advantages of the DBMS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28. A(n) _____ might be written by a programmer or it might be created through a DBMS utility program.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3003"/>
              <w:gridCol w:w="220"/>
              <w:gridCol w:w="1897"/>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query</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operating system</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database management system</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application</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1-3a Role and Advantages of the DBMS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29. _____ exists when different versions of the same data appear in different places.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2361"/>
              <w:gridCol w:w="220"/>
              <w:gridCol w:w="2496"/>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 inconsistency</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Poor data security</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Structural dependence</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Conceptual dependence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1-3a Role and Advantages of the DBMS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30. The response of the DBMS to a query is the 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745"/>
              <w:gridCol w:w="220"/>
              <w:gridCol w:w="2746"/>
            </w:tblGrid>
            <w:tr w:rsidR="00C46B61">
              <w:tc>
                <w:tcPr>
                  <w:tcW w:w="400" w:type="dxa"/>
                  <w:tcMar>
                    <w:top w:w="0" w:type="dxa"/>
                    <w:left w:w="0" w:type="dxa"/>
                    <w:bottom w:w="0" w:type="dxa"/>
                    <w:right w:w="0" w:type="dxa"/>
                  </w:tcMar>
                </w:tcPr>
                <w:p w:rsidR="00C46B61" w:rsidRDefault="009D0DB6">
                  <w:r>
                    <w:rPr>
                      <w:color w:val="000000"/>
                      <w:sz w:val="20"/>
                      <w:szCs w:val="20"/>
                    </w:rPr>
                    <w:lastRenderedPageBreak/>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ad hoc query</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ad hoc response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query result set</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integrated view of the data</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1-3a Role and Advantages of the DBMS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31. A(n) _____ database is used by an organization and supports many users across many departments.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268"/>
              <w:gridCol w:w="220"/>
              <w:gridCol w:w="1524"/>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desktop</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workgroup</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enterprise</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transactional</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32. A(n) _____ database supports a relatively small number of users (usually fewer than 50) or a specific department within an organization.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268"/>
              <w:gridCol w:w="220"/>
              <w:gridCol w:w="1524"/>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desktop</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workgroup</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enterprise</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transactional</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33. A workgroup database is a(n) _____ database.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366"/>
              <w:gridCol w:w="220"/>
              <w:gridCol w:w="1342"/>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single-user</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multiuser</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desktop</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distributed</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34. A desktop database is a _____ database.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366"/>
              <w:gridCol w:w="220"/>
              <w:gridCol w:w="1342"/>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single-user</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multiuser</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workgroup</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distributed</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35. A data warehouse contains historical data obtained from the 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2288"/>
              <w:gridCol w:w="220"/>
              <w:gridCol w:w="2264"/>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operational databases</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desktop database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enterprise databases</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workgroup databases</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36. _____ data exist in the format in which they were collected.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549"/>
              <w:gridCol w:w="220"/>
              <w:gridCol w:w="1732"/>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Structured</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Semistructured</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Unstructured</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Historical</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37. _____ data exist in a format that does not lend itself to processing that yields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549"/>
              <w:gridCol w:w="220"/>
              <w:gridCol w:w="1732"/>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Structured</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Semistructured</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Unstructured</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Historical</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38. _____ are the result of formatting disorganized data in order to facilitate storage, use and generation of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970"/>
              <w:gridCol w:w="220"/>
              <w:gridCol w:w="1604"/>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Structured data</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Raw data</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Unstructured data</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Obsolete data</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39. Most data that can be encountered are best classified as 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500"/>
              <w:gridCol w:w="220"/>
              <w:gridCol w:w="1696"/>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structured</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semistructured</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unstructured</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historical</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40. An XML database supports the storage and management of _____ XML data.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696"/>
              <w:gridCol w:w="220"/>
              <w:gridCol w:w="1745"/>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structured</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multistructured</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fullystructured</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semistructured</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41. The organization of data within folders in a manual file system is determined by 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3767"/>
              <w:gridCol w:w="220"/>
              <w:gridCol w:w="2960"/>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its date of creation</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its expected use</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the title of the documents in the folder</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the data processing specialist</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89"/>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1-5a Manual File Systems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01.04 - See how modern databases evolved from file systems</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42. A _____ is a logically connected set of one or more fields that describes a person, place, or thing.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158"/>
              <w:gridCol w:w="220"/>
              <w:gridCol w:w="1060"/>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database</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column</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record</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file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89"/>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1-5b Computerized File Systems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01.04 - See how modern databases evolved from file systems</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43. A _____ is a collection of related records.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060"/>
              <w:gridCol w:w="220"/>
              <w:gridCol w:w="804"/>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schema</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field</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column</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file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89"/>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1-5b Computerized File Systems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01.04 - See how modern databases evolved from file systems</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44. A _____ is a character or group of characters that has a specific meaning.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158"/>
              <w:gridCol w:w="220"/>
              <w:gridCol w:w="804"/>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database</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field</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record</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file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89"/>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1-5b Computerized File Systems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01.04 - See how modern databases evolved from file systems</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45. Which of the following is true of spreadsheet applications?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5374"/>
              <w:gridCol w:w="220"/>
              <w:gridCol w:w="4598"/>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They provide enhanced security and robust data sharing features.</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They do not allow manipulation of data once entered.</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They are a better alternative to databases.</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They enhance the user's ability to understand the data.</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89"/>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1-5c File System Redux: Modern End-User Productivity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01.04 - See how modern databases evolved from file systems</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46. Which of the following refers to the situation where different versions of the same data are stored at different places because they weren’t updated consistently?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763"/>
              <w:gridCol w:w="220"/>
              <w:gridCol w:w="1897"/>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 query</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 integrity</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 dictionary</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 redundancy</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065"/>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1-6b Data Redundancy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01.05 - Understand flaws in file system data management</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47. Data is said to be verifiable if: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4011"/>
              <w:gridCol w:w="220"/>
              <w:gridCol w:w="5337"/>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the data always yields consistent results.</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the data cannot be changed or manipulated.</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the data is obtained from trusted sources.</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the data is stored in different places within the database.</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065"/>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1-6b Data Redundancy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01.05 - Understand flaws in file system data management</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48. _____ is defined as the condition in which all of the data in the database are consistent with the real-world events and conditions.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1616"/>
              <w:gridCol w:w="220"/>
              <w:gridCol w:w="1628"/>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 integrity</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 anomaly</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 ubiquity</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 quality</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065"/>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1-6b Data Redundancy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01.05 - Understand flaws in file system data management</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49. The term _____ refers to an organization of components that define and regulate the collection, storage, management and use of data within a database environment.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2191"/>
              <w:gridCol w:w="220"/>
              <w:gridCol w:w="1824"/>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structured data</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transaction</w:t>
                  </w:r>
                </w:p>
              </w:tc>
            </w:tr>
            <w:tr w:rsidR="00C46B61">
              <w:tc>
                <w:tcPr>
                  <w:tcW w:w="400" w:type="dxa"/>
                  <w:tcMar>
                    <w:top w:w="0" w:type="dxa"/>
                    <w:left w:w="0" w:type="dxa"/>
                    <w:bottom w:w="0" w:type="dxa"/>
                    <w:right w:w="0" w:type="dxa"/>
                  </w:tcMar>
                </w:tcPr>
                <w:p w:rsidR="00C46B61" w:rsidRDefault="009D0DB6">
                  <w:r>
                    <w:rPr>
                      <w:color w:val="000000"/>
                      <w:sz w:val="20"/>
                      <w:szCs w:val="20"/>
                    </w:rPr>
                    <w:lastRenderedPageBreak/>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management system</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database system</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16"/>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1-7a The Database System Environment</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01.06 - Outline the main components of the database system</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50. _____ relates to the activities that make the database execute transactions more efficiently in terms of storage and access speed.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2142"/>
              <w:gridCol w:w="220"/>
              <w:gridCol w:w="2386"/>
            </w:tblGrid>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Performance tuning</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Database design</w:t>
                  </w:r>
                </w:p>
              </w:tc>
            </w:tr>
            <w:tr w:rsidR="00C46B61">
              <w:tc>
                <w:tcPr>
                  <w:tcW w:w="400" w:type="dxa"/>
                  <w:tcMar>
                    <w:top w:w="0" w:type="dxa"/>
                    <w:left w:w="0" w:type="dxa"/>
                    <w:bottom w:w="0" w:type="dxa"/>
                    <w:right w:w="0" w:type="dxa"/>
                  </w:tcMar>
                </w:tcPr>
                <w:p w:rsidR="00C46B61" w:rsidRDefault="009D0DB6">
                  <w:r>
                    <w:rPr>
                      <w:color w:val="000000"/>
                      <w:sz w:val="20"/>
                      <w:szCs w:val="20"/>
                    </w:rPr>
                    <w:t>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Query access</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46B61" w:rsidRDefault="009D0DB6">
                  <w:pPr>
                    <w:pStyle w:val="p"/>
                  </w:pPr>
                  <w:r>
                    <w:rPr>
                      <w:rFonts w:ascii="Times New Roman" w:eastAsia="Times New Roman" w:hAnsi="Times New Roman" w:cs="Times New Roman"/>
                      <w:color w:val="000000"/>
                      <w:sz w:val="22"/>
                      <w:szCs w:val="22"/>
                    </w:rPr>
                    <w:t>Database management</w:t>
                  </w:r>
                </w:p>
              </w:tc>
            </w:tr>
          </w:tbl>
          <w:p w:rsidR="00C46B61" w:rsidRDefault="00C46B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16"/>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a</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1-7b DBMS Functions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01.06 - Outline the main components of the database system</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Completion</w:t>
            </w:r>
          </w:p>
        </w:tc>
      </w:tr>
    </w:tbl>
    <w:p w:rsidR="00C46B61" w:rsidRDefault="00C46B61">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51. _____ is the result of processing raw data to reveal its meaning.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23"/>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1-2 Data versus 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01.01 - Define the difference between data and information</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52. To reveal meaning, information requires 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23"/>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context</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1-2 Data versus 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01.01 - Define the difference between data and information</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53. Raw data must be properly _____ for storage, processing and presentation.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23"/>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formatted</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1-2 Data versus 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01.01 - Define the difference between data and information</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54. Information is produced by processing 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223"/>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data</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1-2 Data versus 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01.01 - Define the difference between data and information</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55. _____ is data about data through which the end-user data are integrated and managed.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Metadata</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 Introducing the Database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56. A(n) _____ is a collection of programs that manages the database structure and controls access to the data stored in the database.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DBMS (database management system)</w:t>
                  </w:r>
                </w:p>
                <w:p w:rsidR="00C46B61" w:rsidRDefault="009D0DB6">
                  <w:pPr>
                    <w:pStyle w:val="p"/>
                  </w:pPr>
                  <w:r>
                    <w:rPr>
                      <w:rFonts w:ascii="Times New Roman" w:eastAsia="Times New Roman" w:hAnsi="Times New Roman" w:cs="Times New Roman"/>
                      <w:color w:val="000000"/>
                      <w:sz w:val="22"/>
                      <w:szCs w:val="22"/>
                    </w:rPr>
                    <w:t>database management system (DBMS)</w:t>
                  </w:r>
                </w:p>
                <w:p w:rsidR="00C46B61" w:rsidRDefault="009D0DB6">
                  <w:pPr>
                    <w:pStyle w:val="p"/>
                  </w:pPr>
                  <w:r>
                    <w:rPr>
                      <w:rFonts w:ascii="Times New Roman" w:eastAsia="Times New Roman" w:hAnsi="Times New Roman" w:cs="Times New Roman"/>
                      <w:color w:val="000000"/>
                      <w:sz w:val="22"/>
                      <w:szCs w:val="22"/>
                    </w:rPr>
                    <w:t>database management system</w:t>
                  </w:r>
                </w:p>
                <w:p w:rsidR="00C46B61" w:rsidRDefault="009D0DB6">
                  <w:pPr>
                    <w:pStyle w:val="p"/>
                  </w:pPr>
                  <w:r>
                    <w:rPr>
                      <w:rFonts w:ascii="Times New Roman" w:eastAsia="Times New Roman" w:hAnsi="Times New Roman" w:cs="Times New Roman"/>
                      <w:color w:val="000000"/>
                      <w:sz w:val="22"/>
                      <w:szCs w:val="22"/>
                    </w:rPr>
                    <w:t>DBMS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 Introducing the Database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57. A(n) _____ is a spur-of-the-moment question.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ad hoc query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1-3a Role and Advantages of the DBMS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58. A(n) _____ is a specific request issued to the DBMS for data manipulation.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query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1-3a Role and Advantages of the DBMS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59. _____ databases focus primarily on storing data used to generate information required to make tactical or strategic decisions.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Analytical</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60. _____ is a special language used to represent and manipulate data elements in a textual format.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XML (Extensible Markup Language)</w:t>
                  </w:r>
                </w:p>
                <w:p w:rsidR="00C46B61" w:rsidRDefault="009D0DB6">
                  <w:pPr>
                    <w:pStyle w:val="p"/>
                  </w:pPr>
                  <w:r>
                    <w:rPr>
                      <w:rFonts w:ascii="Times New Roman" w:eastAsia="Times New Roman" w:hAnsi="Times New Roman" w:cs="Times New Roman"/>
                      <w:color w:val="000000"/>
                      <w:sz w:val="22"/>
                      <w:szCs w:val="22"/>
                    </w:rPr>
                    <w:t>Extensible Markup Language (XML)</w:t>
                  </w:r>
                </w:p>
                <w:p w:rsidR="00C46B61" w:rsidRDefault="009D0DB6">
                  <w:pPr>
                    <w:pStyle w:val="p"/>
                  </w:pPr>
                  <w:r>
                    <w:rPr>
                      <w:rFonts w:ascii="Times New Roman" w:eastAsia="Times New Roman" w:hAnsi="Times New Roman" w:cs="Times New Roman"/>
                      <w:color w:val="000000"/>
                      <w:sz w:val="22"/>
                      <w:szCs w:val="22"/>
                    </w:rPr>
                    <w:t>Extensible Markup Language</w:t>
                  </w:r>
                </w:p>
                <w:p w:rsidR="00C46B61" w:rsidRDefault="009D0DB6">
                  <w:pPr>
                    <w:pStyle w:val="p"/>
                  </w:pPr>
                  <w:r>
                    <w:rPr>
                      <w:rFonts w:ascii="Times New Roman" w:eastAsia="Times New Roman" w:hAnsi="Times New Roman" w:cs="Times New Roman"/>
                      <w:color w:val="000000"/>
                      <w:sz w:val="22"/>
                      <w:szCs w:val="22"/>
                    </w:rPr>
                    <w:t>XML</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61. _____ exists when it is possible to make changes in the data storage characteristics without affecting an application program’s ability to access data.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065"/>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Data independence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1-6a Structural and Data Dependence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01.05 - Understand flaws in file system data management</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62. The term _____ refers to scattered locations storing the same basic data.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065"/>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islands of information</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1-6b Data Redundancy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01.05 - Understand flaws in file system data management</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63. _____ exists when different and conflicting versions of the same data appear in different places.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065"/>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Data inconsistency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1-6b Data Redundancy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01.05 - Understand flaws in file system data management</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64. _____ exists when the same data are stored unnecessarily at different places.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065"/>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Data redundancy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1-6b Data Redundancy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01.05 - Understand flaws in file system data management</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65. A(n) _____ develops when all required changes in the redundant data are not made successfully.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065"/>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data anomaly</w:t>
                  </w:r>
                </w:p>
                <w:p w:rsidR="00C46B61" w:rsidRDefault="009D0DB6">
                  <w:pPr>
                    <w:pStyle w:val="p"/>
                  </w:pPr>
                  <w:r>
                    <w:rPr>
                      <w:rFonts w:ascii="Times New Roman" w:eastAsia="Times New Roman" w:hAnsi="Times New Roman" w:cs="Times New Roman"/>
                      <w:color w:val="000000"/>
                      <w:sz w:val="22"/>
                      <w:szCs w:val="22"/>
                    </w:rPr>
                    <w:t>anomaly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1-6c Data Anomalies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01.05 - Understand flaws in file system data management</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66. The DBMS uses the _____ to look up the required data component structures and relationships, thus relieving programmers from having to code such complex relationships in each program.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16"/>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data dictionary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1-7b DBMS Functions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01.06 - Outline the main components of the database system</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67. _____ relates to activities that make a database operate more efficiently in terms of storage and access speed.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5316"/>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Performance tuning</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1-7b DBMS Functions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01.06 - Outline the main components of the database system</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68. Web and mobile technologies that enable “anywhere, anytime, always on” human interactions are forms of 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social media</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69. A database that is created and maintained using services such as Microsoft Azure or Amazon AWS is called a(n) _____ database.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cloud</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1-3b Types of Databases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70. When a database stores the majority of data in RAM rather than in hard disks, it is referred to as a(n) _____ database.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7026"/>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in-memory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Easy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1-8 Preparing for Your Database Professional</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01.07 - Describe the main functions of a database management system (DBMS)</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Essay</w:t>
            </w:r>
          </w:p>
        </w:tc>
      </w:tr>
    </w:tbl>
    <w:p w:rsidR="00C46B61" w:rsidRDefault="00C46B61">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71. Describe what metadata are and what value they provide to the database system.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The metadata describe the data characteristics and the set of relationships that links the data found within the database. For example, the metadata component stores information such as the name of each data element, the type of values (numeric, dates, or text) stored on each data element, and whether the data element can be left empty. The metadata provide information that complements and expands the value and use of the data. In short, metadata present a more complete picture of the data in the database. Given the characteristics of metadata, you might hear a database described as a “collection of self-describing data.”</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 Introducing the Database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72. What are the advantages of having the DBMS between the end user’s applications and the database?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Having a DBMS between the end user’s applications and the database offers some important advantages. First, the DBMS enables the data in the database to be shared among multiple applications or users. Second, the DBMS integrates the many different users’ views of the data into a single all-encompassing data repository.</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1-3a Role and Advantages of the DBMS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01.02 - Describe what a database is, the various types of databases, and why they are valuable assets for decision making</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73. Discuss some considerations when designing a database.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pPr>
                  <w:r>
                    <w:rPr>
                      <w:rFonts w:ascii="Times New Roman" w:eastAsia="Times New Roman" w:hAnsi="Times New Roman" w:cs="Times New Roman"/>
                      <w:color w:val="000000"/>
                      <w:sz w:val="22"/>
                      <w:szCs w:val="22"/>
                    </w:rPr>
                    <w:t>Proper database design requires the designer to identify precisely the database’s expected use. Designing a transactional database emphasizes accurate and consistent data and operational speed. Designing a data warehouse database emphasizes the use of historical and aggregated data. Designing a database to be used in a centralized, single-user environment requires a different approach from that used in the design of a distributed, multiuser database.</w:t>
                  </w:r>
                </w:p>
                <w:p w:rsidR="00C46B61" w:rsidRDefault="009D0DB6">
                  <w:pPr>
                    <w:pStyle w:val="p"/>
                  </w:pPr>
                  <w:r>
                    <w:rPr>
                      <w:rFonts w:ascii="Times New Roman" w:eastAsia="Times New Roman" w:hAnsi="Times New Roman" w:cs="Times New Roman"/>
                      <w:color w:val="000000"/>
                      <w:sz w:val="22"/>
                      <w:szCs w:val="22"/>
                    </w:rPr>
                    <w:t>​</w:t>
                  </w:r>
                </w:p>
                <w:p w:rsidR="00C46B61" w:rsidRDefault="009D0DB6">
                  <w:pPr>
                    <w:pStyle w:val="p"/>
                  </w:pPr>
                  <w:r>
                    <w:rPr>
                      <w:rFonts w:ascii="Times New Roman" w:eastAsia="Times New Roman" w:hAnsi="Times New Roman" w:cs="Times New Roman"/>
                      <w:color w:val="000000"/>
                      <w:sz w:val="22"/>
                      <w:szCs w:val="22"/>
                    </w:rPr>
                    <w:t>Designing appropriate data repositories of integrated information using the two-dimensional table structures found in most databases is a process of decomposition. The integrated data must be decomposed properly into its constituent parts, with each part stored in its own table. Further, the relationships between these tables must be carefully considered and implemented so the integrated view of the data can be re-created later as information for the end user. A well-designed database facilitates data management and generates accurate and valuable information. A poorly designed database is likely to become a breeding ground for difficult-to-trace errors that may lead to bad decision making—and bad decision making can lead to the failure of an organization. Database design is simply too important to be left to luck. That’s why college students study database design, why organizations of all types and sizes send personnel to database design seminars, and why database design consultants often make an excellent living.</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1-4 Why Database Design Is Important</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01.03 - Explain the importance of database design</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74. What are the problems associated with file systems? How do they challenge the types of information that can be created from the data as well as the accuracy of the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spacing w:before="180"/>
                    <w:jc w:val="both"/>
                  </w:pPr>
                  <w:r>
                    <w:rPr>
                      <w:rFonts w:ascii="Times New Roman" w:eastAsia="Times New Roman" w:hAnsi="Times New Roman" w:cs="Times New Roman"/>
                      <w:color w:val="000000"/>
                      <w:sz w:val="22"/>
                      <w:szCs w:val="22"/>
                    </w:rPr>
                    <w:t>The following problems associated with file systems, whether created by DP specialists or through a series of spread-sheets, severely challenge the types of information that can be created from the data as well as the accuracy of the information:</w:t>
                  </w:r>
                </w:p>
                <w:p w:rsidR="00C46B61" w:rsidRDefault="009D0DB6">
                  <w:pPr>
                    <w:numPr>
                      <w:ilvl w:val="0"/>
                      <w:numId w:val="1"/>
                    </w:numPr>
                    <w:spacing w:before="240"/>
                  </w:pPr>
                  <w:r>
                    <w:rPr>
                      <w:rFonts w:ascii="Times New Roman" w:eastAsia="Times New Roman" w:hAnsi="Times New Roman" w:cs="Times New Roman"/>
                      <w:i/>
                      <w:iCs/>
                      <w:color w:val="000000"/>
                      <w:sz w:val="22"/>
                      <w:szCs w:val="22"/>
                    </w:rPr>
                    <w:t>Lengthy development times.</w:t>
                  </w:r>
                  <w:r>
                    <w:rPr>
                      <w:rFonts w:ascii="itc souvenir std light" w:eastAsia="itc souvenir std light" w:hAnsi="itc souvenir std light" w:cs="itc souvenir std light"/>
                      <w:color w:val="000000"/>
                      <w:sz w:val="24"/>
                    </w:rPr>
                    <w:t xml:space="preserve"> </w:t>
                  </w:r>
                  <w:r>
                    <w:rPr>
                      <w:rFonts w:ascii="Times New Roman" w:eastAsia="Times New Roman" w:hAnsi="Times New Roman" w:cs="Times New Roman"/>
                      <w:color w:val="000000"/>
                      <w:sz w:val="22"/>
                      <w:szCs w:val="22"/>
                    </w:rPr>
                    <w:t>The first and most glaring problem with the file system approach is that even the simplest data-retrieval task requires extensive programming. With the older file systems, programmers had to specify what must be done and how to do it.</w:t>
                  </w:r>
                </w:p>
                <w:p w:rsidR="00C46B61" w:rsidRDefault="009D0DB6">
                  <w:pPr>
                    <w:numPr>
                      <w:ilvl w:val="0"/>
                      <w:numId w:val="1"/>
                    </w:numPr>
                  </w:pPr>
                  <w:r>
                    <w:rPr>
                      <w:rFonts w:ascii="Times New Roman" w:eastAsia="Times New Roman" w:hAnsi="Times New Roman" w:cs="Times New Roman"/>
                      <w:i/>
                      <w:iCs/>
                      <w:color w:val="000000"/>
                      <w:sz w:val="22"/>
                      <w:szCs w:val="22"/>
                    </w:rPr>
                    <w:t>Difficulty of getting quick answers.</w:t>
                  </w:r>
                  <w:r>
                    <w:rPr>
                      <w:rFonts w:ascii="itc souvenir std light" w:eastAsia="itc souvenir std light" w:hAnsi="itc souvenir std light" w:cs="itc souvenir std light"/>
                      <w:color w:val="000000"/>
                      <w:sz w:val="24"/>
                    </w:rPr>
                    <w:t xml:space="preserve"> </w:t>
                  </w:r>
                  <w:r>
                    <w:rPr>
                      <w:rFonts w:ascii="Times New Roman" w:eastAsia="Times New Roman" w:hAnsi="Times New Roman" w:cs="Times New Roman"/>
                      <w:color w:val="000000"/>
                      <w:sz w:val="22"/>
                      <w:szCs w:val="22"/>
                    </w:rPr>
                    <w:t>The need to write programs to produce even the simplest reports makes ad hoc queries impossible. Harried DP specialists who worked with mature file systems often received numerous requests for new reports. They were often forced to say that the report will be ready “next week” or even “next month.” If you need the information now, getting it next week or next month will not serve your information needs.</w:t>
                  </w:r>
                </w:p>
                <w:p w:rsidR="00C46B61" w:rsidRDefault="009D0DB6">
                  <w:pPr>
                    <w:numPr>
                      <w:ilvl w:val="0"/>
                      <w:numId w:val="1"/>
                    </w:numPr>
                  </w:pPr>
                  <w:r>
                    <w:rPr>
                      <w:rFonts w:ascii="Times New Roman" w:eastAsia="Times New Roman" w:hAnsi="Times New Roman" w:cs="Times New Roman"/>
                      <w:i/>
                      <w:iCs/>
                      <w:color w:val="000000"/>
                      <w:sz w:val="22"/>
                      <w:szCs w:val="22"/>
                    </w:rPr>
                    <w:t>Complex system administration.</w:t>
                  </w:r>
                  <w:r>
                    <w:rPr>
                      <w:rFonts w:ascii="itc souvenir std light" w:eastAsia="itc souvenir std light" w:hAnsi="itc souvenir std light" w:cs="itc souvenir std light"/>
                      <w:color w:val="000000"/>
                      <w:sz w:val="24"/>
                    </w:rPr>
                    <w:t xml:space="preserve"> </w:t>
                  </w:r>
                  <w:r>
                    <w:rPr>
                      <w:rFonts w:ascii="Times New Roman" w:eastAsia="Times New Roman" w:hAnsi="Times New Roman" w:cs="Times New Roman"/>
                      <w:color w:val="000000"/>
                      <w:sz w:val="22"/>
                      <w:szCs w:val="22"/>
                    </w:rPr>
                    <w:t xml:space="preserve">System administration becomes more difficult as the number of files in the system expands. Even a simple file system with a few files requires creating and maintaining several file management programs. Each file must </w:t>
                  </w:r>
                  <w:r>
                    <w:rPr>
                      <w:rFonts w:ascii="Times New Roman" w:eastAsia="Times New Roman" w:hAnsi="Times New Roman" w:cs="Times New Roman"/>
                      <w:color w:val="000000"/>
                      <w:sz w:val="22"/>
                      <w:szCs w:val="22"/>
                    </w:rPr>
                    <w:lastRenderedPageBreak/>
                    <w:t>have its own file management programs that allow the user to add, modify, and delete records; to list the file contents; and to generate reports. Because ad hoc queries are not possible, the file reporting programs can multiply quickly. The problem is compounded by the fact that each department in the organization “owns” its data by creating its own files.</w:t>
                  </w:r>
                </w:p>
                <w:p w:rsidR="00C46B61" w:rsidRDefault="009D0DB6">
                  <w:pPr>
                    <w:numPr>
                      <w:ilvl w:val="0"/>
                      <w:numId w:val="1"/>
                    </w:numPr>
                  </w:pPr>
                  <w:r>
                    <w:rPr>
                      <w:rFonts w:ascii="Times New Roman" w:eastAsia="Times New Roman" w:hAnsi="Times New Roman" w:cs="Times New Roman"/>
                      <w:i/>
                      <w:iCs/>
                      <w:color w:val="000000"/>
                      <w:sz w:val="22"/>
                      <w:szCs w:val="22"/>
                    </w:rPr>
                    <w:t>Lack of security and limited data sharing.</w:t>
                  </w:r>
                  <w:r>
                    <w:rPr>
                      <w:rFonts w:ascii="itc souvenir std light" w:eastAsia="itc souvenir std light" w:hAnsi="itc souvenir std light" w:cs="itc souvenir std light"/>
                      <w:color w:val="000000"/>
                      <w:sz w:val="24"/>
                    </w:rPr>
                    <w:t xml:space="preserve"> </w:t>
                  </w:r>
                  <w:r>
                    <w:rPr>
                      <w:rFonts w:ascii="Times New Roman" w:eastAsia="Times New Roman" w:hAnsi="Times New Roman" w:cs="Times New Roman"/>
                      <w:color w:val="000000"/>
                      <w:sz w:val="22"/>
                      <w:szCs w:val="22"/>
                    </w:rPr>
                    <w:t>Another fault of a file system data repository is a lack of security and limited data sharing. Data sharing and security are closely related. Sharing data among multiple geographically dispersed users introduces a lot of security risks. In terms of spreadsheet data, while many spreadsheet programs provide rudimentary security options, they are not always used, and even when they are, they are insufficient for robust data sharing among users. In terms of creating data management and reporting programs, security and data-sharing features are difficult to program and consequently are often omitted from a file system environment. Such features include effective password protection, the ability to lock out parts of files or parts of the system itself, and other measures designed to safeguard data confidentiality. Even when an attempt is made to improve system and data security, the security devices tend to be limited in scope and effectiveness.</w:t>
                  </w:r>
                </w:p>
                <w:p w:rsidR="00C46B61" w:rsidRDefault="009D0DB6">
                  <w:pPr>
                    <w:numPr>
                      <w:ilvl w:val="0"/>
                      <w:numId w:val="1"/>
                    </w:numPr>
                  </w:pPr>
                  <w:r>
                    <w:rPr>
                      <w:rFonts w:ascii="Times New Roman" w:eastAsia="Times New Roman" w:hAnsi="Times New Roman" w:cs="Times New Roman"/>
                      <w:i/>
                      <w:iCs/>
                      <w:color w:val="000000"/>
                      <w:sz w:val="22"/>
                      <w:szCs w:val="22"/>
                    </w:rPr>
                    <w:t>Extensive programming.</w:t>
                  </w:r>
                  <w:r>
                    <w:rPr>
                      <w:rFonts w:ascii="itc souvenir std light" w:eastAsia="itc souvenir std light" w:hAnsi="itc souvenir std light" w:cs="itc souvenir std light"/>
                      <w:color w:val="000000"/>
                      <w:sz w:val="24"/>
                    </w:rPr>
                    <w:t xml:space="preserve"> </w:t>
                  </w:r>
                  <w:r>
                    <w:rPr>
                      <w:rFonts w:ascii="Times New Roman" w:eastAsia="Times New Roman" w:hAnsi="Times New Roman" w:cs="Times New Roman"/>
                      <w:color w:val="000000"/>
                      <w:sz w:val="22"/>
                      <w:szCs w:val="22"/>
                    </w:rPr>
                    <w:t>Making changes to an existing file structure can be difficult in a file system environment.</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1-6 Problems with File System Data Processing</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01.05 - Understand flaws in file system data management</w:t>
                  </w:r>
                </w:p>
              </w:tc>
            </w:tr>
          </w:tbl>
          <w:p w:rsidR="00C46B61" w:rsidRDefault="00C46B61"/>
        </w:tc>
      </w:tr>
    </w:tbl>
    <w:p w:rsidR="00C46B61" w:rsidRDefault="00C46B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46B61">
        <w:tc>
          <w:tcPr>
            <w:tcW w:w="5000" w:type="pct"/>
            <w:tcMar>
              <w:top w:w="0" w:type="dxa"/>
              <w:left w:w="0" w:type="dxa"/>
              <w:bottom w:w="0" w:type="dxa"/>
              <w:right w:w="0" w:type="dxa"/>
            </w:tcMar>
            <w:vAlign w:val="center"/>
          </w:tcPr>
          <w:p w:rsidR="00C46B61" w:rsidRDefault="009D0DB6">
            <w:pPr>
              <w:pStyle w:val="p"/>
            </w:pPr>
            <w:r>
              <w:rPr>
                <w:rFonts w:ascii="Times New Roman" w:eastAsia="Times New Roman" w:hAnsi="Times New Roman" w:cs="Times New Roman"/>
                <w:color w:val="000000"/>
                <w:sz w:val="22"/>
                <w:szCs w:val="22"/>
              </w:rPr>
              <w:t>75. Discuss any three functions performed by the DBMS that guarantee the integrity and consistency of the data in the database.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46B61" w:rsidRDefault="009D0DB6">
                  <w:pPr>
                    <w:pStyle w:val="p"/>
                    <w:spacing w:after="200" w:line="276" w:lineRule="auto"/>
                  </w:pPr>
                  <w:r>
                    <w:rPr>
                      <w:rFonts w:ascii="Times New Roman" w:eastAsia="Times New Roman" w:hAnsi="Times New Roman" w:cs="Times New Roman"/>
                      <w:color w:val="000000"/>
                      <w:sz w:val="22"/>
                      <w:szCs w:val="22"/>
                    </w:rPr>
                    <w:t>(answers may vary)</w:t>
                  </w:r>
                </w:p>
                <w:p w:rsidR="00C46B61" w:rsidRDefault="009D0DB6">
                  <w:pPr>
                    <w:numPr>
                      <w:ilvl w:val="0"/>
                      <w:numId w:val="2"/>
                    </w:numPr>
                    <w:spacing w:before="220"/>
                  </w:pPr>
                  <w:r>
                    <w:rPr>
                      <w:rFonts w:ascii="Times New Roman" w:eastAsia="Times New Roman" w:hAnsi="Times New Roman" w:cs="Times New Roman"/>
                      <w:i/>
                      <w:iCs/>
                      <w:color w:val="000000"/>
                      <w:sz w:val="22"/>
                      <w:szCs w:val="22"/>
                    </w:rPr>
                    <w:t>Data dictionary management</w:t>
                  </w:r>
                  <w:r>
                    <w:rPr>
                      <w:rFonts w:ascii="Times New Roman" w:eastAsia="Times New Roman" w:hAnsi="Times New Roman" w:cs="Times New Roman"/>
                      <w:color w:val="000000"/>
                      <w:sz w:val="22"/>
                      <w:szCs w:val="22"/>
                    </w:rPr>
                    <w:t>. The DBMS stores definitions of the data elements and their relationships (metadata) in a data dictionary. In turn, all programs that access the data in the database work through the DBMS. The DBMS uses the data dictionary to look up the required data component structures and relationships, thus relieving you from having to code such complex relationships in each program. Additionally, any changes made in a database structure are automatically recorded in the data dictionary, thereby freeing you from having to modify all of the programs that access the changed structure. In other words, the DBMS provides data abstraction, and it removes structural and data dependence from the system.</w:t>
                  </w:r>
                </w:p>
                <w:p w:rsidR="00C46B61" w:rsidRDefault="009D0DB6">
                  <w:pPr>
                    <w:numPr>
                      <w:ilvl w:val="0"/>
                      <w:numId w:val="2"/>
                    </w:numPr>
                  </w:pPr>
                  <w:r>
                    <w:rPr>
                      <w:rFonts w:ascii="Times New Roman" w:eastAsia="Times New Roman" w:hAnsi="Times New Roman" w:cs="Times New Roman"/>
                      <w:i/>
                      <w:iCs/>
                      <w:color w:val="000000"/>
                      <w:sz w:val="22"/>
                      <w:szCs w:val="22"/>
                    </w:rPr>
                    <w:t>Data storage management</w:t>
                  </w:r>
                  <w:r>
                    <w:rPr>
                      <w:rFonts w:ascii="Times New Roman" w:eastAsia="Times New Roman" w:hAnsi="Times New Roman" w:cs="Times New Roman"/>
                      <w:color w:val="000000"/>
                      <w:sz w:val="22"/>
                      <w:szCs w:val="22"/>
                    </w:rPr>
                    <w:t xml:space="preserve">. The DBMS creates and manages the complex structures required for data stor-age, thus relieving you from the difficult task of defining and programming the physical data characteristics. A modern DBMS provides storage not only for the data but for related data-entry forms or screen definitions, report definitions, data validation rules, procedural code, structures to handle video and picture formats, and so on. Data storage management is also important for database performance tuning. Performance tuning relates to the activities that make the database perform more efficiently in terms of storage and access speed. Although the user sees the database as a single data storage unit, the DBMS actually stores the database in multiple physical data files. Such data files may even be stored on different storage media. Therefore, the DBMS doesn’t have to wait for one disk </w:t>
                  </w:r>
                  <w:r>
                    <w:rPr>
                      <w:rFonts w:ascii="Times New Roman" w:eastAsia="Times New Roman" w:hAnsi="Times New Roman" w:cs="Times New Roman"/>
                      <w:color w:val="000000"/>
                      <w:sz w:val="22"/>
                      <w:szCs w:val="22"/>
                    </w:rPr>
                    <w:lastRenderedPageBreak/>
                    <w:t>request to finish before the next one starts. In other words, the DBMS can fulfill database requests concurrently.</w:t>
                  </w:r>
                </w:p>
                <w:p w:rsidR="00C46B61" w:rsidRDefault="009D0DB6">
                  <w:pPr>
                    <w:numPr>
                      <w:ilvl w:val="0"/>
                      <w:numId w:val="2"/>
                    </w:numPr>
                  </w:pPr>
                  <w:r>
                    <w:rPr>
                      <w:rFonts w:ascii="Times New Roman" w:eastAsia="Times New Roman" w:hAnsi="Times New Roman" w:cs="Times New Roman"/>
                      <w:i/>
                      <w:iCs/>
                      <w:color w:val="000000"/>
                      <w:sz w:val="22"/>
                      <w:szCs w:val="22"/>
                    </w:rPr>
                    <w:t>Data transformation and presentation</w:t>
                  </w:r>
                  <w:r>
                    <w:rPr>
                      <w:rFonts w:ascii="Times New Roman" w:eastAsia="Times New Roman" w:hAnsi="Times New Roman" w:cs="Times New Roman"/>
                      <w:color w:val="000000"/>
                      <w:sz w:val="22"/>
                      <w:szCs w:val="22"/>
                    </w:rPr>
                    <w:t>. The DBMS transforms entered data to conform to required data structures. The DBMS relieves you of the chore of distinguishing between the logical data format and the physical data format. That is, the DBMS formats the physically retrieved data to make it conform to the user’s logical expectations.</w:t>
                  </w:r>
                </w:p>
                <w:p w:rsidR="00C46B61" w:rsidRDefault="009D0DB6">
                  <w:pPr>
                    <w:numPr>
                      <w:ilvl w:val="0"/>
                      <w:numId w:val="2"/>
                    </w:numPr>
                  </w:pPr>
                  <w:r>
                    <w:rPr>
                      <w:rFonts w:ascii="Times New Roman" w:eastAsia="Times New Roman" w:hAnsi="Times New Roman" w:cs="Times New Roman"/>
                      <w:color w:val="000000"/>
                      <w:sz w:val="22"/>
                      <w:szCs w:val="22"/>
                    </w:rPr>
                    <w:t> </w:t>
                  </w:r>
                  <w:r>
                    <w:rPr>
                      <w:rFonts w:ascii="Times New Roman" w:eastAsia="Times New Roman" w:hAnsi="Times New Roman" w:cs="Times New Roman"/>
                      <w:i/>
                      <w:iCs/>
                      <w:color w:val="000000"/>
                      <w:sz w:val="22"/>
                      <w:szCs w:val="22"/>
                    </w:rPr>
                    <w:t>Security management</w:t>
                  </w:r>
                  <w:r>
                    <w:rPr>
                      <w:rFonts w:ascii="Times New Roman" w:eastAsia="Times New Roman" w:hAnsi="Times New Roman" w:cs="Times New Roman"/>
                      <w:color w:val="000000"/>
                      <w:sz w:val="22"/>
                      <w:szCs w:val="22"/>
                    </w:rPr>
                    <w:t>. The DBMS creates a security system that enforces user security and data privacy. Security rules determine which users can access the database, which data items each user can access, and which data operations (read, add, delete, or modify) the user can perform. This is especially important in multiuser database systems.</w:t>
                  </w:r>
                </w:p>
                <w:p w:rsidR="00C46B61" w:rsidRDefault="009D0DB6">
                  <w:pPr>
                    <w:pStyle w:val="p"/>
                  </w:pPr>
                  <w:r>
                    <w:rPr>
                      <w:rFonts w:ascii="Calibri" w:eastAsia="Calibri" w:hAnsi="Calibri" w:cs="Calibri"/>
                      <w:color w:val="000000"/>
                      <w:sz w:val="22"/>
                      <w:szCs w:val="22"/>
                    </w:rPr>
                    <w:t> </w:t>
                  </w:r>
                </w:p>
                <w:p w:rsidR="00C46B61" w:rsidRDefault="009D0DB6">
                  <w:pPr>
                    <w:pStyle w:val="p"/>
                  </w:pPr>
                  <w:r>
                    <w:rPr>
                      <w:rFonts w:ascii="Calibri" w:eastAsia="Calibri" w:hAnsi="Calibri" w:cs="Calibri"/>
                      <w:color w:val="000000"/>
                      <w:sz w:val="22"/>
                      <w:szCs w:val="22"/>
                    </w:rPr>
                    <w:t> </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Moderate</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1-7b DBMS Functions</w:t>
                  </w:r>
                </w:p>
              </w:tc>
            </w:tr>
            <w:tr w:rsidR="00C46B61">
              <w:tc>
                <w:tcPr>
                  <w:tcW w:w="0" w:type="auto"/>
                  <w:tcMar>
                    <w:top w:w="30" w:type="dxa"/>
                    <w:left w:w="0" w:type="dxa"/>
                    <w:bottom w:w="30" w:type="dxa"/>
                    <w:right w:w="0" w:type="dxa"/>
                  </w:tcMar>
                </w:tcPr>
                <w:p w:rsidR="00C46B61" w:rsidRDefault="009D0DB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46B61" w:rsidRDefault="009D0DB6">
                  <w:r>
                    <w:rPr>
                      <w:rFonts w:ascii="Times New Roman" w:eastAsia="Times New Roman" w:hAnsi="Times New Roman" w:cs="Times New Roman"/>
                      <w:color w:val="000000"/>
                      <w:sz w:val="22"/>
                      <w:szCs w:val="22"/>
                    </w:rPr>
                    <w:t>01.07 - Describe the main functions of a database management system (DBMS)</w:t>
                  </w:r>
                </w:p>
              </w:tc>
            </w:tr>
          </w:tbl>
          <w:p w:rsidR="00C46B61" w:rsidRDefault="00C46B61"/>
        </w:tc>
      </w:tr>
    </w:tbl>
    <w:p w:rsidR="00C46B61" w:rsidRDefault="00C46B61">
      <w:pPr>
        <w:spacing w:after="75"/>
      </w:pPr>
    </w:p>
    <w:p w:rsidR="00C46B61" w:rsidRDefault="00C46B61">
      <w:pPr>
        <w:spacing w:after="75"/>
      </w:pPr>
    </w:p>
    <w:sectPr w:rsidR="00C46B6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DA4" w:rsidRDefault="00EA1DA4">
      <w:r>
        <w:separator/>
      </w:r>
    </w:p>
  </w:endnote>
  <w:endnote w:type="continuationSeparator" w:id="0">
    <w:p w:rsidR="00EA1DA4" w:rsidRDefault="00EA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souvenir std ligh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89" w:rsidRDefault="00BF1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gridCol w:w="1080"/>
    </w:tblGrid>
    <w:tr w:rsidR="00C46B61">
      <w:tc>
        <w:tcPr>
          <w:tcW w:w="4500" w:type="pct"/>
          <w:tcBorders>
            <w:top w:val="nil"/>
            <w:left w:val="nil"/>
            <w:bottom w:val="nil"/>
            <w:right w:val="nil"/>
          </w:tcBorders>
        </w:tcPr>
        <w:p w:rsidR="00C46B61" w:rsidRDefault="009D0DB6">
          <w:r>
            <w:rPr>
              <w:i/>
              <w:iCs/>
              <w:szCs w:val="16"/>
            </w:rPr>
            <w:t>Copyright Cengage Learning. Powered by Cognero.</w:t>
          </w:r>
        </w:p>
      </w:tc>
      <w:tc>
        <w:tcPr>
          <w:tcW w:w="4500" w:type="pct"/>
          <w:tcBorders>
            <w:top w:val="nil"/>
            <w:left w:val="nil"/>
            <w:bottom w:val="nil"/>
            <w:right w:val="nil"/>
          </w:tcBorders>
        </w:tcPr>
        <w:p w:rsidR="00C46B61" w:rsidRDefault="009D0DB6">
          <w:pPr>
            <w:jc w:val="right"/>
          </w:pPr>
          <w:r>
            <w:rPr>
              <w:szCs w:val="16"/>
            </w:rPr>
            <w:t>Page </w:t>
          </w:r>
          <w:r>
            <w:fldChar w:fldCharType="begin"/>
          </w:r>
          <w:r>
            <w:instrText>PAGE</w:instrText>
          </w:r>
          <w:r>
            <w:fldChar w:fldCharType="separate"/>
          </w:r>
          <w:r w:rsidR="00BF1089">
            <w:rPr>
              <w:noProof/>
            </w:rPr>
            <w:t>1</w:t>
          </w:r>
          <w:r>
            <w:fldChar w:fldCharType="end"/>
          </w:r>
        </w:p>
      </w:tc>
    </w:tr>
  </w:tbl>
  <w:p w:rsidR="00C46B61" w:rsidRDefault="00C46B6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89" w:rsidRDefault="00BF1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DA4" w:rsidRDefault="00EA1DA4">
      <w:r>
        <w:separator/>
      </w:r>
    </w:p>
  </w:footnote>
  <w:footnote w:type="continuationSeparator" w:id="0">
    <w:p w:rsidR="00EA1DA4" w:rsidRDefault="00EA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89" w:rsidRDefault="00BF1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89" w:rsidRDefault="00BF1089" w:rsidP="00BF1089">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rsidR="00BF1089" w:rsidRDefault="00BF1089" w:rsidP="00BF1089">
    <w:pPr>
      <w:bidi/>
      <w:jc w:val="center"/>
      <w:rPr>
        <w:rFonts w:cs="B Nazanin"/>
        <w:sz w:val="24"/>
      </w:rPr>
    </w:pPr>
  </w:p>
  <w:p w:rsidR="00C46B61" w:rsidRPr="00BF1089" w:rsidRDefault="00BF1089">
    <w:pPr>
      <w:rPr>
        <w:b/>
        <w:bCs/>
        <w:color w:val="FF0000"/>
        <w:sz w:val="24"/>
      </w:rPr>
    </w:pPr>
    <w:bookmarkStart w:id="0" w:name="_GoBack"/>
    <w:r w:rsidRPr="00BF1089">
      <w:rPr>
        <w:b/>
        <w:bCs/>
        <w:color w:val="FF0000"/>
        <w:sz w:val="24"/>
        <w:highlight w:val="yellow"/>
      </w:rPr>
      <w:t>https://ebookyab.ir/solution-manual-database-systems-coronel-morris/</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89" w:rsidRDefault="00BF1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9502F1C6">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EE9EE85E">
      <w:start w:val="1"/>
      <w:numFmt w:val="bullet"/>
      <w:lvlText w:val="o"/>
      <w:lvlJc w:val="left"/>
      <w:pPr>
        <w:tabs>
          <w:tab w:val="num" w:pos="1440"/>
        </w:tabs>
        <w:ind w:left="1440" w:hanging="360"/>
      </w:pPr>
      <w:rPr>
        <w:rFonts w:ascii="Courier New" w:hAnsi="Courier New"/>
      </w:rPr>
    </w:lvl>
    <w:lvl w:ilvl="2" w:tplc="1458CCFE">
      <w:start w:val="1"/>
      <w:numFmt w:val="bullet"/>
      <w:lvlText w:val=""/>
      <w:lvlJc w:val="left"/>
      <w:pPr>
        <w:tabs>
          <w:tab w:val="num" w:pos="2160"/>
        </w:tabs>
        <w:ind w:left="2160" w:hanging="360"/>
      </w:pPr>
      <w:rPr>
        <w:rFonts w:ascii="Wingdings" w:hAnsi="Wingdings"/>
      </w:rPr>
    </w:lvl>
    <w:lvl w:ilvl="3" w:tplc="A80E981C">
      <w:start w:val="1"/>
      <w:numFmt w:val="bullet"/>
      <w:lvlText w:val=""/>
      <w:lvlJc w:val="left"/>
      <w:pPr>
        <w:tabs>
          <w:tab w:val="num" w:pos="2880"/>
        </w:tabs>
        <w:ind w:left="2880" w:hanging="360"/>
      </w:pPr>
      <w:rPr>
        <w:rFonts w:ascii="Symbol" w:hAnsi="Symbol"/>
      </w:rPr>
    </w:lvl>
    <w:lvl w:ilvl="4" w:tplc="D03AD80E">
      <w:start w:val="1"/>
      <w:numFmt w:val="bullet"/>
      <w:lvlText w:val="o"/>
      <w:lvlJc w:val="left"/>
      <w:pPr>
        <w:tabs>
          <w:tab w:val="num" w:pos="3600"/>
        </w:tabs>
        <w:ind w:left="3600" w:hanging="360"/>
      </w:pPr>
      <w:rPr>
        <w:rFonts w:ascii="Courier New" w:hAnsi="Courier New"/>
      </w:rPr>
    </w:lvl>
    <w:lvl w:ilvl="5" w:tplc="45B24FC0">
      <w:start w:val="1"/>
      <w:numFmt w:val="bullet"/>
      <w:lvlText w:val=""/>
      <w:lvlJc w:val="left"/>
      <w:pPr>
        <w:tabs>
          <w:tab w:val="num" w:pos="4320"/>
        </w:tabs>
        <w:ind w:left="4320" w:hanging="360"/>
      </w:pPr>
      <w:rPr>
        <w:rFonts w:ascii="Wingdings" w:hAnsi="Wingdings"/>
      </w:rPr>
    </w:lvl>
    <w:lvl w:ilvl="6" w:tplc="DEF29F84">
      <w:start w:val="1"/>
      <w:numFmt w:val="bullet"/>
      <w:lvlText w:val=""/>
      <w:lvlJc w:val="left"/>
      <w:pPr>
        <w:tabs>
          <w:tab w:val="num" w:pos="5040"/>
        </w:tabs>
        <w:ind w:left="5040" w:hanging="360"/>
      </w:pPr>
      <w:rPr>
        <w:rFonts w:ascii="Symbol" w:hAnsi="Symbol"/>
      </w:rPr>
    </w:lvl>
    <w:lvl w:ilvl="7" w:tplc="18B4F2D4">
      <w:start w:val="1"/>
      <w:numFmt w:val="bullet"/>
      <w:lvlText w:val="o"/>
      <w:lvlJc w:val="left"/>
      <w:pPr>
        <w:tabs>
          <w:tab w:val="num" w:pos="5760"/>
        </w:tabs>
        <w:ind w:left="5760" w:hanging="360"/>
      </w:pPr>
      <w:rPr>
        <w:rFonts w:ascii="Courier New" w:hAnsi="Courier New"/>
      </w:rPr>
    </w:lvl>
    <w:lvl w:ilvl="8" w:tplc="64F2298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58A557C">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CC14CE94">
      <w:start w:val="1"/>
      <w:numFmt w:val="bullet"/>
      <w:lvlText w:val="o"/>
      <w:lvlJc w:val="left"/>
      <w:pPr>
        <w:tabs>
          <w:tab w:val="num" w:pos="1440"/>
        </w:tabs>
        <w:ind w:left="1440" w:hanging="360"/>
      </w:pPr>
      <w:rPr>
        <w:rFonts w:ascii="Courier New" w:hAnsi="Courier New"/>
      </w:rPr>
    </w:lvl>
    <w:lvl w:ilvl="2" w:tplc="9BEE5FE2">
      <w:start w:val="1"/>
      <w:numFmt w:val="bullet"/>
      <w:lvlText w:val=""/>
      <w:lvlJc w:val="left"/>
      <w:pPr>
        <w:tabs>
          <w:tab w:val="num" w:pos="2160"/>
        </w:tabs>
        <w:ind w:left="2160" w:hanging="360"/>
      </w:pPr>
      <w:rPr>
        <w:rFonts w:ascii="Wingdings" w:hAnsi="Wingdings"/>
      </w:rPr>
    </w:lvl>
    <w:lvl w:ilvl="3" w:tplc="F3D614F0">
      <w:start w:val="1"/>
      <w:numFmt w:val="bullet"/>
      <w:lvlText w:val=""/>
      <w:lvlJc w:val="left"/>
      <w:pPr>
        <w:tabs>
          <w:tab w:val="num" w:pos="2880"/>
        </w:tabs>
        <w:ind w:left="2880" w:hanging="360"/>
      </w:pPr>
      <w:rPr>
        <w:rFonts w:ascii="Symbol" w:hAnsi="Symbol"/>
      </w:rPr>
    </w:lvl>
    <w:lvl w:ilvl="4" w:tplc="9EEC3B46">
      <w:start w:val="1"/>
      <w:numFmt w:val="bullet"/>
      <w:lvlText w:val="o"/>
      <w:lvlJc w:val="left"/>
      <w:pPr>
        <w:tabs>
          <w:tab w:val="num" w:pos="3600"/>
        </w:tabs>
        <w:ind w:left="3600" w:hanging="360"/>
      </w:pPr>
      <w:rPr>
        <w:rFonts w:ascii="Courier New" w:hAnsi="Courier New"/>
      </w:rPr>
    </w:lvl>
    <w:lvl w:ilvl="5" w:tplc="3D8C7BF8">
      <w:start w:val="1"/>
      <w:numFmt w:val="bullet"/>
      <w:lvlText w:val=""/>
      <w:lvlJc w:val="left"/>
      <w:pPr>
        <w:tabs>
          <w:tab w:val="num" w:pos="4320"/>
        </w:tabs>
        <w:ind w:left="4320" w:hanging="360"/>
      </w:pPr>
      <w:rPr>
        <w:rFonts w:ascii="Wingdings" w:hAnsi="Wingdings"/>
      </w:rPr>
    </w:lvl>
    <w:lvl w:ilvl="6" w:tplc="50DC8AF8">
      <w:start w:val="1"/>
      <w:numFmt w:val="bullet"/>
      <w:lvlText w:val=""/>
      <w:lvlJc w:val="left"/>
      <w:pPr>
        <w:tabs>
          <w:tab w:val="num" w:pos="5040"/>
        </w:tabs>
        <w:ind w:left="5040" w:hanging="360"/>
      </w:pPr>
      <w:rPr>
        <w:rFonts w:ascii="Symbol" w:hAnsi="Symbol"/>
      </w:rPr>
    </w:lvl>
    <w:lvl w:ilvl="7" w:tplc="D9BEDF74">
      <w:start w:val="1"/>
      <w:numFmt w:val="bullet"/>
      <w:lvlText w:val="o"/>
      <w:lvlJc w:val="left"/>
      <w:pPr>
        <w:tabs>
          <w:tab w:val="num" w:pos="5760"/>
        </w:tabs>
        <w:ind w:left="5760" w:hanging="360"/>
      </w:pPr>
      <w:rPr>
        <w:rFonts w:ascii="Courier New" w:hAnsi="Courier New"/>
      </w:rPr>
    </w:lvl>
    <w:lvl w:ilvl="8" w:tplc="EC28663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61"/>
    <w:rsid w:val="00956F16"/>
    <w:rsid w:val="009D0DB6"/>
    <w:rsid w:val="00BF1089"/>
    <w:rsid w:val="00C46B61"/>
    <w:rsid w:val="00EA1D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1CD9"/>
  <w15:docId w15:val="{3CE95C07-A7ED-41E8-BD1D-E5E0D7AF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BF1089"/>
    <w:pPr>
      <w:tabs>
        <w:tab w:val="center" w:pos="4680"/>
        <w:tab w:val="right" w:pos="9360"/>
      </w:tabs>
    </w:pPr>
  </w:style>
  <w:style w:type="character" w:customStyle="1" w:styleId="HeaderChar">
    <w:name w:val="Header Char"/>
    <w:basedOn w:val="DefaultParagraphFont"/>
    <w:link w:val="Header"/>
    <w:uiPriority w:val="99"/>
    <w:rsid w:val="00BF1089"/>
    <w:rPr>
      <w:rFonts w:ascii="Arial" w:eastAsia="Arial" w:hAnsi="Arial" w:cs="Arial"/>
      <w:sz w:val="16"/>
      <w:szCs w:val="24"/>
      <w:bdr w:val="nil"/>
    </w:rPr>
  </w:style>
  <w:style w:type="paragraph" w:styleId="Footer">
    <w:name w:val="footer"/>
    <w:basedOn w:val="Normal"/>
    <w:link w:val="FooterChar"/>
    <w:uiPriority w:val="99"/>
    <w:unhideWhenUsed/>
    <w:rsid w:val="00BF1089"/>
    <w:pPr>
      <w:tabs>
        <w:tab w:val="center" w:pos="4680"/>
        <w:tab w:val="right" w:pos="9360"/>
      </w:tabs>
    </w:pPr>
  </w:style>
  <w:style w:type="character" w:customStyle="1" w:styleId="FooterChar">
    <w:name w:val="Footer Char"/>
    <w:basedOn w:val="DefaultParagraphFont"/>
    <w:link w:val="Footer"/>
    <w:uiPriority w:val="99"/>
    <w:rsid w:val="00BF1089"/>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4923</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Chapter 01: Database Systems</vt:lpstr>
    </vt:vector>
  </TitlesOfParts>
  <Company>Cengage Learning Testing, Powered by Cognero</Company>
  <LinksUpToDate>false</LinksUpToDate>
  <CharactersWithSpaces>32925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Database Systems</dc:title>
  <dc:creator>Milad</dc:creator>
  <cp:lastModifiedBy>Milad</cp:lastModifiedBy>
  <cp:revision>3</cp:revision>
  <dcterms:created xsi:type="dcterms:W3CDTF">2019-11-07T05:10:00Z</dcterms:created>
  <dcterms:modified xsi:type="dcterms:W3CDTF">2023-12-05T18:10:00Z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Maria Garguilo</vt:lpwstr>
  </property>
</Properties>
</file>