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9D24F" w14:textId="77777777" w:rsidR="0082675E" w:rsidRDefault="007C1B3B">
      <w:pPr>
        <w:keepNext/>
        <w:keepLines/>
        <w:spacing w:after="0"/>
      </w:pPr>
      <w:r>
        <w:rPr>
          <w:rFonts w:ascii="Times New Roman"/>
          <w:sz w:val="28"/>
        </w:rPr>
        <w:t>Student name:__________</w:t>
      </w:r>
    </w:p>
    <w:p w14:paraId="7385C6AF" w14:textId="77777777" w:rsidR="0082675E" w:rsidRDefault="007C1B3B">
      <w:pPr>
        <w:keepNext/>
        <w:keepLines/>
        <w:spacing w:after="0"/>
      </w:pPr>
      <w:r>
        <w:rPr>
          <w:rFonts w:ascii="Times New Roman"/>
          <w:b/>
          <w:sz w:val="24"/>
        </w:rPr>
        <w:t>TRUE/FALSE - Write 'T' if the statement is true and 'F' if the statement is false.</w:t>
      </w:r>
    </w:p>
    <w:p w14:paraId="6E242B4C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When applying the scientific method, it is important to avoid any form of hypothesis.</w:t>
      </w:r>
    </w:p>
    <w:p w14:paraId="7C9DE908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5101E3CC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508CE7BE" w14:textId="77777777" w:rsidR="0082675E" w:rsidRDefault="0082675E">
      <w:pPr>
        <w:keepLines/>
        <w:spacing w:after="0"/>
      </w:pPr>
    </w:p>
    <w:p w14:paraId="48A34DAC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t>The mass of a neutron is equal to the mass of a proton plus the mass of an electron.</w:t>
      </w:r>
    </w:p>
    <w:p w14:paraId="3BE79DAB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3F988F53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5ABF33B3" w14:textId="77777777" w:rsidR="0082675E" w:rsidRDefault="0082675E">
      <w:pPr>
        <w:keepLines/>
        <w:spacing w:after="0"/>
      </w:pPr>
    </w:p>
    <w:p w14:paraId="742F3DFB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t>Almost all the mass of an atom is concentrated in the nucleus.</w:t>
      </w:r>
    </w:p>
    <w:p w14:paraId="5369ABDC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17F3037F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60D9DA2E" w14:textId="77777777" w:rsidR="0082675E" w:rsidRDefault="0082675E">
      <w:pPr>
        <w:keepLines/>
        <w:spacing w:after="0"/>
      </w:pPr>
    </w:p>
    <w:p w14:paraId="2093F5A6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t>Copper (Cu) is a transition metal.</w:t>
      </w:r>
    </w:p>
    <w:p w14:paraId="67439A19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277BA526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4D7B6424" w14:textId="77777777" w:rsidR="0082675E" w:rsidRDefault="0082675E">
      <w:pPr>
        <w:keepLines/>
        <w:spacing w:after="0"/>
      </w:pPr>
    </w:p>
    <w:p w14:paraId="11BDA1E8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Lead (Pb) is a main group element.</w:t>
      </w:r>
    </w:p>
    <w:p w14:paraId="32F8F92E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147C2085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78F85ABD" w14:textId="77777777" w:rsidR="0082675E" w:rsidRDefault="0082675E">
      <w:pPr>
        <w:keepLines/>
        <w:spacing w:after="0"/>
      </w:pPr>
    </w:p>
    <w:p w14:paraId="6ABE0F5A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Each shell (principal energy level) of quantum number n contains n subshells.</w:t>
      </w:r>
    </w:p>
    <w:p w14:paraId="185FD1EE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2F054FF5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79D94231" w14:textId="77777777" w:rsidR="0082675E" w:rsidRDefault="0082675E">
      <w:pPr>
        <w:keepLines/>
        <w:spacing w:after="0"/>
      </w:pPr>
    </w:p>
    <w:p w14:paraId="1ECD49FD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For all atoms of the same element, the 2 s orbital is larger than the 1 s orbital.</w:t>
      </w:r>
    </w:p>
    <w:p w14:paraId="449C2FDF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36E56A5C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1A2E17ED" w14:textId="77777777" w:rsidR="0082675E" w:rsidRDefault="0082675E">
      <w:pPr>
        <w:keepLines/>
        <w:spacing w:after="0"/>
      </w:pPr>
    </w:p>
    <w:p w14:paraId="7558A407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Matter is anything that has mass and occupies space.</w:t>
      </w:r>
    </w:p>
    <w:p w14:paraId="6499A4F0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755989E3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070BCF97" w14:textId="77777777" w:rsidR="0082675E" w:rsidRDefault="0082675E">
      <w:pPr>
        <w:keepLines/>
        <w:spacing w:after="0"/>
      </w:pPr>
    </w:p>
    <w:p w14:paraId="6B278CB9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The rusting of a piece of iron under environmental conditions is a physical change.</w:t>
      </w:r>
    </w:p>
    <w:p w14:paraId="674E903D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4C0057E4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4438969A" w14:textId="77777777" w:rsidR="0082675E" w:rsidRDefault="0082675E">
      <w:pPr>
        <w:keepLines/>
        <w:spacing w:after="0"/>
      </w:pPr>
    </w:p>
    <w:p w14:paraId="49F66471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lastRenderedPageBreak/>
        <w:t>A scoop of vanilla ice cream is a pure substance.</w:t>
      </w:r>
    </w:p>
    <w:p w14:paraId="0C781C5E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76E50967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4BA6AAA8" w14:textId="77777777" w:rsidR="0082675E" w:rsidRDefault="0082675E">
      <w:pPr>
        <w:keepLines/>
        <w:spacing w:after="0"/>
      </w:pPr>
    </w:p>
    <w:p w14:paraId="53EDBAC8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The juice from an orange is a mixture.</w:t>
      </w:r>
    </w:p>
    <w:p w14:paraId="62237CFF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067F2386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568279D6" w14:textId="77777777" w:rsidR="0082675E" w:rsidRDefault="0082675E">
      <w:pPr>
        <w:keepLines/>
        <w:spacing w:after="0"/>
      </w:pPr>
    </w:p>
    <w:p w14:paraId="6688DC62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0 K &lt; 0</w:t>
      </w:r>
      <w:r>
        <w:rPr>
          <w:rFonts w:ascii="Times New Roman"/>
          <w:color w:val="000000"/>
          <w:sz w:val="24"/>
        </w:rPr>
        <w:t>°</w:t>
      </w:r>
      <w:r>
        <w:rPr>
          <w:rFonts w:ascii="Times New Roman"/>
          <w:color w:val="000000"/>
          <w:sz w:val="24"/>
        </w:rPr>
        <w:t>F &lt; 0</w:t>
      </w:r>
      <w:r>
        <w:rPr>
          <w:rFonts w:ascii="Times New Roman"/>
          <w:color w:val="000000"/>
          <w:sz w:val="24"/>
        </w:rPr>
        <w:t>°</w:t>
      </w:r>
      <w:r>
        <w:rPr>
          <w:rFonts w:ascii="Times New Roman"/>
          <w:color w:val="000000"/>
          <w:sz w:val="24"/>
        </w:rPr>
        <w:t>C</w:t>
      </w:r>
    </w:p>
    <w:p w14:paraId="2B7B8D0B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3DDEB8FC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246B7B28" w14:textId="77777777" w:rsidR="0082675E" w:rsidRDefault="0082675E">
      <w:pPr>
        <w:keepLines/>
        <w:spacing w:after="0"/>
      </w:pPr>
    </w:p>
    <w:p w14:paraId="4A607EAE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Ethanol (C2H5</w:t>
      </w:r>
      <w:r>
        <w:rPr>
          <w:rFonts w:ascii="Times New Roman"/>
          <w:color w:val="000000"/>
          <w:sz w:val="24"/>
        </w:rPr>
        <w:t>–</w:t>
      </w:r>
      <w:r>
        <w:rPr>
          <w:rFonts w:ascii="Times New Roman"/>
          <w:color w:val="000000"/>
          <w:sz w:val="24"/>
        </w:rPr>
        <w:t>OH) will have a greater viscosity than ethylene glycol (HO</w:t>
      </w:r>
      <w:r>
        <w:rPr>
          <w:rFonts w:ascii="Times New Roman"/>
          <w:color w:val="000000"/>
          <w:sz w:val="24"/>
        </w:rPr>
        <w:t>–</w:t>
      </w:r>
      <w:r>
        <w:rPr>
          <w:rFonts w:ascii="Times New Roman"/>
          <w:color w:val="000000"/>
          <w:sz w:val="24"/>
        </w:rPr>
        <w:t>CH2CH2</w:t>
      </w:r>
      <w:r>
        <w:rPr>
          <w:rFonts w:ascii="Times New Roman"/>
          <w:color w:val="000000"/>
          <w:sz w:val="24"/>
        </w:rPr>
        <w:t>–</w:t>
      </w:r>
      <w:r>
        <w:rPr>
          <w:rFonts w:ascii="Times New Roman"/>
          <w:color w:val="000000"/>
          <w:sz w:val="24"/>
        </w:rPr>
        <w:t>OH) at the same temperature.</w:t>
      </w:r>
    </w:p>
    <w:p w14:paraId="72E8A82F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6288FE25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3C8AC103" w14:textId="77777777" w:rsidR="0082675E" w:rsidRDefault="0082675E">
      <w:pPr>
        <w:keepLines/>
        <w:spacing w:after="0"/>
      </w:pPr>
    </w:p>
    <w:p w14:paraId="321B5553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At equilibrium, the rate of the forward reaction is equal to the rate of the reverse reaction.</w:t>
      </w:r>
    </w:p>
    <w:p w14:paraId="5DA524B2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237DAED0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27A8157D" w14:textId="77777777" w:rsidR="0082675E" w:rsidRDefault="0082675E">
      <w:pPr>
        <w:keepLines/>
        <w:spacing w:after="0"/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000"/>
      </w:tblGrid>
      <w:tr w:rsidR="0082675E" w14:paraId="0A71EF13" w14:textId="77777777">
        <w:trPr>
          <w:cantSplit/>
        </w:trPr>
        <w:tc>
          <w:tcPr>
            <w:tcW w:w="12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4D3187" w14:textId="77777777" w:rsidR="0082675E" w:rsidRDefault="007C1B3B">
            <w:pPr>
              <w:keepNext/>
              <w:keepLines/>
              <w:spacing w:after="0"/>
            </w:pPr>
            <w:r>
              <w:rPr>
                <w:rFonts w:ascii="Times New Roman" w:hAnsi="Times New Roman"/>
                <w:color w:val="000000"/>
              </w:rPr>
              <w:t>When the following reaction is at equilibrium</w:t>
            </w:r>
          </w:p>
        </w:tc>
      </w:tr>
      <w:tr w:rsidR="0082675E" w14:paraId="12D81592" w14:textId="77777777">
        <w:trPr>
          <w:cantSplit/>
        </w:trPr>
        <w:tc>
          <w:tcPr>
            <w:tcW w:w="12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D5616" w14:textId="77777777" w:rsidR="0082675E" w:rsidRDefault="007C1B3B">
            <w:pPr>
              <w:keepNext/>
              <w:keepLines/>
              <w:spacing w:after="269"/>
              <w:ind w:left="120"/>
            </w:pPr>
            <w:r>
              <w:rPr>
                <w:rFonts w:ascii="Times New Roman" w:hAnsi="Times New Roman"/>
                <w:color w:val="000000"/>
              </w:rPr>
              <w:t>2NOCl(</w:t>
            </w:r>
            <w:r>
              <w:rPr>
                <w:rFonts w:ascii="Times New Roman" w:hAnsi="Times New Roman"/>
                <w:i/>
                <w:color w:val="000000"/>
              </w:rPr>
              <w:t>g</w:t>
            </w:r>
            <w:r>
              <w:rPr>
                <w:rFonts w:ascii="Times New Roman" w:hAnsi="Times New Roman"/>
                <w:color w:val="000000"/>
              </w:rPr>
              <w:t>) %media:chapter15a_3.jpg% 2NO(</w:t>
            </w:r>
            <w:r>
              <w:rPr>
                <w:rFonts w:ascii="Times New Roman" w:hAnsi="Times New Roman"/>
                <w:i/>
                <w:color w:val="000000"/>
              </w:rPr>
              <w:t>g</w:t>
            </w:r>
            <w:r>
              <w:rPr>
                <w:rFonts w:ascii="Times New Roman" w:hAnsi="Times New Roman"/>
                <w:color w:val="000000"/>
              </w:rPr>
              <w:t>) + Cl</w:t>
            </w:r>
            <w:r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i/>
                <w:color w:val="000000"/>
              </w:rPr>
              <w:t>g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  <w:p w14:paraId="5F0C6DF2" w14:textId="77777777" w:rsidR="0082675E" w:rsidRDefault="007C1B3B">
            <w:pPr>
              <w:keepNext/>
              <w:keepLines/>
              <w:spacing w:after="0"/>
              <w:ind w:left="120"/>
            </w:pPr>
            <w:r>
              <w:br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7AE2C297" w14:textId="77777777" w:rsidR="0082675E" w:rsidRDefault="0082675E">
            <w:pPr>
              <w:keepNext/>
              <w:keepLines/>
              <w:spacing w:after="269"/>
              <w:ind w:left="120"/>
            </w:pPr>
          </w:p>
          <w:p w14:paraId="68500759" w14:textId="77777777" w:rsidR="0082675E" w:rsidRDefault="007C1B3B">
            <w:pPr>
              <w:keepNext/>
              <w:keepLines/>
              <w:spacing w:after="0"/>
              <w:ind w:left="120"/>
            </w:pPr>
            <w:r>
              <w:br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6136E222" w14:textId="77777777" w:rsidR="0082675E" w:rsidRDefault="007C1B3B">
            <w:pPr>
              <w:keepNext/>
              <w:keepLines/>
              <w:spacing w:after="269"/>
              <w:ind w:left="120"/>
            </w:pPr>
            <w:r>
              <w:rPr>
                <w:rFonts w:ascii="Times New Roman" w:hAnsi="Times New Roman"/>
                <w:color w:val="000000"/>
              </w:rPr>
              <w:t>then [NO]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[Cl</w:t>
            </w:r>
            <w:r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] = </w:t>
            </w:r>
            <w:r>
              <w:rPr>
                <w:rFonts w:ascii="Times New Roman" w:hAnsi="Times New Roman"/>
                <w:i/>
                <w:color w:val="000000"/>
              </w:rPr>
              <w:t>K</w:t>
            </w:r>
            <w:r>
              <w:rPr>
                <w:rFonts w:ascii="Times New Roman" w:hAnsi="Times New Roman"/>
                <w:color w:val="000000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[NOCl]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14:paraId="118E1569" w14:textId="77777777" w:rsidR="0082675E" w:rsidRDefault="007C1B3B">
            <w:pPr>
              <w:keepNext/>
              <w:keepLines/>
              <w:spacing w:after="0"/>
              <w:ind w:left="120"/>
            </w:pPr>
            <w:r>
              <w:br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06C02CE7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15874980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021B7418" w14:textId="77777777" w:rsidR="0082675E" w:rsidRDefault="0082675E">
      <w:pPr>
        <w:keepLines/>
        <w:spacing w:after="0"/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000"/>
      </w:tblGrid>
      <w:tr w:rsidR="0082675E" w14:paraId="51075C08" w14:textId="77777777">
        <w:trPr>
          <w:cantSplit/>
        </w:trPr>
        <w:tc>
          <w:tcPr>
            <w:tcW w:w="12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415FDB" w14:textId="77777777" w:rsidR="0082675E" w:rsidRDefault="007C1B3B">
            <w:pPr>
              <w:keepNext/>
              <w:keepLines/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The equilibrium constant expression for the reaction</w:t>
            </w:r>
          </w:p>
        </w:tc>
      </w:tr>
      <w:tr w:rsidR="0082675E" w14:paraId="36CA888B" w14:textId="77777777">
        <w:trPr>
          <w:cantSplit/>
        </w:trPr>
        <w:tc>
          <w:tcPr>
            <w:tcW w:w="12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2790C" w14:textId="77777777" w:rsidR="0082675E" w:rsidRDefault="007C1B3B">
            <w:pPr>
              <w:keepNext/>
              <w:keepLines/>
              <w:spacing w:after="0"/>
            </w:pPr>
            <w:r>
              <w:rPr>
                <w:rFonts w:ascii="Times New Roman" w:hAnsi="Times New Roman"/>
                <w:color w:val="000000"/>
              </w:rPr>
              <w:t xml:space="preserve">CuO(  </w:t>
            </w:r>
            <w:r>
              <w:rPr>
                <w:rFonts w:ascii="Times New Roman" w:hAnsi="Times New Roman"/>
                <w:i/>
                <w:color w:val="000000"/>
              </w:rPr>
              <w:t>s</w:t>
            </w:r>
            <w:r>
              <w:rPr>
                <w:rFonts w:ascii="Times New Roman" w:hAnsi="Times New Roman"/>
                <w:color w:val="000000"/>
              </w:rPr>
              <w:t>) + H</w:t>
            </w:r>
            <w:r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(  </w:t>
            </w:r>
            <w:r>
              <w:rPr>
                <w:rFonts w:ascii="Times New Roman" w:hAnsi="Times New Roman"/>
                <w:i/>
                <w:color w:val="000000"/>
              </w:rPr>
              <w:t>g</w:t>
            </w:r>
            <w:r>
              <w:rPr>
                <w:rFonts w:ascii="Times New Roman" w:hAnsi="Times New Roman"/>
                <w:color w:val="000000"/>
              </w:rPr>
              <w:t xml:space="preserve">) %media:chapter15a_3.jpg% Cu(  </w:t>
            </w:r>
            <w:r>
              <w:rPr>
                <w:rFonts w:ascii="Times New Roman" w:hAnsi="Times New Roman"/>
                <w:i/>
                <w:color w:val="000000"/>
              </w:rPr>
              <w:t>s</w:t>
            </w:r>
            <w:r>
              <w:rPr>
                <w:rFonts w:ascii="Times New Roman" w:hAnsi="Times New Roman"/>
                <w:color w:val="000000"/>
              </w:rPr>
              <w:t>) + H</w:t>
            </w:r>
            <w:r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O(  </w:t>
            </w:r>
            <w:r>
              <w:rPr>
                <w:rFonts w:ascii="Times New Roman" w:hAnsi="Times New Roman"/>
                <w:i/>
                <w:color w:val="000000"/>
              </w:rPr>
              <w:t>g</w:t>
            </w:r>
            <w:r>
              <w:rPr>
                <w:rFonts w:ascii="Times New Roman" w:hAnsi="Times New Roman"/>
                <w:color w:val="000000"/>
              </w:rPr>
              <w:t xml:space="preserve">) is  </w:t>
            </w:r>
            <w:r>
              <w:rPr>
                <w:rFonts w:ascii="Times New Roman" w:hAnsi="Times New Roman"/>
                <w:i/>
                <w:color w:val="000000"/>
              </w:rPr>
              <w:t>K</w:t>
            </w:r>
            <w:r>
              <w:rPr>
                <w:rFonts w:ascii="Times New Roman" w:hAnsi="Times New Roman"/>
                <w:color w:val="000000"/>
              </w:rPr>
              <w:t xml:space="preserve"> = [H</w:t>
            </w:r>
            <w:r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</w:rPr>
              <w:t>]/[H</w:t>
            </w:r>
            <w:r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</w:rPr>
              <w:t>O].</w:t>
            </w:r>
          </w:p>
        </w:tc>
      </w:tr>
    </w:tbl>
    <w:p w14:paraId="12E50568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770D1023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4B31191B" w14:textId="77777777" w:rsidR="0082675E" w:rsidRDefault="0082675E">
      <w:pPr>
        <w:keepLines/>
        <w:spacing w:after="0"/>
      </w:pPr>
    </w:p>
    <w:p w14:paraId="359D0D88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t>If the system 3H2( g) + N2( g)</w:t>
      </w:r>
      <w:r>
        <w:rPr>
          <w:rFonts w:ascii="Times New Roman"/>
          <w:noProof/>
          <w:sz w:val="24"/>
        </w:rPr>
        <w:drawing>
          <wp:inline distT="0" distB="0" distL="0" distR="0" wp14:anchorId="069807D3" wp14:editId="1170DA95">
            <wp:extent cx="390525" cy="133350"/>
            <wp:effectExtent l="0" t="0" r="0" b="0"/>
            <wp:docPr id="1" name="chapter15a_3.jpg" descr="chapter15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pter15a_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>2NH3( g) is at equilibrium and more N2 is added, a net reaction that consumes some of the added N2 will occur until a new equilibrium is reached.</w:t>
      </w:r>
    </w:p>
    <w:p w14:paraId="651CE362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204C23A9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2400C3F1" w14:textId="77777777" w:rsidR="0082675E" w:rsidRDefault="0082675E">
      <w:pPr>
        <w:keepLines/>
        <w:spacing w:after="0"/>
      </w:pPr>
    </w:p>
    <w:p w14:paraId="4C69BB35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When a reaction system reaches equilibrium, the forward and reverse reactions stop.</w:t>
      </w:r>
    </w:p>
    <w:p w14:paraId="0F3FC51C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1C798962" w14:textId="77777777" w:rsidR="0082675E" w:rsidRDefault="007C1B3B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7D982FA4" w14:textId="77777777" w:rsidR="0082675E" w:rsidRDefault="0082675E">
      <w:pPr>
        <w:keepLines/>
        <w:spacing w:after="0"/>
      </w:pPr>
    </w:p>
    <w:p w14:paraId="5268ABE0" w14:textId="77777777" w:rsidR="0082675E" w:rsidRDefault="007C1B3B">
      <w:pPr>
        <w:keepNext/>
        <w:keepLines/>
        <w:spacing w:after="0"/>
      </w:pPr>
      <w:r>
        <w:rPr>
          <w:rFonts w:ascii="Times New Roman"/>
          <w:b/>
          <w:sz w:val="24"/>
        </w:rPr>
        <w:t>MULTIPLE CHOICE - Choose the one alternative that best completes the statement or answers the question.</w:t>
      </w:r>
    </w:p>
    <w:p w14:paraId="14968F9D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What is a unifying principle that explains a body of experimental observations?</w:t>
      </w:r>
    </w:p>
    <w:p w14:paraId="6F102857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law</w:t>
      </w:r>
    </w:p>
    <w:p w14:paraId="59E8752F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hypothesis</w:t>
      </w:r>
    </w:p>
    <w:p w14:paraId="45E47559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theory</w:t>
      </w:r>
    </w:p>
    <w:p w14:paraId="6876B909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phenomena</w:t>
      </w:r>
    </w:p>
    <w:p w14:paraId="2DA58914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prediction</w:t>
      </w:r>
    </w:p>
    <w:p w14:paraId="428892F1" w14:textId="77777777" w:rsidR="0082675E" w:rsidRDefault="0082675E">
      <w:pPr>
        <w:keepLines/>
        <w:spacing w:after="0"/>
      </w:pPr>
    </w:p>
    <w:p w14:paraId="0C79F6C1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What is the term used for findings that are summarized based on a pattern or trend?</w:t>
      </w:r>
    </w:p>
    <w:p w14:paraId="3DFBFD5D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law</w:t>
      </w:r>
    </w:p>
    <w:p w14:paraId="0733BBEB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hypothesis</w:t>
      </w:r>
    </w:p>
    <w:p w14:paraId="66BCE5C2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theory</w:t>
      </w:r>
    </w:p>
    <w:p w14:paraId="77C736F0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phenomena</w:t>
      </w:r>
    </w:p>
    <w:p w14:paraId="309391DF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prediction</w:t>
      </w:r>
    </w:p>
    <w:p w14:paraId="284FD514" w14:textId="77777777" w:rsidR="0082675E" w:rsidRDefault="0082675E">
      <w:pPr>
        <w:keepLines/>
        <w:spacing w:after="0"/>
      </w:pPr>
    </w:p>
    <w:p w14:paraId="19AE3B88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Which of the following is an example of an observation?</w:t>
      </w:r>
    </w:p>
    <w:p w14:paraId="4C2E8D06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Gases expand as their temperature increases because the gas molecules are moving more rapidly.</w:t>
      </w:r>
    </w:p>
    <w:p w14:paraId="30E4F6FF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Paraffin wax begins to melt at 57</w:t>
      </w:r>
      <w:r>
        <w:rPr>
          <w:rFonts w:ascii="Times New Roman"/>
          <w:color w:val="000000"/>
          <w:sz w:val="24"/>
        </w:rPr>
        <w:t>°</w:t>
      </w:r>
      <w:r>
        <w:rPr>
          <w:rFonts w:ascii="Times New Roman"/>
          <w:color w:val="000000"/>
          <w:sz w:val="24"/>
        </w:rPr>
        <w:t>C.</w:t>
      </w:r>
    </w:p>
    <w:p w14:paraId="5AE469FB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Three samples of wax are heated to 75</w:t>
      </w:r>
      <w:r>
        <w:rPr>
          <w:rFonts w:ascii="Times New Roman"/>
          <w:color w:val="000000"/>
          <w:sz w:val="24"/>
        </w:rPr>
        <w:t>°</w:t>
      </w:r>
      <w:r>
        <w:rPr>
          <w:rFonts w:ascii="Times New Roman"/>
          <w:color w:val="000000"/>
          <w:sz w:val="24"/>
        </w:rPr>
        <w:t>C.</w:t>
      </w:r>
    </w:p>
    <w:p w14:paraId="07C297C1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The force acting on an object is equal to its mass times its acceleration.</w:t>
      </w:r>
    </w:p>
    <w:p w14:paraId="4F448B39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Will all waxes melt at the same temperature?</w:t>
      </w:r>
    </w:p>
    <w:p w14:paraId="139DE7D2" w14:textId="77777777" w:rsidR="0082675E" w:rsidRDefault="0082675E">
      <w:pPr>
        <w:keepLines/>
        <w:spacing w:after="0"/>
      </w:pPr>
    </w:p>
    <w:p w14:paraId="2BD31C29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lastRenderedPageBreak/>
        <w:t>Which of these scientists developed the nuclear model of the atom?</w:t>
      </w:r>
    </w:p>
    <w:p w14:paraId="5CEC2590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John Dalton</w:t>
      </w:r>
    </w:p>
    <w:p w14:paraId="6A69E8E4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Robert Millikan</w:t>
      </w:r>
    </w:p>
    <w:p w14:paraId="7C185C06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J. J. Thomson</w:t>
      </w:r>
    </w:p>
    <w:p w14:paraId="4D8F5348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Henry Moseley</w:t>
      </w:r>
    </w:p>
    <w:p w14:paraId="0E7AC9CD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Ernest Rutherford</w:t>
      </w:r>
    </w:p>
    <w:p w14:paraId="179C6C61" w14:textId="77777777" w:rsidR="0082675E" w:rsidRDefault="0082675E">
      <w:pPr>
        <w:keepLines/>
        <w:spacing w:after="0"/>
      </w:pPr>
    </w:p>
    <w:p w14:paraId="66F693D6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Rutherford's experiment with alpha particle scattering by gold foil established that</w:t>
      </w:r>
    </w:p>
    <w:p w14:paraId="1C926757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protons are not evenly distributed throughout an atom.</w:t>
      </w:r>
    </w:p>
    <w:p w14:paraId="37932BFA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electrons have a negative charge.</w:t>
      </w:r>
    </w:p>
    <w:p w14:paraId="240AF894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electrons have a positive charge.</w:t>
      </w:r>
    </w:p>
    <w:p w14:paraId="53EF08AD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atoms are made of protons, neutrons, and electrons.</w:t>
      </w:r>
    </w:p>
    <w:p w14:paraId="142CB68F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protons are 1840 times heavier than electrons.</w:t>
      </w:r>
    </w:p>
    <w:p w14:paraId="12643A09" w14:textId="77777777" w:rsidR="0082675E" w:rsidRDefault="0082675E">
      <w:pPr>
        <w:keepLines/>
        <w:spacing w:after="0"/>
      </w:pPr>
    </w:p>
    <w:p w14:paraId="2A131395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t>Who is credited with discovering the atomic nucleus?</w:t>
      </w:r>
    </w:p>
    <w:p w14:paraId="38E30A54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Dalton</w:t>
      </w:r>
    </w:p>
    <w:p w14:paraId="79101220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Gay-Lussac</w:t>
      </w:r>
    </w:p>
    <w:p w14:paraId="78945F1E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Thomson</w:t>
      </w:r>
    </w:p>
    <w:p w14:paraId="6F11E7B9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Chadwick</w:t>
      </w:r>
    </w:p>
    <w:p w14:paraId="1CF39EB8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Rutherford</w:t>
      </w:r>
    </w:p>
    <w:p w14:paraId="491CABB8" w14:textId="77777777" w:rsidR="0082675E" w:rsidRDefault="0082675E">
      <w:pPr>
        <w:keepLines/>
        <w:spacing w:after="0"/>
      </w:pPr>
    </w:p>
    <w:p w14:paraId="6BF4987E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Rutherford bombarded gold foil with alpha (</w:t>
      </w:r>
      <w:r>
        <w:rPr>
          <w:rFonts w:ascii="Times New Roman"/>
          <w:color w:val="000000"/>
          <w:sz w:val="24"/>
        </w:rPr>
        <w:t>α</w:t>
      </w:r>
      <w:r>
        <w:rPr>
          <w:rFonts w:ascii="Times New Roman"/>
          <w:color w:val="000000"/>
          <w:sz w:val="24"/>
        </w:rPr>
        <w:t>) particles and found that a small percentage of the particles were deflected. Which of the following was not accounted for by the model he proposed for the structure of the atom?</w:t>
      </w:r>
    </w:p>
    <w:p w14:paraId="218B1422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the small size of the nucleus</w:t>
      </w:r>
    </w:p>
    <w:p w14:paraId="6F9027A7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the charge on the nucleus</w:t>
      </w:r>
    </w:p>
    <w:p w14:paraId="084E2091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the total mass of the atom</w:t>
      </w:r>
    </w:p>
    <w:p w14:paraId="3844078F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the existence of protons</w:t>
      </w:r>
    </w:p>
    <w:p w14:paraId="24E2CB39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the presence of electrons outside the nucleus</w:t>
      </w:r>
    </w:p>
    <w:p w14:paraId="2B9B0E1E" w14:textId="77777777" w:rsidR="0082675E" w:rsidRDefault="0082675E">
      <w:pPr>
        <w:keepLines/>
        <w:spacing w:after="0"/>
      </w:pPr>
    </w:p>
    <w:p w14:paraId="76796884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t>Which one of the following statements about atoms and subatomic particles is correct?</w:t>
      </w:r>
    </w:p>
    <w:p w14:paraId="2AAB8511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Rutherford discovered the atomic nucleus by bombarding gold foil with electrons.</w:t>
      </w:r>
    </w:p>
    <w:p w14:paraId="111CB36C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The proton and the neutron have identical masses.</w:t>
      </w:r>
    </w:p>
    <w:p w14:paraId="151BEC56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The neutron's mass is equal to that of a proton plus an electron.</w:t>
      </w:r>
    </w:p>
    <w:p w14:paraId="6B465843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 neutral atom contains equal numbers of protons and electrons.</w:t>
      </w:r>
    </w:p>
    <w:p w14:paraId="04B4E4F3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An atomic nucleus contains equal numbers of protons and neutrons.</w:t>
      </w:r>
    </w:p>
    <w:p w14:paraId="2ABFF341" w14:textId="77777777" w:rsidR="0082675E" w:rsidRDefault="0082675E">
      <w:pPr>
        <w:keepLines/>
        <w:spacing w:after="0"/>
      </w:pPr>
    </w:p>
    <w:p w14:paraId="20E3C833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lastRenderedPageBreak/>
        <w:t>What is the term for the number of protons in the nucleus of each atom of an element? It also indicates the number of electrons in the atom.</w:t>
      </w:r>
    </w:p>
    <w:p w14:paraId="5D842039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isotope number</w:t>
      </w:r>
    </w:p>
    <w:p w14:paraId="30D5006D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mass number</w:t>
      </w:r>
    </w:p>
    <w:p w14:paraId="767E27A4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mass-to-charge ratio</w:t>
      </w:r>
    </w:p>
    <w:p w14:paraId="60C3BACF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atomic number</w:t>
      </w:r>
    </w:p>
    <w:p w14:paraId="4FE27755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atomic mass units</w:t>
      </w:r>
    </w:p>
    <w:p w14:paraId="3E08D371" w14:textId="77777777" w:rsidR="0082675E" w:rsidRDefault="0082675E">
      <w:pPr>
        <w:keepLines/>
        <w:spacing w:after="0"/>
      </w:pPr>
    </w:p>
    <w:p w14:paraId="73A46E8A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t>The elements in a column of the periodic table are known as</w:t>
      </w:r>
    </w:p>
    <w:p w14:paraId="063191D5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metalloids.</w:t>
      </w:r>
    </w:p>
    <w:p w14:paraId="36B448DC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 period.</w:t>
      </w:r>
    </w:p>
    <w:p w14:paraId="3D5BE767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noble gases.</w:t>
      </w:r>
    </w:p>
    <w:p w14:paraId="09C93F33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 group.</w:t>
      </w:r>
    </w:p>
    <w:p w14:paraId="088A46C5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nonmetals.</w:t>
      </w:r>
    </w:p>
    <w:p w14:paraId="3BC9B2BB" w14:textId="77777777" w:rsidR="0082675E" w:rsidRDefault="0082675E">
      <w:pPr>
        <w:keepLines/>
        <w:spacing w:after="0"/>
      </w:pPr>
    </w:p>
    <w:p w14:paraId="43DA8E7E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t>Which of the following is a nonmetal?</w:t>
      </w:r>
    </w:p>
    <w:p w14:paraId="32995A75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 xml:space="preserve">Lithium, Li, </w:t>
      </w:r>
      <w:r>
        <w:rPr>
          <w:rFonts w:ascii="Times New Roman"/>
          <w:i/>
          <w:color w:val="000000"/>
          <w:sz w:val="24"/>
        </w:rPr>
        <w:t>Z</w:t>
      </w:r>
      <w:r>
        <w:rPr>
          <w:rFonts w:ascii="Times New Roman"/>
          <w:color w:val="000000"/>
          <w:sz w:val="24"/>
        </w:rPr>
        <w:t xml:space="preserve"> = 3</w:t>
      </w:r>
    </w:p>
    <w:p w14:paraId="402FF672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 xml:space="preserve">Bromine, Br, </w:t>
      </w:r>
      <w:r>
        <w:rPr>
          <w:rFonts w:ascii="Times New Roman"/>
          <w:i/>
          <w:color w:val="000000"/>
          <w:sz w:val="24"/>
        </w:rPr>
        <w:t>Z</w:t>
      </w:r>
      <w:r>
        <w:rPr>
          <w:rFonts w:ascii="Times New Roman"/>
          <w:color w:val="000000"/>
          <w:sz w:val="24"/>
        </w:rPr>
        <w:t xml:space="preserve"> = 35</w:t>
      </w:r>
    </w:p>
    <w:p w14:paraId="0B0E593F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 xml:space="preserve">Mercury, Hg, </w:t>
      </w:r>
      <w:r>
        <w:rPr>
          <w:rFonts w:ascii="Times New Roman"/>
          <w:i/>
          <w:color w:val="000000"/>
          <w:sz w:val="24"/>
        </w:rPr>
        <w:t>Z</w:t>
      </w:r>
      <w:r>
        <w:rPr>
          <w:rFonts w:ascii="Times New Roman"/>
          <w:color w:val="000000"/>
          <w:sz w:val="24"/>
        </w:rPr>
        <w:t xml:space="preserve"> = 80</w:t>
      </w:r>
    </w:p>
    <w:p w14:paraId="40827398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 xml:space="preserve">Bismuth, Bi, </w:t>
      </w:r>
      <w:r>
        <w:rPr>
          <w:rFonts w:ascii="Times New Roman"/>
          <w:i/>
          <w:color w:val="000000"/>
          <w:sz w:val="24"/>
        </w:rPr>
        <w:t>Z</w:t>
      </w:r>
      <w:r>
        <w:rPr>
          <w:rFonts w:ascii="Times New Roman"/>
          <w:color w:val="000000"/>
          <w:sz w:val="24"/>
        </w:rPr>
        <w:t xml:space="preserve"> = 83</w:t>
      </w:r>
    </w:p>
    <w:p w14:paraId="6799606A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 xml:space="preserve">Sodium, Na, </w:t>
      </w:r>
      <w:r>
        <w:rPr>
          <w:rFonts w:ascii="Times New Roman"/>
          <w:i/>
          <w:color w:val="000000"/>
          <w:sz w:val="24"/>
        </w:rPr>
        <w:t>Z</w:t>
      </w:r>
      <w:r>
        <w:rPr>
          <w:rFonts w:ascii="Times New Roman"/>
          <w:color w:val="000000"/>
          <w:sz w:val="24"/>
        </w:rPr>
        <w:t xml:space="preserve"> = 11</w:t>
      </w:r>
    </w:p>
    <w:p w14:paraId="0214A651" w14:textId="77777777" w:rsidR="0082675E" w:rsidRDefault="0082675E">
      <w:pPr>
        <w:keepLines/>
        <w:spacing w:after="0"/>
      </w:pPr>
    </w:p>
    <w:p w14:paraId="6D3D22CD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Which of the following is a metal?</w:t>
      </w:r>
    </w:p>
    <w:p w14:paraId="5D6D0736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 xml:space="preserve">Nitrogen, N, </w:t>
      </w:r>
      <w:r>
        <w:rPr>
          <w:rFonts w:ascii="Times New Roman"/>
          <w:i/>
          <w:color w:val="000000"/>
          <w:sz w:val="24"/>
        </w:rPr>
        <w:t>Z</w:t>
      </w:r>
      <w:r>
        <w:rPr>
          <w:rFonts w:ascii="Times New Roman"/>
          <w:color w:val="000000"/>
          <w:sz w:val="24"/>
        </w:rPr>
        <w:t xml:space="preserve"> = 7</w:t>
      </w:r>
    </w:p>
    <w:p w14:paraId="3ABA9363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 xml:space="preserve">Phosphorus, P, </w:t>
      </w:r>
      <w:r>
        <w:rPr>
          <w:rFonts w:ascii="Times New Roman"/>
          <w:i/>
          <w:color w:val="000000"/>
          <w:sz w:val="24"/>
        </w:rPr>
        <w:t>Z</w:t>
      </w:r>
      <w:r>
        <w:rPr>
          <w:rFonts w:ascii="Times New Roman"/>
          <w:color w:val="000000"/>
          <w:sz w:val="24"/>
        </w:rPr>
        <w:t xml:space="preserve"> = 15</w:t>
      </w:r>
    </w:p>
    <w:p w14:paraId="22B4FE9B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Arsenic, As, Z = 33</w:t>
      </w:r>
    </w:p>
    <w:p w14:paraId="14983848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 xml:space="preserve">Thallium, Tl, </w:t>
      </w:r>
      <w:r>
        <w:rPr>
          <w:rFonts w:ascii="Times New Roman"/>
          <w:i/>
          <w:color w:val="000000"/>
          <w:sz w:val="24"/>
        </w:rPr>
        <w:t>Z</w:t>
      </w:r>
      <w:r>
        <w:rPr>
          <w:rFonts w:ascii="Times New Roman"/>
          <w:color w:val="000000"/>
          <w:sz w:val="24"/>
        </w:rPr>
        <w:t xml:space="preserve"> = 81</w:t>
      </w:r>
    </w:p>
    <w:p w14:paraId="2EB3EFEF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 xml:space="preserve">Silicon, Si, </w:t>
      </w:r>
      <w:r>
        <w:rPr>
          <w:rFonts w:ascii="Times New Roman"/>
          <w:i/>
          <w:color w:val="000000"/>
          <w:sz w:val="24"/>
        </w:rPr>
        <w:t>Z</w:t>
      </w:r>
      <w:r>
        <w:rPr>
          <w:rFonts w:ascii="Times New Roman"/>
          <w:color w:val="000000"/>
          <w:sz w:val="24"/>
        </w:rPr>
        <w:t xml:space="preserve"> = 14</w:t>
      </w:r>
    </w:p>
    <w:p w14:paraId="48086C21" w14:textId="77777777" w:rsidR="0082675E" w:rsidRDefault="0082675E">
      <w:pPr>
        <w:keepLines/>
        <w:spacing w:after="0"/>
      </w:pPr>
    </w:p>
    <w:p w14:paraId="062912B2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t>Which of the following is a metalloid?</w:t>
      </w:r>
    </w:p>
    <w:p w14:paraId="70BEEEEF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 xml:space="preserve">Carbon, C, </w:t>
      </w:r>
      <w:r>
        <w:rPr>
          <w:rFonts w:ascii="Times New Roman"/>
          <w:i/>
          <w:color w:val="000000"/>
          <w:sz w:val="24"/>
        </w:rPr>
        <w:t>Z</w:t>
      </w:r>
      <w:r>
        <w:rPr>
          <w:rFonts w:ascii="Times New Roman"/>
          <w:color w:val="000000"/>
          <w:sz w:val="24"/>
        </w:rPr>
        <w:t xml:space="preserve"> = 6</w:t>
      </w:r>
    </w:p>
    <w:p w14:paraId="67E13079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 xml:space="preserve">Sulfur, S, </w:t>
      </w:r>
      <w:r>
        <w:rPr>
          <w:rFonts w:ascii="Times New Roman"/>
          <w:i/>
          <w:color w:val="000000"/>
          <w:sz w:val="24"/>
        </w:rPr>
        <w:t>Z</w:t>
      </w:r>
      <w:r>
        <w:rPr>
          <w:rFonts w:ascii="Times New Roman"/>
          <w:color w:val="000000"/>
          <w:sz w:val="24"/>
        </w:rPr>
        <w:t xml:space="preserve"> = 16</w:t>
      </w:r>
    </w:p>
    <w:p w14:paraId="450D704B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 xml:space="preserve">Germanium, Ge, </w:t>
      </w:r>
      <w:r>
        <w:rPr>
          <w:rFonts w:ascii="Times New Roman"/>
          <w:i/>
          <w:color w:val="000000"/>
          <w:sz w:val="24"/>
        </w:rPr>
        <w:t>Z</w:t>
      </w:r>
      <w:r>
        <w:rPr>
          <w:rFonts w:ascii="Times New Roman"/>
          <w:color w:val="000000"/>
          <w:sz w:val="24"/>
        </w:rPr>
        <w:t xml:space="preserve"> = 32</w:t>
      </w:r>
    </w:p>
    <w:p w14:paraId="2F99BB06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Iridium, Ir, Z = 77</w:t>
      </w:r>
    </w:p>
    <w:p w14:paraId="37A89D7C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 xml:space="preserve">Bromine, Br, </w:t>
      </w:r>
      <w:r>
        <w:rPr>
          <w:rFonts w:ascii="Times New Roman"/>
          <w:i/>
          <w:color w:val="000000"/>
          <w:sz w:val="24"/>
        </w:rPr>
        <w:t>Z</w:t>
      </w:r>
      <w:r>
        <w:rPr>
          <w:rFonts w:ascii="Times New Roman"/>
          <w:color w:val="000000"/>
          <w:sz w:val="24"/>
        </w:rPr>
        <w:t xml:space="preserve"> = 35</w:t>
      </w:r>
    </w:p>
    <w:p w14:paraId="5AAE82C0" w14:textId="77777777" w:rsidR="0082675E" w:rsidRDefault="0082675E">
      <w:pPr>
        <w:keepLines/>
        <w:spacing w:after="0"/>
      </w:pPr>
    </w:p>
    <w:p w14:paraId="73DADE62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lastRenderedPageBreak/>
        <w:t>A row of the periodic table is called a(n)</w:t>
      </w:r>
    </w:p>
    <w:p w14:paraId="2E923F40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group.</w:t>
      </w:r>
    </w:p>
    <w:p w14:paraId="3B915896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period.</w:t>
      </w:r>
    </w:p>
    <w:p w14:paraId="52004044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isotopic mixture.</w:t>
      </w:r>
    </w:p>
    <w:p w14:paraId="6EAE5F5F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family.</w:t>
      </w:r>
    </w:p>
    <w:p w14:paraId="328DA437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subshell.</w:t>
      </w:r>
    </w:p>
    <w:p w14:paraId="7EE1B09D" w14:textId="77777777" w:rsidR="0082675E" w:rsidRDefault="0082675E">
      <w:pPr>
        <w:keepLines/>
        <w:spacing w:after="0"/>
      </w:pPr>
    </w:p>
    <w:p w14:paraId="334160AF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In the periodic table, atoms are arranged in order of</w:t>
      </w:r>
    </w:p>
    <w:p w14:paraId="6E26F7E8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increasing atomic mass.</w:t>
      </w:r>
    </w:p>
    <w:p w14:paraId="6801736B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increasing atomic number.</w:t>
      </w:r>
    </w:p>
    <w:p w14:paraId="1AB5BEB1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physical properties.</w:t>
      </w:r>
    </w:p>
    <w:p w14:paraId="49615894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periodicity.</w:t>
      </w:r>
    </w:p>
    <w:p w14:paraId="368FFC29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chemical reactivities.</w:t>
      </w:r>
    </w:p>
    <w:p w14:paraId="4CC974EE" w14:textId="77777777" w:rsidR="0082675E" w:rsidRDefault="0082675E">
      <w:pPr>
        <w:keepLines/>
        <w:spacing w:after="0"/>
      </w:pPr>
    </w:p>
    <w:p w14:paraId="6797A59A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t>The elements in Group 7A are known by what name?</w:t>
      </w:r>
    </w:p>
    <w:p w14:paraId="3FB8E84D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transition metals</w:t>
      </w:r>
    </w:p>
    <w:p w14:paraId="33B4A645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halogens</w:t>
      </w:r>
    </w:p>
    <w:p w14:paraId="345B65CE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alkali metals</w:t>
      </w:r>
    </w:p>
    <w:p w14:paraId="315D6747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alkaline earth metals</w:t>
      </w:r>
    </w:p>
    <w:p w14:paraId="674FE7A8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noble gases</w:t>
      </w:r>
    </w:p>
    <w:p w14:paraId="7F770233" w14:textId="77777777" w:rsidR="0082675E" w:rsidRDefault="0082675E">
      <w:pPr>
        <w:keepLines/>
        <w:spacing w:after="0"/>
      </w:pPr>
    </w:p>
    <w:p w14:paraId="139C6D7E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t>The elements in Group 2A are known by what name?</w:t>
      </w:r>
    </w:p>
    <w:p w14:paraId="73214420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transition metals</w:t>
      </w:r>
    </w:p>
    <w:p w14:paraId="5E3F7928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halogens</w:t>
      </w:r>
    </w:p>
    <w:p w14:paraId="4417E559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alkali metals</w:t>
      </w:r>
    </w:p>
    <w:p w14:paraId="63C65DCC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alkaline earth metals</w:t>
      </w:r>
    </w:p>
    <w:p w14:paraId="4C094C7A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noble gases</w:t>
      </w:r>
    </w:p>
    <w:p w14:paraId="1BC7B758" w14:textId="77777777" w:rsidR="0082675E" w:rsidRDefault="0082675E">
      <w:pPr>
        <w:keepLines/>
        <w:spacing w:after="0"/>
      </w:pPr>
    </w:p>
    <w:p w14:paraId="57D16855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t>The alkali metal elements are found in _______ of the periodic table.</w:t>
      </w:r>
    </w:p>
    <w:p w14:paraId="179C7C05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Group 1A</w:t>
      </w:r>
    </w:p>
    <w:p w14:paraId="694E77F2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Group 2A</w:t>
      </w:r>
    </w:p>
    <w:p w14:paraId="025C7E99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Group 3A</w:t>
      </w:r>
    </w:p>
    <w:p w14:paraId="3171547A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Period 7</w:t>
      </w:r>
    </w:p>
    <w:p w14:paraId="63C29C32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Period 1</w:t>
      </w:r>
    </w:p>
    <w:p w14:paraId="3BEF0CC5" w14:textId="77777777" w:rsidR="0082675E" w:rsidRDefault="0082675E">
      <w:pPr>
        <w:keepLines/>
        <w:spacing w:after="0"/>
      </w:pPr>
    </w:p>
    <w:p w14:paraId="5CC9BCE7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lastRenderedPageBreak/>
        <w:t>Which element would be expected to have properties similar to calcium?</w:t>
      </w:r>
    </w:p>
    <w:p w14:paraId="4260D3DE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Ba</w:t>
      </w:r>
    </w:p>
    <w:p w14:paraId="17ACBF59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K</w:t>
      </w:r>
    </w:p>
    <w:p w14:paraId="593568AF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Sc</w:t>
      </w:r>
    </w:p>
    <w:p w14:paraId="70FDF9FB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Na</w:t>
      </w:r>
    </w:p>
    <w:p w14:paraId="5A6C0E6A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Rb</w:t>
      </w:r>
    </w:p>
    <w:p w14:paraId="7E71D8A3" w14:textId="77777777" w:rsidR="0082675E" w:rsidRDefault="0082675E">
      <w:pPr>
        <w:keepLines/>
        <w:spacing w:after="0"/>
      </w:pPr>
    </w:p>
    <w:p w14:paraId="7090E723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Which element would be expected to have properties similar to argon?</w:t>
      </w:r>
    </w:p>
    <w:p w14:paraId="020028B9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F</w:t>
      </w:r>
    </w:p>
    <w:p w14:paraId="5B26F030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Cl</w:t>
      </w:r>
    </w:p>
    <w:p w14:paraId="7FD93701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H</w:t>
      </w:r>
    </w:p>
    <w:p w14:paraId="4B2022D7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Br</w:t>
      </w:r>
    </w:p>
    <w:p w14:paraId="2AE56727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Kr</w:t>
      </w:r>
    </w:p>
    <w:p w14:paraId="3DB2FCDD" w14:textId="77777777" w:rsidR="0082675E" w:rsidRDefault="0082675E">
      <w:pPr>
        <w:keepLines/>
        <w:spacing w:after="0"/>
      </w:pPr>
    </w:p>
    <w:p w14:paraId="169B7EE2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Which element would be expected to have properties similar to antimony?</w:t>
      </w:r>
    </w:p>
    <w:p w14:paraId="665F5A59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Se</w:t>
      </w:r>
    </w:p>
    <w:p w14:paraId="7319F5A6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Sn</w:t>
      </w:r>
    </w:p>
    <w:p w14:paraId="45F1E208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</w:t>
      </w:r>
    </w:p>
    <w:p w14:paraId="6B792924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As</w:t>
      </w:r>
    </w:p>
    <w:p w14:paraId="222C3AEC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Pb</w:t>
      </w:r>
    </w:p>
    <w:p w14:paraId="15DD387E" w14:textId="77777777" w:rsidR="0082675E" w:rsidRDefault="0082675E">
      <w:pPr>
        <w:keepLines/>
        <w:spacing w:after="0"/>
      </w:pPr>
    </w:p>
    <w:p w14:paraId="62CCFB8F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What elements and groups have properties that are most similar to those of chlorine?</w:t>
      </w:r>
    </w:p>
    <w:p w14:paraId="6CDB8938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F, Br, I, and nonmetals in Group 7A</w:t>
      </w:r>
    </w:p>
    <w:p w14:paraId="3D2C153E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Cl, K, C, and metals in Group 1B</w:t>
      </w:r>
    </w:p>
    <w:p w14:paraId="5F37B494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N, P, As, and lanthanides</w:t>
      </w:r>
    </w:p>
    <w:p w14:paraId="77176F6C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He, Ne, Xe, and nonmetals in Group 7A</w:t>
      </w:r>
    </w:p>
    <w:p w14:paraId="591A8462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O, S, and P</w:t>
      </w:r>
    </w:p>
    <w:p w14:paraId="69559112" w14:textId="77777777" w:rsidR="0082675E" w:rsidRDefault="0082675E">
      <w:pPr>
        <w:keepLines/>
        <w:spacing w:after="0"/>
      </w:pPr>
    </w:p>
    <w:p w14:paraId="12AB47D8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Which of these elements exhibits chemical behavior similar to that of potassium?</w:t>
      </w:r>
    </w:p>
    <w:p w14:paraId="4FEFD6F3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Magnesium</w:t>
      </w:r>
    </w:p>
    <w:p w14:paraId="3F160BEF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Sodium</w:t>
      </w:r>
    </w:p>
    <w:p w14:paraId="4BD499A1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Sulfur</w:t>
      </w:r>
    </w:p>
    <w:p w14:paraId="36168C1B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Chlorine</w:t>
      </w:r>
    </w:p>
    <w:p w14:paraId="1A09C0C0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Iron</w:t>
      </w:r>
    </w:p>
    <w:p w14:paraId="03345088" w14:textId="77777777" w:rsidR="0082675E" w:rsidRDefault="0082675E">
      <w:pPr>
        <w:keepLines/>
        <w:spacing w:after="0"/>
      </w:pPr>
    </w:p>
    <w:p w14:paraId="09022F87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lastRenderedPageBreak/>
        <w:t>Which of these elements exhibits chemical behavior similar to that of oxygen?</w:t>
      </w:r>
    </w:p>
    <w:p w14:paraId="33E5F16A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Magnesium</w:t>
      </w:r>
    </w:p>
    <w:p w14:paraId="176B2FCA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Sodium</w:t>
      </w:r>
    </w:p>
    <w:p w14:paraId="06151D22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Sulfur</w:t>
      </w:r>
    </w:p>
    <w:p w14:paraId="730B5AC8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Chlorine</w:t>
      </w:r>
    </w:p>
    <w:p w14:paraId="15A6A069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Iron</w:t>
      </w:r>
    </w:p>
    <w:p w14:paraId="34648DAC" w14:textId="77777777" w:rsidR="0082675E" w:rsidRDefault="0082675E">
      <w:pPr>
        <w:keepLines/>
        <w:spacing w:after="0"/>
      </w:pPr>
    </w:p>
    <w:p w14:paraId="109BDBCD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Which of these elements exhibits chemical behavior similar to that of silver?</w:t>
      </w:r>
    </w:p>
    <w:p w14:paraId="464BF28E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Nickel</w:t>
      </w:r>
    </w:p>
    <w:p w14:paraId="6AA51C6E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Gold</w:t>
      </w:r>
    </w:p>
    <w:p w14:paraId="5B40A8E9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Sulfur</w:t>
      </w:r>
    </w:p>
    <w:p w14:paraId="5A9CE3A3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Chlorine</w:t>
      </w:r>
    </w:p>
    <w:p w14:paraId="4FD5BAC2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Iron</w:t>
      </w:r>
    </w:p>
    <w:p w14:paraId="556A7672" w14:textId="77777777" w:rsidR="0082675E" w:rsidRDefault="0082675E">
      <w:pPr>
        <w:keepLines/>
        <w:spacing w:after="0"/>
      </w:pPr>
    </w:p>
    <w:p w14:paraId="704EE8AD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In what groups are transition metals located?</w:t>
      </w:r>
    </w:p>
    <w:p w14:paraId="1E4118F4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1A, 7A, and 1B</w:t>
      </w:r>
    </w:p>
    <w:p w14:paraId="426715E4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2A, 4A, and 7A</w:t>
      </w:r>
    </w:p>
    <w:p w14:paraId="07BFB016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1B through 8B</w:t>
      </w:r>
    </w:p>
    <w:p w14:paraId="5FD2F0D1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2B and 3B through 6B</w:t>
      </w:r>
    </w:p>
    <w:p w14:paraId="3A6D5DF0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3A through 6A</w:t>
      </w:r>
    </w:p>
    <w:p w14:paraId="10B99C21" w14:textId="77777777" w:rsidR="0082675E" w:rsidRDefault="0082675E">
      <w:pPr>
        <w:keepLines/>
        <w:spacing w:after="0"/>
      </w:pPr>
    </w:p>
    <w:p w14:paraId="3BA74C98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Which one of these elements is a transition element?</w:t>
      </w:r>
    </w:p>
    <w:p w14:paraId="1C323C50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Sr</w:t>
      </w:r>
    </w:p>
    <w:p w14:paraId="4E407B6A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Pb</w:t>
      </w:r>
    </w:p>
    <w:p w14:paraId="1ACB6DBF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As</w:t>
      </w:r>
    </w:p>
    <w:p w14:paraId="093E02DE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Fe</w:t>
      </w:r>
    </w:p>
    <w:p w14:paraId="2B00C741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H</w:t>
      </w:r>
    </w:p>
    <w:p w14:paraId="57E8E2D3" w14:textId="77777777" w:rsidR="0082675E" w:rsidRDefault="0082675E">
      <w:pPr>
        <w:keepLines/>
        <w:spacing w:after="0"/>
      </w:pPr>
    </w:p>
    <w:p w14:paraId="1C52AD2B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Which one of these elements is a transition element?</w:t>
      </w:r>
    </w:p>
    <w:p w14:paraId="2ACA0F68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Nickel</w:t>
      </w:r>
    </w:p>
    <w:p w14:paraId="24BDD8E2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Tin</w:t>
      </w:r>
    </w:p>
    <w:p w14:paraId="22361040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Sodium</w:t>
      </w:r>
    </w:p>
    <w:p w14:paraId="0F1A18EE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Sulfur</w:t>
      </w:r>
    </w:p>
    <w:p w14:paraId="773B2658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Calcium</w:t>
      </w:r>
    </w:p>
    <w:p w14:paraId="333AED8A" w14:textId="77777777" w:rsidR="0082675E" w:rsidRDefault="0082675E">
      <w:pPr>
        <w:keepLines/>
        <w:spacing w:after="0"/>
      </w:pPr>
    </w:p>
    <w:p w14:paraId="76B78C70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lastRenderedPageBreak/>
        <w:t>Which of these elements is chemically similar to magnesium?</w:t>
      </w:r>
    </w:p>
    <w:p w14:paraId="7A93A590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Sulfur</w:t>
      </w:r>
    </w:p>
    <w:p w14:paraId="0D436F57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Calcium</w:t>
      </w:r>
    </w:p>
    <w:p w14:paraId="6F1310FA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Iron</w:t>
      </w:r>
    </w:p>
    <w:p w14:paraId="497F45C0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Nickel</w:t>
      </w:r>
    </w:p>
    <w:p w14:paraId="32A3A533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Potassium</w:t>
      </w:r>
    </w:p>
    <w:p w14:paraId="4B05762F" w14:textId="77777777" w:rsidR="0082675E" w:rsidRDefault="0082675E">
      <w:pPr>
        <w:keepLines/>
        <w:spacing w:after="0"/>
      </w:pPr>
    </w:p>
    <w:p w14:paraId="2B93CF0E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t>Which of these elements is chemically similar to oxygen?</w:t>
      </w:r>
    </w:p>
    <w:p w14:paraId="607B07BA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Sulfur</w:t>
      </w:r>
    </w:p>
    <w:p w14:paraId="6AE45AE3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Calcium</w:t>
      </w:r>
    </w:p>
    <w:p w14:paraId="557F9B05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Iron</w:t>
      </w:r>
    </w:p>
    <w:p w14:paraId="1B6ADFAB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Nickel</w:t>
      </w:r>
    </w:p>
    <w:p w14:paraId="6E135638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Potassium</w:t>
      </w:r>
    </w:p>
    <w:p w14:paraId="76DF9DE6" w14:textId="77777777" w:rsidR="0082675E" w:rsidRDefault="0082675E">
      <w:pPr>
        <w:keepLines/>
        <w:spacing w:after="0"/>
      </w:pPr>
    </w:p>
    <w:p w14:paraId="7BB96E9F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t>Which of these elements is chemically similar to potassium?</w:t>
      </w:r>
    </w:p>
    <w:p w14:paraId="13D5C386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Calcium</w:t>
      </w:r>
    </w:p>
    <w:p w14:paraId="0ABAA59A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Arsenic</w:t>
      </w:r>
    </w:p>
    <w:p w14:paraId="356FC815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Phosphorus</w:t>
      </w:r>
    </w:p>
    <w:p w14:paraId="1C5B9DE1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Cerium</w:t>
      </w:r>
    </w:p>
    <w:p w14:paraId="01C488D3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Cesium</w:t>
      </w:r>
    </w:p>
    <w:p w14:paraId="6BC1B016" w14:textId="77777777" w:rsidR="0082675E" w:rsidRDefault="0082675E">
      <w:pPr>
        <w:keepLines/>
        <w:spacing w:after="0"/>
      </w:pPr>
    </w:p>
    <w:p w14:paraId="008D26FF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t>&lt;p&gt;What element is represented by X in the atomic symbol notation</w:t>
      </w:r>
      <w:r>
        <w:rPr>
          <w:rFonts w:ascii="Times New Roman"/>
          <w:noProof/>
          <w:sz w:val="24"/>
        </w:rPr>
        <w:drawing>
          <wp:inline distT="0" distB="0" distL="0" distR="0" wp14:anchorId="317E510F" wp14:editId="55F87880">
            <wp:extent cx="295275" cy="200025"/>
            <wp:effectExtent l="0" t="0" r="0" b="0"/>
            <wp:docPr id="2" name="formula49.mml" descr="formula49.m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ula49.mml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>?&lt;/p&gt;</w:t>
      </w:r>
    </w:p>
    <w:p w14:paraId="421DB783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Iridium</w:t>
      </w:r>
    </w:p>
    <w:p w14:paraId="0916033F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Platinum</w:t>
      </w:r>
    </w:p>
    <w:p w14:paraId="2C8740FC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Palladium</w:t>
      </w:r>
    </w:p>
    <w:p w14:paraId="5BD4C6C2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Selenium</w:t>
      </w:r>
    </w:p>
    <w:p w14:paraId="0CD9D7B2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Magnesium</w:t>
      </w:r>
    </w:p>
    <w:p w14:paraId="1C348BA0" w14:textId="77777777" w:rsidR="0082675E" w:rsidRDefault="0082675E">
      <w:pPr>
        <w:keepLines/>
        <w:spacing w:after="0"/>
      </w:pPr>
    </w:p>
    <w:p w14:paraId="26DD494D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t>Determine the number of electrons and identify the correct symbol for an atom with 17 protons and 18 neutrons.</w:t>
      </w:r>
    </w:p>
    <w:p w14:paraId="1251D017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&lt;p&gt;17 electrons,</w:t>
      </w:r>
      <w:r>
        <w:rPr>
          <w:rFonts w:ascii="Times New Roman"/>
          <w:noProof/>
          <w:sz w:val="24"/>
        </w:rPr>
        <w:drawing>
          <wp:inline distT="0" distB="0" distL="0" distR="0" wp14:anchorId="3833AE5A" wp14:editId="31B48318">
            <wp:extent cx="257175" cy="209550"/>
            <wp:effectExtent l="0" t="0" r="0" b="0"/>
            <wp:docPr id="3" name="formula28.mml" descr="formula28.m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ula28.mml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8AFE9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18 electrons,</w:t>
      </w:r>
      <w:r>
        <w:rPr>
          <w:rFonts w:ascii="Times New Roman"/>
          <w:noProof/>
          <w:sz w:val="24"/>
        </w:rPr>
        <w:drawing>
          <wp:inline distT="0" distB="0" distL="0" distR="0" wp14:anchorId="751605BC" wp14:editId="68E6EB37">
            <wp:extent cx="295275" cy="200025"/>
            <wp:effectExtent l="0" t="0" r="0" b="0"/>
            <wp:docPr id="4" name="formula24.mml" descr="formula24.m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ula24.mml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16844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17 electrons,</w:t>
      </w:r>
      <w:r>
        <w:rPr>
          <w:rFonts w:ascii="Times New Roman"/>
          <w:noProof/>
          <w:sz w:val="24"/>
        </w:rPr>
        <w:drawing>
          <wp:inline distT="0" distB="0" distL="0" distR="0" wp14:anchorId="7DDA88CD" wp14:editId="43BF08EC">
            <wp:extent cx="257175" cy="209550"/>
            <wp:effectExtent l="0" t="0" r="0" b="0"/>
            <wp:docPr id="5" name="formula25.mml" descr="formula25.m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ula25.mml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9E4C1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17 electrons,</w:t>
      </w:r>
      <w:r>
        <w:rPr>
          <w:rFonts w:ascii="Times New Roman"/>
          <w:noProof/>
          <w:sz w:val="24"/>
        </w:rPr>
        <w:drawing>
          <wp:inline distT="0" distB="0" distL="0" distR="0" wp14:anchorId="12C627AB" wp14:editId="56EC8E1B">
            <wp:extent cx="257175" cy="209550"/>
            <wp:effectExtent l="0" t="0" r="0" b="0"/>
            <wp:docPr id="6" name="formula26.mml" descr="formula26.m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ula26.mml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970BF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18 electrons,</w:t>
      </w:r>
      <w:r>
        <w:rPr>
          <w:rFonts w:ascii="Times New Roman"/>
          <w:noProof/>
          <w:sz w:val="24"/>
        </w:rPr>
        <w:drawing>
          <wp:inline distT="0" distB="0" distL="0" distR="0" wp14:anchorId="4C148A7C" wp14:editId="4B11875F">
            <wp:extent cx="295275" cy="200025"/>
            <wp:effectExtent l="0" t="0" r="0" b="0"/>
            <wp:docPr id="7" name="formula27.mml" descr="formula27.m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ula27.mml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6FE71" w14:textId="77777777" w:rsidR="0082675E" w:rsidRDefault="0082675E">
      <w:pPr>
        <w:keepLines/>
        <w:spacing w:after="0"/>
      </w:pPr>
    </w:p>
    <w:p w14:paraId="0E4C1197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lastRenderedPageBreak/>
        <w:t>Determine the number of protons, electrons, and neutrons for the isotope gold-197. The symbol for gold is Au.</w:t>
      </w:r>
    </w:p>
    <w:p w14:paraId="174B9959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118 protons, 118 electrons, 79 neutrons</w:t>
      </w:r>
    </w:p>
    <w:p w14:paraId="4A46B21A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79 protons, 79 electrons, 118 neutrons</w:t>
      </w:r>
    </w:p>
    <w:p w14:paraId="152B6B93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79 protons, 79 electrons, 39 neutrons</w:t>
      </w:r>
    </w:p>
    <w:p w14:paraId="3DCA9336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118 protons, 118 electrons, 39 neutrons</w:t>
      </w:r>
    </w:p>
    <w:p w14:paraId="1F7E49EC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79 protons, 39 electrons, 118 neutrons</w:t>
      </w:r>
    </w:p>
    <w:p w14:paraId="4AE6AB44" w14:textId="77777777" w:rsidR="0082675E" w:rsidRDefault="0082675E">
      <w:pPr>
        <w:keepLines/>
        <w:spacing w:after="0"/>
      </w:pPr>
    </w:p>
    <w:p w14:paraId="0E4522F4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t>Determine the number of protons and identify the correct symbol for an atom with 20 neutrons and 20 electrons.</w:t>
      </w:r>
    </w:p>
    <w:p w14:paraId="0D5A968D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20 protons,</w:t>
      </w:r>
      <w:r>
        <w:rPr>
          <w:rFonts w:ascii="Times New Roman"/>
          <w:noProof/>
          <w:sz w:val="24"/>
        </w:rPr>
        <w:drawing>
          <wp:inline distT="0" distB="0" distL="0" distR="0" wp14:anchorId="7A83168F" wp14:editId="12055DFE">
            <wp:extent cx="314325" cy="209550"/>
            <wp:effectExtent l="0" t="0" r="0" b="0"/>
            <wp:docPr id="8" name="formula44.mml" descr="formula44.m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ula44.mml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E63A1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20 protons,</w:t>
      </w:r>
      <w:r>
        <w:rPr>
          <w:rFonts w:ascii="Times New Roman"/>
          <w:noProof/>
          <w:sz w:val="24"/>
        </w:rPr>
        <w:drawing>
          <wp:inline distT="0" distB="0" distL="0" distR="0" wp14:anchorId="72F39E6E" wp14:editId="0711D4E8">
            <wp:extent cx="314325" cy="209550"/>
            <wp:effectExtent l="0" t="0" r="0" b="0"/>
            <wp:docPr id="9" name="formula45.mml" descr="formula45.m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ula45.mml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11179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20 protons,</w:t>
      </w:r>
      <w:r>
        <w:rPr>
          <w:rFonts w:ascii="Times New Roman"/>
          <w:noProof/>
          <w:sz w:val="24"/>
        </w:rPr>
        <w:drawing>
          <wp:inline distT="0" distB="0" distL="0" distR="0" wp14:anchorId="52216DF8" wp14:editId="6784AAF1">
            <wp:extent cx="314325" cy="209550"/>
            <wp:effectExtent l="0" t="0" r="0" b="0"/>
            <wp:docPr id="10" name="formula46.mml" descr="formula46.m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ula46.mml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81DB5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40 protons,</w:t>
      </w:r>
      <w:r>
        <w:rPr>
          <w:rFonts w:ascii="Times New Roman"/>
          <w:noProof/>
          <w:sz w:val="24"/>
        </w:rPr>
        <w:drawing>
          <wp:inline distT="0" distB="0" distL="0" distR="0" wp14:anchorId="679ED64F" wp14:editId="53909114">
            <wp:extent cx="314325" cy="209550"/>
            <wp:effectExtent l="0" t="0" r="0" b="0"/>
            <wp:docPr id="11" name="formula47.mml" descr="formula47.m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ula47.mml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87EED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40 protons,</w:t>
      </w:r>
      <w:r>
        <w:rPr>
          <w:rFonts w:ascii="Times New Roman"/>
          <w:noProof/>
          <w:sz w:val="24"/>
        </w:rPr>
        <w:drawing>
          <wp:inline distT="0" distB="0" distL="0" distR="0" wp14:anchorId="6C1A9A2F" wp14:editId="5399E8D2">
            <wp:extent cx="314325" cy="209550"/>
            <wp:effectExtent l="0" t="0" r="0" b="0"/>
            <wp:docPr id="12" name="formula48.mml" descr="formula48.m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ula48.mml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9F93A" w14:textId="77777777" w:rsidR="0082675E" w:rsidRDefault="0082675E">
      <w:pPr>
        <w:keepLines/>
        <w:spacing w:after="0"/>
      </w:pPr>
    </w:p>
    <w:p w14:paraId="188B0995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C(graphite) and C(diamond) are examples of</w:t>
      </w:r>
    </w:p>
    <w:p w14:paraId="28FB45A3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isotopes of carbon.</w:t>
      </w:r>
    </w:p>
    <w:p w14:paraId="4AAB5402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allotropes of carbon.</w:t>
      </w:r>
    </w:p>
    <w:p w14:paraId="29C2A9BE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the law of definite proportions.</w:t>
      </w:r>
    </w:p>
    <w:p w14:paraId="2BF6AFC6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different carbon ions.</w:t>
      </w:r>
    </w:p>
    <w:p w14:paraId="31C1F8ED" w14:textId="77777777" w:rsidR="0082675E" w:rsidRDefault="0082675E">
      <w:pPr>
        <w:keepLines/>
        <w:spacing w:after="0"/>
      </w:pPr>
    </w:p>
    <w:p w14:paraId="79776633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t>&lt;p&gt;Bromine is the only nonmetal that is a liquid at room temperature. Consider the isotope bromine-81,</w:t>
      </w:r>
      <w:r>
        <w:rPr>
          <w:rFonts w:ascii="Times New Roman"/>
          <w:noProof/>
          <w:sz w:val="24"/>
        </w:rPr>
        <w:drawing>
          <wp:inline distT="0" distB="0" distL="0" distR="0" wp14:anchorId="5285A1EB" wp14:editId="6BA1A835">
            <wp:extent cx="285750" cy="200025"/>
            <wp:effectExtent l="0" t="0" r="0" b="0"/>
            <wp:docPr id="13" name="formula1.mml" descr="formula1.m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ula1.mml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>. Select the combination which lists the correct atomic number, number of neutrons, and mass number, respectively.&lt;/p&gt;</w:t>
      </w:r>
    </w:p>
    <w:p w14:paraId="7498A504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35, 46, 81</w:t>
      </w:r>
    </w:p>
    <w:p w14:paraId="1EFF7946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35, 81, 46</w:t>
      </w:r>
    </w:p>
    <w:p w14:paraId="49DC3EC8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81, 46, 35</w:t>
      </w:r>
    </w:p>
    <w:p w14:paraId="21615C05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46, 81, 35</w:t>
      </w:r>
    </w:p>
    <w:p w14:paraId="2F13EBBB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35, 81, 116</w:t>
      </w:r>
    </w:p>
    <w:p w14:paraId="2A473C74" w14:textId="77777777" w:rsidR="0082675E" w:rsidRDefault="0082675E">
      <w:pPr>
        <w:keepLines/>
        <w:spacing w:after="0"/>
      </w:pPr>
    </w:p>
    <w:p w14:paraId="09E6E79D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lastRenderedPageBreak/>
        <w:t>Atoms X, Y, Z, and R have the following nuclear compositions:</w:t>
      </w:r>
      <w:r>
        <w:rPr>
          <w:rFonts w:ascii="Times New Roman"/>
          <w:sz w:val="24"/>
        </w:rPr>
        <w:br/>
      </w:r>
      <w:r>
        <w:rPr>
          <w:rFonts w:ascii="Times New Roman"/>
          <w:color w:val="000000"/>
          <w:sz w:val="24"/>
        </w:rPr>
        <w:t xml:space="preserve">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82675E" w14:paraId="1B6D0E8F" w14:textId="77777777">
        <w:trPr>
          <w:cantSplit/>
        </w:trPr>
        <w:tc>
          <w:tcPr>
            <w:tcW w:w="3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5031B9" w14:textId="77777777" w:rsidR="0082675E" w:rsidRDefault="007C1B3B">
            <w:pPr>
              <w:keepNext/>
              <w:keepLines/>
              <w:spacing w:after="0"/>
              <w:jc w:val="right"/>
            </w:pPr>
            <w:r>
              <w:rPr>
                <w:rFonts w:ascii="Times New Roman" w:hAnsi="Times New Roman"/>
                <w:color w:val="000000"/>
              </w:rPr>
              <w:t>%media:formula2.mml%</w:t>
            </w:r>
          </w:p>
        </w:tc>
        <w:tc>
          <w:tcPr>
            <w:tcW w:w="3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906F2E" w14:textId="77777777" w:rsidR="0082675E" w:rsidRDefault="007C1B3B">
            <w:pPr>
              <w:keepNext/>
              <w:keepLines/>
              <w:spacing w:after="0"/>
              <w:jc w:val="right"/>
            </w:pPr>
            <w:r>
              <w:rPr>
                <w:rFonts w:ascii="Times New Roman" w:hAnsi="Times New Roman"/>
                <w:color w:val="000000"/>
              </w:rPr>
              <w:t>%media:formula3.mml%</w:t>
            </w:r>
          </w:p>
        </w:tc>
        <w:tc>
          <w:tcPr>
            <w:tcW w:w="3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0623FB" w14:textId="77777777" w:rsidR="0082675E" w:rsidRDefault="007C1B3B">
            <w:pPr>
              <w:keepNext/>
              <w:keepLines/>
              <w:spacing w:after="0"/>
              <w:jc w:val="right"/>
            </w:pPr>
            <w:r>
              <w:rPr>
                <w:rFonts w:ascii="Times New Roman" w:hAnsi="Times New Roman"/>
                <w:color w:val="000000"/>
              </w:rPr>
              <w:t>%media:formula4.mml%</w:t>
            </w:r>
          </w:p>
        </w:tc>
        <w:tc>
          <w:tcPr>
            <w:tcW w:w="3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9F4027" w14:textId="77777777" w:rsidR="0082675E" w:rsidRDefault="007C1B3B">
            <w:pPr>
              <w:keepNext/>
              <w:keepLines/>
              <w:spacing w:after="0"/>
              <w:jc w:val="right"/>
            </w:pPr>
            <w:r>
              <w:rPr>
                <w:rFonts w:ascii="Times New Roman" w:hAnsi="Times New Roman"/>
                <w:color w:val="000000"/>
              </w:rPr>
              <w:t>%media:formula5.mml%</w:t>
            </w:r>
          </w:p>
        </w:tc>
      </w:tr>
      <w:tr w:rsidR="0082675E" w14:paraId="35FCCAFD" w14:textId="77777777">
        <w:trPr>
          <w:cantSplit/>
        </w:trPr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43720" w14:textId="77777777" w:rsidR="0082675E" w:rsidRDefault="0082675E">
            <w:pPr>
              <w:keepNext/>
              <w:keepLines/>
              <w:spacing w:after="269"/>
              <w:ind w:left="120"/>
              <w:jc w:val="center"/>
            </w:pPr>
          </w:p>
          <w:p w14:paraId="0553A2CA" w14:textId="77777777" w:rsidR="0082675E" w:rsidRDefault="007C1B3B">
            <w:pPr>
              <w:keepNext/>
              <w:keepLines/>
              <w:spacing w:after="0"/>
              <w:ind w:left="120"/>
              <w:jc w:val="center"/>
            </w:pPr>
            <w:r>
              <w:br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7498E2E4" w14:textId="77777777" w:rsidR="0082675E" w:rsidRDefault="007C1B3B">
            <w:pPr>
              <w:keepNext/>
              <w:keepLines/>
              <w:spacing w:after="269"/>
              <w:ind w:left="120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I</w:t>
            </w:r>
          </w:p>
          <w:p w14:paraId="284537EB" w14:textId="77777777" w:rsidR="0082675E" w:rsidRDefault="007C1B3B">
            <w:pPr>
              <w:keepNext/>
              <w:keepLines/>
              <w:spacing w:after="0"/>
              <w:ind w:left="120"/>
              <w:jc w:val="center"/>
            </w:pPr>
            <w:r>
              <w:br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F0C37" w14:textId="77777777" w:rsidR="0082675E" w:rsidRDefault="0082675E">
            <w:pPr>
              <w:keepNext/>
              <w:keepLines/>
              <w:spacing w:after="269"/>
              <w:ind w:left="120"/>
              <w:jc w:val="center"/>
            </w:pPr>
          </w:p>
          <w:p w14:paraId="5F04454A" w14:textId="77777777" w:rsidR="0082675E" w:rsidRDefault="007C1B3B">
            <w:pPr>
              <w:keepNext/>
              <w:keepLines/>
              <w:spacing w:after="0"/>
              <w:ind w:left="120"/>
              <w:jc w:val="center"/>
            </w:pPr>
            <w:r>
              <w:br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1E30146" w14:textId="77777777" w:rsidR="0082675E" w:rsidRDefault="007C1B3B">
            <w:pPr>
              <w:keepNext/>
              <w:keepLines/>
              <w:spacing w:after="269"/>
              <w:ind w:left="120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II</w:t>
            </w:r>
          </w:p>
          <w:p w14:paraId="3CB4BFA9" w14:textId="77777777" w:rsidR="0082675E" w:rsidRDefault="007C1B3B">
            <w:pPr>
              <w:keepNext/>
              <w:keepLines/>
              <w:spacing w:after="0"/>
              <w:ind w:left="120"/>
              <w:jc w:val="center"/>
            </w:pPr>
            <w:r>
              <w:br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97914" w14:textId="77777777" w:rsidR="0082675E" w:rsidRDefault="0082675E">
            <w:pPr>
              <w:keepNext/>
              <w:keepLines/>
              <w:spacing w:after="269"/>
              <w:ind w:left="120"/>
              <w:jc w:val="center"/>
            </w:pPr>
          </w:p>
          <w:p w14:paraId="3B16E76E" w14:textId="77777777" w:rsidR="0082675E" w:rsidRDefault="007C1B3B">
            <w:pPr>
              <w:keepNext/>
              <w:keepLines/>
              <w:spacing w:after="0"/>
              <w:ind w:left="120"/>
              <w:jc w:val="center"/>
            </w:pPr>
            <w:r>
              <w:br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78B947D7" w14:textId="77777777" w:rsidR="0082675E" w:rsidRDefault="007C1B3B">
            <w:pPr>
              <w:keepNext/>
              <w:keepLines/>
              <w:spacing w:after="269"/>
              <w:ind w:left="120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III</w:t>
            </w:r>
          </w:p>
          <w:p w14:paraId="7705FDFC" w14:textId="77777777" w:rsidR="0082675E" w:rsidRDefault="007C1B3B">
            <w:pPr>
              <w:keepNext/>
              <w:keepLines/>
              <w:spacing w:after="0"/>
              <w:ind w:left="120"/>
              <w:jc w:val="center"/>
            </w:pPr>
            <w:r>
              <w:br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EDA88E" w14:textId="77777777" w:rsidR="0082675E" w:rsidRDefault="0082675E">
            <w:pPr>
              <w:keepNext/>
              <w:keepLines/>
              <w:spacing w:after="269"/>
              <w:ind w:left="120"/>
              <w:jc w:val="center"/>
            </w:pPr>
          </w:p>
          <w:p w14:paraId="27681ABE" w14:textId="77777777" w:rsidR="0082675E" w:rsidRDefault="007C1B3B">
            <w:pPr>
              <w:keepNext/>
              <w:keepLines/>
              <w:spacing w:after="0"/>
              <w:ind w:left="120"/>
              <w:jc w:val="center"/>
            </w:pPr>
            <w:r>
              <w:br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5FD6A59E" w14:textId="77777777" w:rsidR="0082675E" w:rsidRDefault="007C1B3B">
            <w:pPr>
              <w:keepNext/>
              <w:keepLines/>
              <w:spacing w:after="269"/>
              <w:ind w:left="120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IV</w:t>
            </w:r>
          </w:p>
          <w:p w14:paraId="489C79E3" w14:textId="77777777" w:rsidR="0082675E" w:rsidRDefault="007C1B3B">
            <w:pPr>
              <w:keepNext/>
              <w:keepLines/>
              <w:spacing w:after="0"/>
              <w:ind w:left="120"/>
              <w:jc w:val="center"/>
            </w:pPr>
            <w:r>
              <w:br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3E04175D" w14:textId="77777777" w:rsidR="0082675E" w:rsidRDefault="007C1B3B">
      <w:pPr>
        <w:keepNext/>
        <w:keepLines/>
        <w:spacing w:after="0"/>
        <w:ind w:left="360"/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color w:val="000000"/>
          <w:sz w:val="24"/>
        </w:rPr>
        <w:t xml:space="preserve"> Which of the following are isotopes of the same element?</w:t>
      </w:r>
    </w:p>
    <w:p w14:paraId="3E012141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I and II</w:t>
      </w:r>
    </w:p>
    <w:p w14:paraId="4C65859E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I and IV</w:t>
      </w:r>
    </w:p>
    <w:p w14:paraId="6DC3D16B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II and IV</w:t>
      </w:r>
    </w:p>
    <w:p w14:paraId="0C45D99B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III and IV</w:t>
      </w:r>
    </w:p>
    <w:p w14:paraId="6EB9B9CA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>I and III</w:t>
      </w:r>
    </w:p>
    <w:p w14:paraId="66197A35" w14:textId="77777777" w:rsidR="0082675E" w:rsidRDefault="0082675E">
      <w:pPr>
        <w:keepLines/>
        <w:spacing w:after="0"/>
      </w:pPr>
    </w:p>
    <w:p w14:paraId="7A723EF5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 xml:space="preserve">Which isotope is </w:t>
      </w:r>
      <w:r>
        <w:rPr>
          <w:rFonts w:ascii="Times New Roman"/>
          <w:i/>
          <w:color w:val="000000"/>
          <w:sz w:val="24"/>
        </w:rPr>
        <w:t>not</w:t>
      </w:r>
      <w:r>
        <w:rPr>
          <w:rFonts w:ascii="Times New Roman"/>
          <w:color w:val="000000"/>
          <w:sz w:val="24"/>
        </w:rPr>
        <w:t xml:space="preserve"> possible?</w:t>
      </w:r>
    </w:p>
    <w:p w14:paraId="0BE638F0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noProof/>
          <w:sz w:val="24"/>
        </w:rPr>
        <w:drawing>
          <wp:inline distT="0" distB="0" distL="0" distR="0" wp14:anchorId="33BEF26A" wp14:editId="3F669B68">
            <wp:extent cx="161925" cy="200025"/>
            <wp:effectExtent l="0" t="0" r="0" b="0"/>
            <wp:docPr id="14" name="formula6.mml" descr="formula6.m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ula6.mml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31373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noProof/>
          <w:sz w:val="24"/>
        </w:rPr>
        <w:drawing>
          <wp:inline distT="0" distB="0" distL="0" distR="0" wp14:anchorId="5E64C8E2" wp14:editId="5B7B79B7">
            <wp:extent cx="161925" cy="200025"/>
            <wp:effectExtent l="0" t="0" r="0" b="0"/>
            <wp:docPr id="15" name="formula7.mml" descr="formula7.m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ula7.mml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DE876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noProof/>
          <w:sz w:val="24"/>
        </w:rPr>
        <w:drawing>
          <wp:inline distT="0" distB="0" distL="0" distR="0" wp14:anchorId="2AF945BC" wp14:editId="37F5187C">
            <wp:extent cx="295275" cy="209550"/>
            <wp:effectExtent l="0" t="0" r="0" b="0"/>
            <wp:docPr id="16" name="formula8.mml" descr="formula8.m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ula8.mml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BCDDD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noProof/>
          <w:sz w:val="24"/>
        </w:rPr>
        <w:drawing>
          <wp:inline distT="0" distB="0" distL="0" distR="0" wp14:anchorId="50B9290F" wp14:editId="6A690062">
            <wp:extent cx="333375" cy="200025"/>
            <wp:effectExtent l="0" t="0" r="0" b="0"/>
            <wp:docPr id="17" name="formula9.mml" descr="formula9.m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ula9.mml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54657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All of these isotopes are possible.</w:t>
      </w:r>
    </w:p>
    <w:p w14:paraId="73F85424" w14:textId="77777777" w:rsidR="0082675E" w:rsidRDefault="0082675E">
      <w:pPr>
        <w:keepLines/>
        <w:spacing w:after="0"/>
      </w:pPr>
    </w:p>
    <w:p w14:paraId="18C0DAE6" w14:textId="77777777" w:rsidR="0082675E" w:rsidRDefault="007C1B3B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sz w:val="24"/>
        </w:rPr>
        <w:t>Atoms of the same element with different mass numbers are called</w:t>
      </w:r>
    </w:p>
    <w:p w14:paraId="399A59BC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Ions.</w:t>
      </w:r>
    </w:p>
    <w:p w14:paraId="71715344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Neutrons.</w:t>
      </w:r>
    </w:p>
    <w:p w14:paraId="23944CF8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chemical groups.</w:t>
      </w:r>
    </w:p>
    <w:p w14:paraId="0B5983EA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chemical families.</w:t>
      </w:r>
    </w:p>
    <w:p w14:paraId="042655DE" w14:textId="77777777" w:rsidR="0082675E" w:rsidRDefault="007C1B3B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Isotopes.</w:t>
      </w:r>
    </w:p>
    <w:p w14:paraId="4DB8DF6B" w14:textId="77777777" w:rsidR="0082675E" w:rsidRDefault="0082675E">
      <w:pPr>
        <w:keepLines/>
        <w:spacing w:after="0"/>
      </w:pPr>
    </w:p>
    <w:p w14:paraId="42C6A1FB" w14:textId="139329FF" w:rsidR="0082675E" w:rsidRDefault="0082675E" w:rsidP="006E607B">
      <w:pPr>
        <w:keepNext/>
        <w:keepLines/>
        <w:spacing w:after="0"/>
      </w:pPr>
    </w:p>
    <w:sectPr w:rsidR="0082675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76919" w14:textId="77777777" w:rsidR="00507BC0" w:rsidRDefault="00507BC0">
      <w:pPr>
        <w:spacing w:after="0" w:line="240" w:lineRule="auto"/>
      </w:pPr>
      <w:r>
        <w:separator/>
      </w:r>
    </w:p>
  </w:endnote>
  <w:endnote w:type="continuationSeparator" w:id="0">
    <w:p w14:paraId="3827877B" w14:textId="77777777" w:rsidR="00507BC0" w:rsidRDefault="0050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30BC9" w14:textId="77777777" w:rsidR="00EA02FC" w:rsidRDefault="00EA0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6FFD4" w14:textId="38765F42" w:rsidR="0082675E" w:rsidRDefault="007C1B3B">
    <w:pPr>
      <w:spacing w:after="0"/>
    </w:pPr>
    <w:r>
      <w:rPr>
        <w:rFonts w:ascii="Calibri"/>
        <w:noProof/>
        <w:sz w:val="24"/>
      </w:rPr>
      <w:t>Version 1</w:t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fldChar w:fldCharType="begin"/>
    </w:r>
    <w:r>
      <w:instrText xml:space="preserve"> PAGE \* MERGEFORMAT </w:instrText>
    </w:r>
    <w:r>
      <w:fldChar w:fldCharType="separate"/>
    </w:r>
    <w:r w:rsidR="00EA02F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C6270" w14:textId="77777777" w:rsidR="00EA02FC" w:rsidRDefault="00EA0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BB0B4" w14:textId="77777777" w:rsidR="00507BC0" w:rsidRDefault="00507BC0">
      <w:pPr>
        <w:spacing w:after="0"/>
      </w:pPr>
      <w:r>
        <w:rPr>
          <w:rFonts w:ascii="Calibri"/>
          <w:noProof/>
          <w:sz w:val="24"/>
        </w:rPr>
        <w:t>Version 1</w:t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fldChar w:fldCharType="begin"/>
      </w:r>
      <w:r>
        <w:instrText xml:space="preserve"> PAGE \* MERGEFORMAT </w:instrText>
      </w:r>
      <w:r>
        <w:fldChar w:fldCharType="end"/>
      </w:r>
    </w:p>
    <w:p w14:paraId="0FC6CFAC" w14:textId="77777777" w:rsidR="00507BC0" w:rsidRDefault="00507BC0"/>
    <w:p w14:paraId="5919AAA3" w14:textId="77777777" w:rsidR="00507BC0" w:rsidRDefault="00507BC0">
      <w:pPr>
        <w:spacing w:after="0" w:line="240" w:lineRule="auto"/>
      </w:pPr>
      <w:r>
        <w:separator/>
      </w:r>
    </w:p>
  </w:footnote>
  <w:footnote w:type="continuationSeparator" w:id="0">
    <w:p w14:paraId="3EB2256A" w14:textId="77777777" w:rsidR="00507BC0" w:rsidRDefault="00507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6B2BD" w14:textId="77777777" w:rsidR="00EA02FC" w:rsidRDefault="00EA02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6F4E3" w14:textId="77777777" w:rsidR="00EA02FC" w:rsidRDefault="00EA02FC" w:rsidP="00EA02FC">
    <w:pPr>
      <w:bidi/>
      <w:jc w:val="center"/>
      <w:rPr>
        <w:rFonts w:cs="B Nazanin"/>
        <w:sz w:val="24"/>
      </w:rPr>
    </w:pPr>
    <w:r w:rsidRPr="00087FDA">
      <w:rPr>
        <w:rFonts w:cs="B Nazanin" w:hint="cs"/>
        <w:sz w:val="24"/>
        <w:highlight w:val="green"/>
        <w:rtl/>
      </w:rPr>
      <w:t>برای</w:t>
    </w:r>
    <w:r w:rsidRPr="00087FDA">
      <w:rPr>
        <w:rFonts w:cs="B Nazanin"/>
        <w:sz w:val="24"/>
        <w:highlight w:val="green"/>
        <w:rtl/>
      </w:rPr>
      <w:t xml:space="preserve"> </w:t>
    </w:r>
    <w:r w:rsidRPr="00087FDA">
      <w:rPr>
        <w:rFonts w:cs="B Nazanin" w:hint="cs"/>
        <w:sz w:val="24"/>
        <w:highlight w:val="green"/>
        <w:rtl/>
      </w:rPr>
      <w:t>دسترسی</w:t>
    </w:r>
    <w:r w:rsidRPr="00087FDA">
      <w:rPr>
        <w:rFonts w:cs="B Nazanin"/>
        <w:sz w:val="24"/>
        <w:highlight w:val="green"/>
        <w:rtl/>
      </w:rPr>
      <w:t xml:space="preserve"> </w:t>
    </w:r>
    <w:r w:rsidRPr="00087FDA">
      <w:rPr>
        <w:rFonts w:cs="B Nazanin" w:hint="cs"/>
        <w:sz w:val="24"/>
        <w:highlight w:val="green"/>
        <w:rtl/>
      </w:rPr>
      <w:t>به</w:t>
    </w:r>
    <w:r w:rsidRPr="00087FDA">
      <w:rPr>
        <w:rFonts w:cs="B Nazanin"/>
        <w:sz w:val="24"/>
        <w:highlight w:val="green"/>
        <w:rtl/>
      </w:rPr>
      <w:t xml:space="preserve"> </w:t>
    </w:r>
    <w:r w:rsidRPr="00087FDA">
      <w:rPr>
        <w:rFonts w:cs="B Nazanin" w:hint="cs"/>
        <w:sz w:val="24"/>
        <w:highlight w:val="green"/>
        <w:rtl/>
      </w:rPr>
      <w:t>نسخه</w:t>
    </w:r>
    <w:r w:rsidRPr="00087FDA">
      <w:rPr>
        <w:rFonts w:cs="B Nazanin"/>
        <w:sz w:val="24"/>
        <w:highlight w:val="green"/>
        <w:rtl/>
      </w:rPr>
      <w:t xml:space="preserve"> </w:t>
    </w:r>
    <w:r w:rsidRPr="00087FDA">
      <w:rPr>
        <w:rFonts w:cs="B Nazanin" w:hint="cs"/>
        <w:sz w:val="24"/>
        <w:highlight w:val="green"/>
        <w:rtl/>
      </w:rPr>
      <w:t>کامل</w:t>
    </w:r>
    <w:r w:rsidRPr="00087FDA">
      <w:rPr>
        <w:rFonts w:cs="B Nazanin" w:hint="cs"/>
        <w:sz w:val="24"/>
        <w:highlight w:val="green"/>
        <w:rtl/>
        <w:lang w:bidi="fa-IR"/>
      </w:rPr>
      <w:t xml:space="preserve">، </w:t>
    </w:r>
    <w:r w:rsidRPr="00087FDA">
      <w:rPr>
        <w:rFonts w:cs="B Nazanin" w:hint="cs"/>
        <w:sz w:val="24"/>
        <w:highlight w:val="green"/>
        <w:rtl/>
      </w:rPr>
      <w:t>به</w:t>
    </w:r>
    <w:r w:rsidRPr="00087FDA">
      <w:rPr>
        <w:rFonts w:cs="B Nazanin"/>
        <w:sz w:val="24"/>
        <w:highlight w:val="green"/>
        <w:rtl/>
      </w:rPr>
      <w:t xml:space="preserve"> </w:t>
    </w:r>
    <w:r w:rsidRPr="00087FDA">
      <w:rPr>
        <w:rFonts w:cs="B Nazanin" w:hint="cs"/>
        <w:sz w:val="24"/>
        <w:highlight w:val="green"/>
        <w:rtl/>
      </w:rPr>
      <w:t>وبسایت</w:t>
    </w:r>
    <w:r w:rsidRPr="00087FDA">
      <w:rPr>
        <w:rFonts w:cs="B Nazanin"/>
        <w:sz w:val="24"/>
        <w:highlight w:val="green"/>
        <w:rtl/>
      </w:rPr>
      <w:t xml:space="preserve"> </w:t>
    </w:r>
    <w:r w:rsidRPr="00087FDA">
      <w:rPr>
        <w:rFonts w:cs="B Nazanin" w:hint="cs"/>
        <w:sz w:val="24"/>
        <w:highlight w:val="green"/>
        <w:rtl/>
      </w:rPr>
      <w:t>ا</w:t>
    </w:r>
    <w:r w:rsidRPr="00087FDA">
      <w:rPr>
        <w:rFonts w:cs="B Nazanin" w:hint="cs"/>
        <w:b/>
        <w:bCs/>
        <w:sz w:val="24"/>
        <w:highlight w:val="green"/>
        <w:u w:val="single"/>
        <w:rtl/>
      </w:rPr>
      <w:t>یبوک</w:t>
    </w:r>
    <w:r w:rsidRPr="00087FDA">
      <w:rPr>
        <w:rFonts w:cs="B Nazanin"/>
        <w:b/>
        <w:bCs/>
        <w:sz w:val="24"/>
        <w:highlight w:val="green"/>
        <w:u w:val="single"/>
        <w:rtl/>
      </w:rPr>
      <w:t xml:space="preserve"> </w:t>
    </w:r>
    <w:r w:rsidRPr="00087FDA">
      <w:rPr>
        <w:rFonts w:cs="B Nazanin" w:hint="cs"/>
        <w:b/>
        <w:bCs/>
        <w:sz w:val="24"/>
        <w:highlight w:val="green"/>
        <w:u w:val="single"/>
        <w:rtl/>
      </w:rPr>
      <w:t>یاب</w:t>
    </w:r>
    <w:r w:rsidRPr="00087FDA">
      <w:rPr>
        <w:rFonts w:cs="B Nazanin"/>
        <w:sz w:val="24"/>
        <w:highlight w:val="green"/>
        <w:rtl/>
      </w:rPr>
      <w:t xml:space="preserve"> </w:t>
    </w:r>
    <w:r w:rsidRPr="00087FDA">
      <w:rPr>
        <w:rFonts w:cs="B Nazanin" w:hint="cs"/>
        <w:sz w:val="24"/>
        <w:highlight w:val="green"/>
        <w:rtl/>
      </w:rPr>
      <w:t>مراجعه</w:t>
    </w:r>
    <w:r w:rsidRPr="00087FDA">
      <w:rPr>
        <w:rFonts w:cs="B Nazanin"/>
        <w:sz w:val="24"/>
        <w:highlight w:val="green"/>
        <w:rtl/>
      </w:rPr>
      <w:t xml:space="preserve"> </w:t>
    </w:r>
    <w:r w:rsidRPr="00087FDA">
      <w:rPr>
        <w:rFonts w:cs="B Nazanin" w:hint="cs"/>
        <w:sz w:val="24"/>
        <w:highlight w:val="green"/>
        <w:rtl/>
      </w:rPr>
      <w:t xml:space="preserve">بفرمایید و یا با شماره 09359542944 در </w:t>
    </w:r>
    <w:r w:rsidRPr="00087FDA">
      <w:rPr>
        <w:rFonts w:cs="B Nazanin" w:hint="cs"/>
        <w:b/>
        <w:bCs/>
        <w:sz w:val="24"/>
        <w:highlight w:val="green"/>
        <w:rtl/>
      </w:rPr>
      <w:t>تلگرام</w:t>
    </w:r>
    <w:r w:rsidRPr="00087FDA">
      <w:rPr>
        <w:rFonts w:cs="B Nazanin" w:hint="cs"/>
        <w:sz w:val="24"/>
        <w:highlight w:val="green"/>
        <w:rtl/>
      </w:rPr>
      <w:t xml:space="preserve">، </w:t>
    </w:r>
    <w:r w:rsidRPr="00087FDA">
      <w:rPr>
        <w:rFonts w:cs="B Nazanin" w:hint="cs"/>
        <w:b/>
        <w:bCs/>
        <w:sz w:val="24"/>
        <w:highlight w:val="green"/>
        <w:rtl/>
      </w:rPr>
      <w:t>واتساپ</w:t>
    </w:r>
    <w:r w:rsidRPr="00087FDA">
      <w:rPr>
        <w:rFonts w:cs="B Nazanin" w:hint="cs"/>
        <w:sz w:val="24"/>
        <w:highlight w:val="green"/>
        <w:rtl/>
      </w:rPr>
      <w:t xml:space="preserve"> و یا </w:t>
    </w:r>
    <w:r w:rsidRPr="00087FDA">
      <w:rPr>
        <w:rFonts w:cs="B Nazanin" w:hint="cs"/>
        <w:b/>
        <w:bCs/>
        <w:sz w:val="24"/>
        <w:highlight w:val="green"/>
        <w:rtl/>
      </w:rPr>
      <w:t>ایتا</w:t>
    </w:r>
    <w:r w:rsidRPr="00087FDA">
      <w:rPr>
        <w:rFonts w:cs="B Nazanin" w:hint="cs"/>
        <w:sz w:val="24"/>
        <w:highlight w:val="green"/>
        <w:rtl/>
      </w:rPr>
      <w:t xml:space="preserve"> و </w:t>
    </w:r>
    <w:r w:rsidRPr="00087FDA">
      <w:rPr>
        <w:rFonts w:cs="B Nazanin" w:hint="cs"/>
        <w:sz w:val="24"/>
        <w:highlight w:val="green"/>
        <w:rtl/>
        <w:lang w:bidi="fa-IR"/>
      </w:rPr>
      <w:t xml:space="preserve">یا با ایمیل </w:t>
    </w:r>
    <w:r w:rsidRPr="00087FDA">
      <w:rPr>
        <w:rFonts w:cs="B Nazanin"/>
        <w:sz w:val="24"/>
        <w:highlight w:val="green"/>
        <w:lang w:bidi="fa-IR"/>
      </w:rPr>
      <w:t>ebookyab.ir@gmail.com</w:t>
    </w:r>
    <w:r w:rsidRPr="00087FDA">
      <w:rPr>
        <w:rFonts w:cs="B Nazanin" w:hint="cs"/>
        <w:sz w:val="24"/>
        <w:highlight w:val="green"/>
        <w:rtl/>
        <w:lang w:bidi="fa-IR"/>
      </w:rPr>
      <w:t xml:space="preserve"> </w:t>
    </w:r>
    <w:r w:rsidRPr="00087FDA">
      <w:rPr>
        <w:rFonts w:cs="B Nazanin" w:hint="cs"/>
        <w:sz w:val="24"/>
        <w:highlight w:val="green"/>
        <w:rtl/>
      </w:rPr>
      <w:t>تماس بگیرید.</w:t>
    </w:r>
  </w:p>
  <w:p w14:paraId="0059DF4A" w14:textId="65194C7D" w:rsidR="00EA02FC" w:rsidRPr="00EA02FC" w:rsidRDefault="00EA02FC">
    <w:pPr>
      <w:pStyle w:val="Header"/>
      <w:rPr>
        <w:b/>
        <w:bCs/>
        <w:color w:val="FF0000"/>
      </w:rPr>
    </w:pPr>
    <w:bookmarkStart w:id="0" w:name="_GoBack"/>
    <w:r w:rsidRPr="00EA02FC">
      <w:rPr>
        <w:b/>
        <w:bCs/>
        <w:color w:val="FF0000"/>
        <w:highlight w:val="yellow"/>
      </w:rPr>
      <w:t>https://ebookyab.ir/solution-manual-test-bank-introductory-chemistry-burdge-driessen/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2A9AA" w14:textId="77777777" w:rsidR="00EA02FC" w:rsidRDefault="00EA0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DD45"/>
    <w:multiLevelType w:val="hybridMultilevel"/>
    <w:tmpl w:val="04208ED2"/>
    <w:lvl w:ilvl="0" w:tplc="975E852A">
      <w:numFmt w:val="decimal"/>
      <w:lvlText w:val=""/>
      <w:lvlJc w:val="left"/>
    </w:lvl>
    <w:lvl w:ilvl="1" w:tplc="359C1FEC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2" w:tplc="EF68EB14">
      <w:numFmt w:val="decimal"/>
      <w:lvlText w:val=""/>
      <w:lvlJc w:val="left"/>
    </w:lvl>
    <w:lvl w:ilvl="3" w:tplc="1C0AEF72">
      <w:numFmt w:val="decimal"/>
      <w:lvlText w:val=""/>
      <w:lvlJc w:val="left"/>
    </w:lvl>
    <w:lvl w:ilvl="4" w:tplc="8B722D86">
      <w:numFmt w:val="decimal"/>
      <w:lvlText w:val=""/>
      <w:lvlJc w:val="left"/>
    </w:lvl>
    <w:lvl w:ilvl="5" w:tplc="DA16F57E">
      <w:numFmt w:val="decimal"/>
      <w:lvlText w:val=""/>
      <w:lvlJc w:val="left"/>
    </w:lvl>
    <w:lvl w:ilvl="6" w:tplc="8238091E">
      <w:numFmt w:val="decimal"/>
      <w:lvlText w:val=""/>
      <w:lvlJc w:val="left"/>
    </w:lvl>
    <w:lvl w:ilvl="7" w:tplc="156C0CE6">
      <w:numFmt w:val="decimal"/>
      <w:lvlText w:val=""/>
      <w:lvlJc w:val="left"/>
    </w:lvl>
    <w:lvl w:ilvl="8" w:tplc="376EC002">
      <w:numFmt w:val="decimal"/>
      <w:lvlText w:val=""/>
      <w:lvlJc w:val="left"/>
    </w:lvl>
  </w:abstractNum>
  <w:abstractNum w:abstractNumId="1" w15:restartNumberingAfterBreak="0">
    <w:nsid w:val="08AF2FBE"/>
    <w:multiLevelType w:val="multilevel"/>
    <w:tmpl w:val="B334800E"/>
    <w:lvl w:ilvl="0">
      <w:start w:val="1"/>
      <w:numFmt w:val="bullet"/>
      <w:lvlText w:val="⊚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decimal"/>
      <w:lvlText w:val="%6)"/>
      <w:lvlJc w:val="left"/>
      <w:pPr>
        <w:ind w:left="360" w:hanging="360"/>
      </w:pPr>
    </w:lvl>
    <w:lvl w:ilvl="6">
      <w:start w:val="1"/>
      <w:numFmt w:val="decimal"/>
      <w:lvlText w:val="%6.%7)"/>
      <w:lvlJc w:val="left"/>
      <w:pPr>
        <w:ind w:left="360" w:hanging="360"/>
      </w:pPr>
    </w:lvl>
    <w:lvl w:ilvl="7">
      <w:start w:val="1"/>
      <w:numFmt w:val="decimal"/>
      <w:lvlText w:val="%8)"/>
      <w:lvlJc w:val="left"/>
      <w:pPr>
        <w:ind w:left="360" w:hanging="360"/>
      </w:pPr>
    </w:lvl>
    <w:lvl w:ilvl="8">
      <w:start w:val="1"/>
      <w:numFmt w:val="decimal"/>
      <w:lvlText w:val="%8.%9)"/>
      <w:lvlJc w:val="left"/>
      <w:pPr>
        <w:ind w:left="360" w:hanging="360"/>
      </w:pPr>
    </w:lvl>
  </w:abstractNum>
  <w:abstractNum w:abstractNumId="2" w15:restartNumberingAfterBreak="0">
    <w:nsid w:val="1AC290BF"/>
    <w:multiLevelType w:val="multilevel"/>
    <w:tmpl w:val="B78287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)"/>
      <w:lvlJc w:val="left"/>
      <w:pPr>
        <w:ind w:left="8280" w:hanging="360"/>
      </w:pPr>
    </w:lvl>
    <w:lvl w:ilvl="2">
      <w:start w:val="1"/>
      <w:numFmt w:val="decimal"/>
      <w:lvlText w:val="%1.%3)"/>
      <w:lvlJc w:val="left"/>
      <w:pPr>
        <w:ind w:left="360" w:hanging="360"/>
      </w:pPr>
    </w:lvl>
    <w:lvl w:ilvl="3">
      <w:start w:val="1"/>
      <w:numFmt w:val="decimal"/>
      <w:lvlText w:val="%1.%3)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720" w:hanging="360"/>
      </w:pPr>
    </w:lvl>
    <w:lvl w:ilvl="5">
      <w:start w:val="1"/>
      <w:numFmt w:val="upperLetter"/>
      <w:lvlText w:val="%6.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upperLetter"/>
      <w:lvlText w:val="%8)"/>
      <w:lvlJc w:val="left"/>
      <w:pPr>
        <w:ind w:left="1080" w:hanging="360"/>
      </w:pPr>
    </w:lvl>
    <w:lvl w:ilvl="8">
      <w:start w:val="1"/>
      <w:numFmt w:val="upperLetter"/>
      <w:lvlText w:val="%9)"/>
      <w:lvlJc w:val="left"/>
      <w:pPr>
        <w:ind w:left="10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5E"/>
    <w:rsid w:val="00035365"/>
    <w:rsid w:val="00137397"/>
    <w:rsid w:val="00507BC0"/>
    <w:rsid w:val="006E607B"/>
    <w:rsid w:val="007C1B3B"/>
    <w:rsid w:val="0082675E"/>
    <w:rsid w:val="00876175"/>
    <w:rsid w:val="00E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47388"/>
  <w15:docId w15:val="{09037F6C-0F31-41FF-936C-AC7E1DA3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A0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Shayan</dc:creator>
  <cp:lastModifiedBy>Milad</cp:lastModifiedBy>
  <cp:revision>5</cp:revision>
  <cp:lastPrinted>2023-08-17T09:02:00Z</cp:lastPrinted>
  <dcterms:created xsi:type="dcterms:W3CDTF">2023-08-17T09:03:00Z</dcterms:created>
  <dcterms:modified xsi:type="dcterms:W3CDTF">2023-12-05T20:26:00Z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Some content may be Copyright, McGraw Hill LLC</vt:lpwstr>
  </property>
</Properties>
</file>