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7F19E35F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41048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 Which of the following is NOT a practice that would be employed by a scientist?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7632"/>
            </w:tblGrid>
            <w:tr w:rsidR="007D3523" w14:paraId="6D4ABE1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C17665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0E7CB2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76A1F96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testing ideas by experimentation</w:t>
                  </w:r>
                </w:p>
              </w:tc>
            </w:tr>
            <w:tr w:rsidR="007D3523" w14:paraId="3B5669E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6A86B0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CBDF92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F0C70F7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organizing findings in specific ways</w:t>
                  </w:r>
                </w:p>
              </w:tc>
            </w:tr>
            <w:tr w:rsidR="007D3523" w14:paraId="3D260D1F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29A944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24F9A8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2E8EF04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predicting the outcome of an experiment and then not testing the prediction</w:t>
                  </w:r>
                </w:p>
              </w:tc>
            </w:tr>
            <w:tr w:rsidR="007D3523" w14:paraId="66CDD4B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D23F98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7DE993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1A7A0BB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trying to explain how nature works</w:t>
                  </w:r>
                </w:p>
              </w:tc>
            </w:tr>
            <w:tr w:rsidR="007D3523" w14:paraId="78E717A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654AF8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5F9B63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7CFC5E0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making physical models to explain the behavior of matter</w:t>
                  </w:r>
                </w:p>
              </w:tc>
            </w:tr>
          </w:tbl>
          <w:p w14:paraId="54841C4A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3780"/>
            </w:tblGrid>
            <w:tr w:rsidR="007D3523" w14:paraId="3BF33F7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B3E37F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CF707C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c</w:t>
                  </w:r>
                </w:p>
              </w:tc>
            </w:tr>
            <w:tr w:rsidR="007D3523" w14:paraId="39B22AB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DD71CC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0773ED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49347BB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31CED2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7C26F4C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Multiple Choice</w:t>
                  </w:r>
                </w:p>
              </w:tc>
            </w:tr>
            <w:tr w:rsidR="007D3523" w14:paraId="66EB390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D7A384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4CD66B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14031C0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8F694C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6B5B58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AF.ZUMD.21.01.1 - Scientific Method</w:t>
                  </w:r>
                </w:p>
              </w:tc>
            </w:tr>
          </w:tbl>
          <w:p w14:paraId="5657BDD1" w14:textId="77777777" w:rsidR="007D3523" w:rsidRDefault="007D3523"/>
        </w:tc>
      </w:tr>
    </w:tbl>
    <w:p w14:paraId="1F34BBA9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5C08E1D5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F785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 Which of the following is NOT normally a part of scientific inquiry?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2893"/>
            </w:tblGrid>
            <w:tr w:rsidR="007D3523" w14:paraId="137B44E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977AD7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E50559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AEF256C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making observations</w:t>
                  </w:r>
                </w:p>
              </w:tc>
            </w:tr>
            <w:tr w:rsidR="007D3523" w14:paraId="680E2D1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0E1864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6CABE6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AF80616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philosophizing</w:t>
                  </w:r>
                </w:p>
              </w:tc>
            </w:tr>
            <w:tr w:rsidR="007D3523" w14:paraId="520E97D3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E4C6EB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DAFC6A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B644DEE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suggesting an explanation</w:t>
                  </w:r>
                </w:p>
              </w:tc>
            </w:tr>
            <w:tr w:rsidR="007D3523" w14:paraId="2868B67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E356F1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08B147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29E27C7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testing hypotheses</w:t>
                  </w:r>
                </w:p>
              </w:tc>
            </w:tr>
            <w:tr w:rsidR="007D3523" w14:paraId="27CBD293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2CBD69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36B383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35966DB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performing experiments</w:t>
                  </w:r>
                </w:p>
              </w:tc>
            </w:tr>
          </w:tbl>
          <w:p w14:paraId="515A2446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3780"/>
            </w:tblGrid>
            <w:tr w:rsidR="007D3523" w14:paraId="381960F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A2E673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13ACEB9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b</w:t>
                  </w:r>
                </w:p>
              </w:tc>
            </w:tr>
            <w:tr w:rsidR="007D3523" w14:paraId="096FD2F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0A9510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A95371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0222F9B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1FC09A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D0ACB3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Multiple Choice</w:t>
                  </w:r>
                </w:p>
              </w:tc>
            </w:tr>
            <w:tr w:rsidR="007D3523" w14:paraId="00AF933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2D38BB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8A302C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2328A47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AAEB06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AB1D44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AF.ZUMD.21.01.1 - Scientific Method</w:t>
                  </w:r>
                </w:p>
              </w:tc>
            </w:tr>
          </w:tbl>
          <w:p w14:paraId="6939734B" w14:textId="77777777" w:rsidR="007D3523" w:rsidRDefault="007D3523"/>
        </w:tc>
      </w:tr>
    </w:tbl>
    <w:p w14:paraId="5BCC7D32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3B31CA62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BD8AE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 Which of the following statements is incorrect?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10160"/>
            </w:tblGrid>
            <w:tr w:rsidR="007D3523" w14:paraId="509E201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E46C2B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E16891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196C8B2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scientific method is a way of looking at the world that is different from nonscientific forms of inquiry.</w:t>
                  </w:r>
                </w:p>
              </w:tc>
            </w:tr>
            <w:tr w:rsidR="007D3523" w14:paraId="462CA62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42F55D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CCBE22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4AFC530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scientific method does not allow for the use of inferences, and everything must be proven by direct observation.</w:t>
                  </w:r>
                </w:p>
              </w:tc>
            </w:tr>
            <w:tr w:rsidR="007D3523" w14:paraId="1CEF825F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EF9065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683453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5021BC0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 theory is a guess about the behavior or properties of matter.</w:t>
                  </w:r>
                </w:p>
              </w:tc>
            </w:tr>
            <w:tr w:rsidR="007D3523" w14:paraId="318A726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694663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0BE0F9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6681215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Scientists must isolate and study one variable at a time when performing experiments.</w:t>
                  </w:r>
                </w:p>
              </w:tc>
            </w:tr>
            <w:tr w:rsidR="007D3523" w14:paraId="3B7CCB1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53459A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0A1E9E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E97AAB6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 behavior of matter that has universal validity is called a natural law.</w:t>
                  </w:r>
                </w:p>
              </w:tc>
            </w:tr>
          </w:tbl>
          <w:p w14:paraId="3D888D1F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3780"/>
            </w:tblGrid>
            <w:tr w:rsidR="007D3523" w14:paraId="3BB1C32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A9AAE9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B287F8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c</w:t>
                  </w:r>
                </w:p>
              </w:tc>
            </w:tr>
            <w:tr w:rsidR="007D3523" w14:paraId="0EBC4BF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D995A5C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F2C3A0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53E8E65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8BACF3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1AD642C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Multiple Choice</w:t>
                  </w:r>
                </w:p>
              </w:tc>
            </w:tr>
            <w:tr w:rsidR="007D3523" w14:paraId="5C8EE8B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8D9893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C712B1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12168CE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182D31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2E97AB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AF.ZUMD.21.01.1 - Scientific Method</w:t>
                  </w:r>
                </w:p>
              </w:tc>
            </w:tr>
          </w:tbl>
          <w:p w14:paraId="0627AD58" w14:textId="77777777" w:rsidR="007D3523" w:rsidRDefault="007D3523"/>
        </w:tc>
      </w:tr>
    </w:tbl>
    <w:p w14:paraId="002DDB09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3914DDF6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89C0B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 Which of the following observations does NOT relate specifically to the law of definite proportions?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10160"/>
            </w:tblGrid>
            <w:tr w:rsidR="007D3523" w14:paraId="3DE8171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C73F8A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EDD8EC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4BBA64F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Pure water is composed of the elements oxygen and hydrogen in a mass ratio of 8 to 1.</w:t>
                  </w:r>
                </w:p>
              </w:tc>
            </w:tr>
            <w:tr w:rsidR="007D3523" w14:paraId="0678946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CB9B64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D14F55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815C6CD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Any sample of a given compound always contains the same proportions by mass of the component elements.</w:t>
                  </w:r>
                </w:p>
              </w:tc>
            </w:tr>
            <w:tr w:rsidR="007D3523" w14:paraId="06B6B6E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E1AC13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E93366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09A3382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mass of the products of a chemical reaction is equal to the mass of the starting materials of the reaction.</w:t>
                  </w:r>
                </w:p>
              </w:tc>
            </w:tr>
            <w:tr w:rsidR="007D3523" w14:paraId="7927888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9389FF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921B97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DD46B5D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When a metal reacts with oxygen, the oxygen content of the products is fixed at one or two values.</w:t>
                  </w:r>
                </w:p>
              </w:tc>
            </w:tr>
            <w:tr w:rsidR="007D3523" w14:paraId="2A34FB0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AE8B25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F1D097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8002FC2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When water is broken down into its elements by electrolysis, elemental oxygen and hydrogen are formed in an 8 to 1 mass ratio.</w:t>
                  </w:r>
                </w:p>
              </w:tc>
            </w:tr>
          </w:tbl>
          <w:p w14:paraId="4D8FBF78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3887"/>
            </w:tblGrid>
            <w:tr w:rsidR="007D3523" w14:paraId="192262C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EB13CB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072A4A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c</w:t>
                  </w:r>
                </w:p>
              </w:tc>
            </w:tr>
            <w:tr w:rsidR="007D3523" w14:paraId="16159D7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734E95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3E7FE5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3F6314B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64583E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3E1902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Multiple Choice</w:t>
                  </w:r>
                </w:p>
              </w:tc>
            </w:tr>
            <w:tr w:rsidR="007D3523" w14:paraId="2744A37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71E51F9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13B9EB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1B8DB14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F4066B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4B19429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AF.ZUMD.21.01.2 - Fundamental Laws</w:t>
                  </w:r>
                </w:p>
              </w:tc>
            </w:tr>
          </w:tbl>
          <w:p w14:paraId="25D6B61B" w14:textId="77777777" w:rsidR="007D3523" w:rsidRDefault="007D3523"/>
        </w:tc>
      </w:tr>
    </w:tbl>
    <w:p w14:paraId="7093EA06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134DE9ED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5E934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 Which of the following statements regarding fundamental chemical laws is incorrect?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10160"/>
            </w:tblGrid>
            <w:tr w:rsidR="007D3523" w14:paraId="1E2EC01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506801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0B2A87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0F47B65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John Dalton’s experimental results led to the law of conservation of mass.</w:t>
                  </w:r>
                </w:p>
              </w:tc>
            </w:tr>
            <w:tr w:rsidR="007D3523" w14:paraId="113499D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8AFA1C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8A9C4E9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3F3F617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Antoine Lavoisier’s experiments showed that the mass of the products of a chemical reaction equals the mass of the reacting substances.</w:t>
                  </w:r>
                </w:p>
              </w:tc>
            </w:tr>
            <w:tr w:rsidR="007D3523" w14:paraId="4715F91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FF6E08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72CEBF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1655260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When wood is burned, the ashes weigh less than the original wood, but this is not a violation of the law of conservation of matter.</w:t>
                  </w:r>
                </w:p>
              </w:tc>
            </w:tr>
            <w:tr w:rsidR="007D3523" w14:paraId="2A0A4DF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0143B1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88EA57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36E5046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John Dalton observed that carbon and oxygen can form two compounds, one of which has twice as much oxygen per gram of carbon as the other.</w:t>
                  </w:r>
                </w:p>
              </w:tc>
            </w:tr>
            <w:tr w:rsidR="007D3523" w14:paraId="6523064F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5CFF73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2C0C40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82C436A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Joseph Proust’s findings regarding the composition of various compounds led to the law of definite proportions.</w:t>
                  </w:r>
                </w:p>
              </w:tc>
            </w:tr>
          </w:tbl>
          <w:p w14:paraId="0BB5E583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3887"/>
            </w:tblGrid>
            <w:tr w:rsidR="007D3523" w14:paraId="3D0D872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C3279C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776A10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</w:t>
                  </w:r>
                </w:p>
              </w:tc>
            </w:tr>
            <w:tr w:rsidR="007D3523" w14:paraId="61A1B21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B06C0A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D1AA10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1A55364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339D69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CE9A46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Multiple Choice</w:t>
                  </w:r>
                </w:p>
              </w:tc>
            </w:tr>
            <w:tr w:rsidR="007D3523" w14:paraId="6A3B4EC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20FE50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6D165C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6977FB2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049F1F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FD3BFF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AF.ZUMD.21.01.2 - Fundamental Laws</w:t>
                  </w:r>
                </w:p>
              </w:tc>
            </w:tr>
          </w:tbl>
          <w:p w14:paraId="3AEC38DB" w14:textId="77777777" w:rsidR="007D3523" w:rsidRDefault="007D3523"/>
        </w:tc>
      </w:tr>
    </w:tbl>
    <w:p w14:paraId="2F13DDB3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4960214D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E323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 Which of the following statements regarding atoms and atomic theory is incorrect?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411"/>
            </w:tblGrid>
            <w:tr w:rsidR="007D3523" w14:paraId="05A308B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1277A6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885158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497263F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Elements are made of tiny particles called atoms.</w:t>
                  </w:r>
                </w:p>
              </w:tc>
            </w:tr>
            <w:tr w:rsidR="007D3523" w14:paraId="333A4B9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9144EB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20DC45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530FBD8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atoms of different elements are different in some fundamental way.</w:t>
                  </w:r>
                </w:p>
              </w:tc>
            </w:tr>
            <w:tr w:rsidR="007D3523" w14:paraId="577C28A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728338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A20F15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CD80D1F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Chemical compounds are formed when atoms of different elements combine with each other. </w:t>
                  </w:r>
                </w:p>
              </w:tc>
            </w:tr>
            <w:tr w:rsidR="007D3523" w14:paraId="322343E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30E9C2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C8495C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5741A56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 element is a substance that cannot be broken down into simpler substances.</w:t>
                  </w:r>
                </w:p>
              </w:tc>
            </w:tr>
            <w:tr w:rsidR="007D3523" w14:paraId="4EC91293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F1265A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75902F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CD3A762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By the 1700s, all chemists believed that elements were made of atoms.</w:t>
                  </w:r>
                </w:p>
              </w:tc>
            </w:tr>
          </w:tbl>
          <w:p w14:paraId="12DA5F2E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4413"/>
            </w:tblGrid>
            <w:tr w:rsidR="007D3523" w14:paraId="1155532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E82300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378EE2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e</w:t>
                  </w:r>
                </w:p>
              </w:tc>
            </w:tr>
            <w:tr w:rsidR="007D3523" w14:paraId="3173086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1645BE9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226B17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5D5FE96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5175AE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C0600F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Multiple Choice</w:t>
                  </w:r>
                </w:p>
              </w:tc>
            </w:tr>
            <w:tr w:rsidR="007D3523" w14:paraId="0E961F7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38A274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611A93C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19DEE3E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042DD3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02C986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AF.ZUMD.21.01.3 - Dalton’s Atomic Theory</w:t>
                  </w:r>
                </w:p>
              </w:tc>
            </w:tr>
          </w:tbl>
          <w:p w14:paraId="16DA223C" w14:textId="77777777" w:rsidR="007D3523" w:rsidRDefault="007D3523"/>
        </w:tc>
      </w:tr>
    </w:tbl>
    <w:p w14:paraId="07EA6815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433DC696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B0B1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7. Which of the following statements regarding atoms and atomic theory is incorrect?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10160"/>
            </w:tblGrid>
            <w:tr w:rsidR="007D3523" w14:paraId="5C8FAF7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323F95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4BE035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892A34D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Antoine Lavoisier discovered that matter is not gained or lost in a chemical reaction.</w:t>
                  </w:r>
                </w:p>
              </w:tc>
            </w:tr>
            <w:tr w:rsidR="007D3523" w14:paraId="6043945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4C4B8B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CFAD40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DA439A0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Joseph Proust showed that when elements combine to form new substances, they do so in specific mass ratios.</w:t>
                  </w:r>
                </w:p>
              </w:tc>
            </w:tr>
            <w:tr w:rsidR="007D3523" w14:paraId="1572617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9F29BF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411513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7647F3E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According to John Dalton’s observations, when water forms, the mass ratio of hydrogen to oxygen is variable.</w:t>
                  </w:r>
                </w:p>
              </w:tc>
            </w:tr>
            <w:tr w:rsidR="007D3523" w14:paraId="721BC109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10DF73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2592FD9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28D4EFB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John Dalton’s atomic theory stated that all atoms of a given element are identical.</w:t>
                  </w:r>
                </w:p>
              </w:tc>
            </w:tr>
            <w:tr w:rsidR="007D3523" w14:paraId="6A8817B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C95C8C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0F03E7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B98A894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John Dalton discovered that in two different compounds of carbon and oxygen, the ratio of oxygen to carbon was two times higher in one compound than the other.</w:t>
                  </w:r>
                </w:p>
              </w:tc>
            </w:tr>
          </w:tbl>
          <w:p w14:paraId="0201F104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4413"/>
            </w:tblGrid>
            <w:tr w:rsidR="007D3523" w14:paraId="6C6B5C1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F87E8C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BF9778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c</w:t>
                  </w:r>
                </w:p>
              </w:tc>
            </w:tr>
            <w:tr w:rsidR="007D3523" w14:paraId="538E4C0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DB8EDB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A838B9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73C2F61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506DF1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3AA351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Multiple Choice</w:t>
                  </w:r>
                </w:p>
              </w:tc>
            </w:tr>
            <w:tr w:rsidR="007D3523" w14:paraId="1B43047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966ADB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32205B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57C1521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50F3D2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4A98E3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AF.ZUMD.21.01.3 - Dalton’s Atomic Theory</w:t>
                  </w:r>
                </w:p>
              </w:tc>
            </w:tr>
          </w:tbl>
          <w:p w14:paraId="2E77C142" w14:textId="77777777" w:rsidR="007D3523" w:rsidRDefault="007D3523"/>
        </w:tc>
      </w:tr>
    </w:tbl>
    <w:p w14:paraId="33F83884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392504E1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CF97E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 Which of the following is NOT part of Dalton’s atomic theory?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037"/>
            </w:tblGrid>
            <w:tr w:rsidR="007D3523" w14:paraId="69598CF3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1C32F0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5DAE4B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98473C0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Elements are made of tiny particles called atoms.</w:t>
                  </w:r>
                </w:p>
              </w:tc>
            </w:tr>
            <w:tr w:rsidR="007D3523" w14:paraId="25F2DE1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813E64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8433C5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66E0641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All atoms of a given element are identical to each other.</w:t>
                  </w:r>
                </w:p>
              </w:tc>
            </w:tr>
            <w:tr w:rsidR="007D3523" w14:paraId="1633B68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3F7A43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B424EF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9DCC9BA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Atoms of one element can be changed to atoms of another element in a chemical reaction.</w:t>
                  </w:r>
                </w:p>
              </w:tc>
            </w:tr>
            <w:tr w:rsidR="007D3523" w14:paraId="33D6ABA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EEC165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A7E23C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430165D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Atoms combine in fixed ratios to form chemical compounds.</w:t>
                  </w:r>
                </w:p>
              </w:tc>
            </w:tr>
            <w:tr w:rsidR="007D3523" w14:paraId="78A4DBC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84E709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EA0204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0034617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Chemical reactions involve a reorganization of the atoms in the starting materials.</w:t>
                  </w:r>
                </w:p>
              </w:tc>
            </w:tr>
          </w:tbl>
          <w:p w14:paraId="678FA7E5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4413"/>
            </w:tblGrid>
            <w:tr w:rsidR="007D3523" w14:paraId="6B00289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D28F74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7A4092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c</w:t>
                  </w:r>
                </w:p>
              </w:tc>
            </w:tr>
            <w:tr w:rsidR="007D3523" w14:paraId="0A6D4EA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022C3D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0C0AB0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4F0D32F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E6E7C1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F9B2CA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Multiple Choice</w:t>
                  </w:r>
                </w:p>
              </w:tc>
            </w:tr>
            <w:tr w:rsidR="007D3523" w14:paraId="22DAA42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86963A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E20FEC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5252632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8D77AA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D892B6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AF.ZUMD.21.01.3 - Dalton’s Atomic Theory</w:t>
                  </w:r>
                </w:p>
              </w:tc>
            </w:tr>
          </w:tbl>
          <w:p w14:paraId="3DB3E355" w14:textId="77777777" w:rsidR="007D3523" w:rsidRDefault="007D3523"/>
        </w:tc>
      </w:tr>
    </w:tbl>
    <w:p w14:paraId="5C38ECC6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05072931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5B3F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 Which of the following statements regarding early atomic experiments is incorrect?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10160"/>
            </w:tblGrid>
            <w:tr w:rsidR="007D3523" w14:paraId="609E4CF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194844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4F6445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6A9F164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J. J. Thomson postulated that the “ray” that was observed in cathode ray tubes was a stream of negatively charged particles.</w:t>
                  </w:r>
                </w:p>
              </w:tc>
            </w:tr>
            <w:tr w:rsidR="007D3523" w14:paraId="14708C9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FC6093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411B8F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6F3076B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J. J. Thomson reasoned that since electrons could be produced from electrodes made of different metals, that all atoms must contain electrons.</w:t>
                  </w:r>
                </w:p>
              </w:tc>
            </w:tr>
            <w:tr w:rsidR="007D3523" w14:paraId="58DCB64F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CDFB82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53679B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5E8A3B2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J. J. Thomson postulated that an atom consists of a diffuse cloud of positive charge with negative electrons randomly embedded in it.</w:t>
                  </w:r>
                </w:p>
              </w:tc>
            </w:tr>
            <w:tr w:rsidR="007D3523" w14:paraId="0919289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4ADBF4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0E4DEA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73EA3A8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Ernest Rutherford’s experiment necessitated a revision of Thomson’s plum pudding model of the atom.</w:t>
                  </w:r>
                </w:p>
              </w:tc>
            </w:tr>
            <w:tr w:rsidR="007D3523" w14:paraId="6EC59DF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370A6A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B974B0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625AF60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All of these statements are correct.</w:t>
                  </w:r>
                </w:p>
              </w:tc>
            </w:tr>
          </w:tbl>
          <w:p w14:paraId="2E49C707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5813"/>
            </w:tblGrid>
            <w:tr w:rsidR="007D3523" w14:paraId="4C23BAD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F65174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43BFB4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e</w:t>
                  </w:r>
                </w:p>
              </w:tc>
            </w:tr>
            <w:tr w:rsidR="007D3523" w14:paraId="05E7B14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1C4BBF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36B494C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3923216A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489451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12B673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Multiple Choice</w:t>
                  </w:r>
                </w:p>
              </w:tc>
            </w:tr>
            <w:tr w:rsidR="007D3523" w14:paraId="1DA1921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3C5AC1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lastRenderedPageBreak/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16793E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644FA5F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A6EEE7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CBE870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AF.ZUMD.21.01.4 - Early Atomic Experiments and Models</w:t>
                  </w:r>
                </w:p>
              </w:tc>
            </w:tr>
          </w:tbl>
          <w:p w14:paraId="5E9E96AC" w14:textId="77777777" w:rsidR="007D3523" w:rsidRDefault="007D3523"/>
        </w:tc>
      </w:tr>
    </w:tbl>
    <w:p w14:paraId="7EC3F512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333D1096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9D30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 Which of the following statements regarding early atomic experiments is incorrect?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10160"/>
            </w:tblGrid>
            <w:tr w:rsidR="007D3523" w14:paraId="14A0E52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A418C6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55731B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D1AB50F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J. J. Thomson postulated that the “ray” that was observed in cathode ray tubes was a stream of negatively charged particles.</w:t>
                  </w:r>
                </w:p>
              </w:tc>
            </w:tr>
            <w:tr w:rsidR="007D3523" w14:paraId="4EDA075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83E7CD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E608D2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912BC99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Ernest Rutherford was not surprised by the result of his experiment with the metal foil and α-particles.</w:t>
                  </w:r>
                </w:p>
              </w:tc>
            </w:tr>
            <w:tr w:rsidR="007D3523" w14:paraId="56872B89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591CBB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EAFF04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EA18C11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J. J. Thomson postulated that an atom consists of a diffuse cloud of positive charge with negative electrons randomly embedded in it.</w:t>
                  </w:r>
                </w:p>
              </w:tc>
            </w:tr>
            <w:tr w:rsidR="007D3523" w14:paraId="0E546D4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E0BED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C3C3ED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E42A8D9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 Ernest Rutherford’s experiment necessitated a revision of Thomson’s plum pudding model of the atom.</w:t>
                  </w:r>
                </w:p>
              </w:tc>
            </w:tr>
            <w:tr w:rsidR="007D3523" w14:paraId="5EA1ADC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F09AD9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4716C2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E4F98B1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Henri Becquerel’s discovery of radioactivity was critical to the experiments that helped elucidate the structure of the atom.</w:t>
                  </w:r>
                </w:p>
              </w:tc>
            </w:tr>
          </w:tbl>
          <w:p w14:paraId="7B95295F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5813"/>
            </w:tblGrid>
            <w:tr w:rsidR="007D3523" w14:paraId="5890E17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4611F8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D03DF0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b</w:t>
                  </w:r>
                </w:p>
              </w:tc>
            </w:tr>
            <w:tr w:rsidR="007D3523" w14:paraId="1B18A9E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9269A1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8F1B0C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78CBB23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C39C47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F3253F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Multiple Choice</w:t>
                  </w:r>
                </w:p>
              </w:tc>
            </w:tr>
            <w:tr w:rsidR="007D3523" w14:paraId="0977F37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98114D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80957B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17DC082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9C49F4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71E7E3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AF.ZUMD.21.01.4 - Early Atomic Experiments and Models</w:t>
                  </w:r>
                </w:p>
              </w:tc>
            </w:tr>
          </w:tbl>
          <w:p w14:paraId="6F3083CC" w14:textId="77777777" w:rsidR="007D3523" w:rsidRDefault="007D3523"/>
        </w:tc>
      </w:tr>
    </w:tbl>
    <w:p w14:paraId="48B21E7D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2C0BB9E5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86CA3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 The subatomic particles studied by chemists that make up the atom include all of the following except the __________.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4299"/>
            </w:tblGrid>
            <w:tr w:rsidR="007D3523" w14:paraId="22DA0AE3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7C9125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AD8E98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E836C2E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proton</w:t>
                  </w:r>
                </w:p>
              </w:tc>
            </w:tr>
            <w:tr w:rsidR="007D3523" w14:paraId="3D2FFD4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E068B4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91D8AB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D60948F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All of these choices are part of the atom.</w:t>
                  </w:r>
                </w:p>
              </w:tc>
            </w:tr>
            <w:tr w:rsidR="007D3523" w14:paraId="31ABDEE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136F24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59BB1B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0FC7F49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electron</w:t>
                  </w:r>
                </w:p>
              </w:tc>
            </w:tr>
            <w:tr w:rsidR="007D3523" w14:paraId="546EBC9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92ED0E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49D013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6444744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neutron</w:t>
                  </w:r>
                </w:p>
              </w:tc>
            </w:tr>
            <w:tr w:rsidR="007D3523" w14:paraId="06636C4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45D23C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C9F186C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E78ABCB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phlogiston</w:t>
                  </w:r>
                </w:p>
              </w:tc>
            </w:tr>
          </w:tbl>
          <w:p w14:paraId="2F3EB2D8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3713"/>
            </w:tblGrid>
            <w:tr w:rsidR="007D3523" w14:paraId="6D686E2A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35FDF6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009A76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e</w:t>
                  </w:r>
                </w:p>
              </w:tc>
            </w:tr>
            <w:tr w:rsidR="007D3523" w14:paraId="10732AAA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A57273C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C890AE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133B955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D3875D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A0D171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Multiple Choice</w:t>
                  </w:r>
                </w:p>
              </w:tc>
            </w:tr>
            <w:tr w:rsidR="007D3523" w14:paraId="6639FF6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FDDD99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CF24B2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4F7AA79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A07929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F8EAC7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AF.ZUMD.21.01.5 - Atomic Structure</w:t>
                  </w:r>
                </w:p>
              </w:tc>
            </w:tr>
          </w:tbl>
          <w:p w14:paraId="2F7B662E" w14:textId="77777777" w:rsidR="007D3523" w:rsidRDefault="007D3523"/>
        </w:tc>
      </w:tr>
    </w:tbl>
    <w:p w14:paraId="58E74F18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16138D81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41CE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 In any neutral atom,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6652"/>
            </w:tblGrid>
            <w:tr w:rsidR="007D3523" w14:paraId="793EABA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335FDD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2F18DE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7DECBD6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number of electrons equals the number of protons.</w:t>
                  </w:r>
                </w:p>
              </w:tc>
            </w:tr>
            <w:tr w:rsidR="007D3523" w14:paraId="450E2C6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4B25FD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1FD475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CA65B6C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number of electrons is less than the number of protons.</w:t>
                  </w:r>
                </w:p>
              </w:tc>
            </w:tr>
            <w:tr w:rsidR="007D3523" w14:paraId="7C7A16A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C9769B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AD7EB5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86BD93F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number of electrons is greater than the number of protons.</w:t>
                  </w:r>
                </w:p>
              </w:tc>
            </w:tr>
            <w:tr w:rsidR="007D3523" w14:paraId="734F89A9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C423E3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A1BB3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C9821A4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number of electrons is equal to the number of neutrons.</w:t>
                  </w:r>
                </w:p>
              </w:tc>
            </w:tr>
            <w:tr w:rsidR="007D3523" w14:paraId="7D2077D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61069D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E47965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B606C1D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number of neutrons is always equal to the number of protons.</w:t>
                  </w:r>
                </w:p>
              </w:tc>
            </w:tr>
          </w:tbl>
          <w:p w14:paraId="61A15A40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3713"/>
            </w:tblGrid>
            <w:tr w:rsidR="007D3523" w14:paraId="13610B9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610347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6B9DD0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</w:t>
                  </w:r>
                </w:p>
              </w:tc>
            </w:tr>
            <w:tr w:rsidR="007D3523" w14:paraId="215FF79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D05921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9C2631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6BFB7EF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9AA495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lastRenderedPageBreak/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4CBDD7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Multiple Choice</w:t>
                  </w:r>
                </w:p>
              </w:tc>
            </w:tr>
            <w:tr w:rsidR="007D3523" w14:paraId="49089C0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A436D3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7C12DD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21286AE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A56630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F21DD0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AF.ZUMD.21.01.5 - Atomic Structure</w:t>
                  </w:r>
                </w:p>
              </w:tc>
            </w:tr>
          </w:tbl>
          <w:p w14:paraId="269AA75E" w14:textId="77777777" w:rsidR="007D3523" w:rsidRDefault="007D3523"/>
        </w:tc>
      </w:tr>
    </w:tbl>
    <w:p w14:paraId="072844DD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5F417639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69233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 Which of the following statements regarding the nucleus of the atom is incorrect?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8799"/>
            </w:tblGrid>
            <w:tr w:rsidR="007D3523" w14:paraId="58849F4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83860B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6BA33D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0633211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nucleus is the central core of the atom.</w:t>
                  </w:r>
                </w:p>
              </w:tc>
            </w:tr>
            <w:tr w:rsidR="007D3523" w14:paraId="652DFD1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E020BD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B54F5B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563151F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nucleus contains the electrons and the protons.</w:t>
                  </w:r>
                </w:p>
              </w:tc>
            </w:tr>
            <w:tr w:rsidR="007D3523" w14:paraId="32BE189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53F383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FB1C85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25FDD6C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nucleus contains most of the mass of the atom.</w:t>
                  </w:r>
                </w:p>
              </w:tc>
            </w:tr>
            <w:tr w:rsidR="007D3523" w14:paraId="1726ADA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C2B7C5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610D9A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F7ADABF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nucleus contains the neutrons.</w:t>
                  </w:r>
                </w:p>
              </w:tc>
            </w:tr>
            <w:tr w:rsidR="007D3523" w14:paraId="5E255AD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DF9D9B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AAE0BE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20BEA39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nucleus contains the neutrons and protons, as well as most of the mass of the atom.</w:t>
                  </w:r>
                </w:p>
              </w:tc>
            </w:tr>
          </w:tbl>
          <w:p w14:paraId="5A1B6EB4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3713"/>
            </w:tblGrid>
            <w:tr w:rsidR="007D3523" w14:paraId="369C1D6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2E5D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7E8BCB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b</w:t>
                  </w:r>
                </w:p>
              </w:tc>
            </w:tr>
            <w:tr w:rsidR="007D3523" w14:paraId="005FD4C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E21EF49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6E593B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568D52A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772AA3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4F8C43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Multiple Choice</w:t>
                  </w:r>
                </w:p>
              </w:tc>
            </w:tr>
            <w:tr w:rsidR="007D3523" w14:paraId="29F7CE0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6A9434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687273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71942D9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2A6ED9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8F5323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AF.ZUMD.21.01.5 - Atomic Structure</w:t>
                  </w:r>
                </w:p>
              </w:tc>
            </w:tr>
          </w:tbl>
          <w:p w14:paraId="5CA5C9F4" w14:textId="77777777" w:rsidR="007D3523" w:rsidRDefault="007D3523"/>
        </w:tc>
      </w:tr>
    </w:tbl>
    <w:p w14:paraId="6D6147B7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07BCBF66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91D9C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 The number of __________ determines the identity of an element.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2507"/>
            </w:tblGrid>
            <w:tr w:rsidR="007D3523" w14:paraId="5B49B95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C1B354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209663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DA26D58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electrons</w:t>
                  </w:r>
                </w:p>
              </w:tc>
            </w:tr>
            <w:tr w:rsidR="007D3523" w14:paraId="3C70BCC3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58E9F2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C13B57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B266EAC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protons</w:t>
                  </w:r>
                </w:p>
              </w:tc>
            </w:tr>
            <w:tr w:rsidR="007D3523" w14:paraId="48EA01C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065D7B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B3D0CF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026BB3D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neutrons</w:t>
                  </w:r>
                </w:p>
              </w:tc>
            </w:tr>
            <w:tr w:rsidR="007D3523" w14:paraId="11B2D4F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5226D9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EA9359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C79A4C4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neutrons plus protons</w:t>
                  </w:r>
                </w:p>
              </w:tc>
            </w:tr>
            <w:tr w:rsidR="007D3523" w14:paraId="74929EF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A1A30A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7F861C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ECC7433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protons plus electrons</w:t>
                  </w:r>
                </w:p>
              </w:tc>
            </w:tr>
          </w:tbl>
          <w:p w14:paraId="37EA67A4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3713"/>
            </w:tblGrid>
            <w:tr w:rsidR="007D3523" w14:paraId="5A1F3DB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696D1A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2F69E2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b</w:t>
                  </w:r>
                </w:p>
              </w:tc>
            </w:tr>
            <w:tr w:rsidR="007D3523" w14:paraId="7DB75E8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B8FDB7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8E253D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2E59AE3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EB36CA9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45C91F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Multiple Choice</w:t>
                  </w:r>
                </w:p>
              </w:tc>
            </w:tr>
            <w:tr w:rsidR="007D3523" w14:paraId="1CB3559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17C5D6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B1701F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306289A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6E8760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F04A609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AF.ZUMD.21.01.5 - Atomic Structure</w:t>
                  </w:r>
                </w:p>
              </w:tc>
            </w:tr>
          </w:tbl>
          <w:p w14:paraId="4F47921A" w14:textId="77777777" w:rsidR="007D3523" w:rsidRDefault="007D3523"/>
        </w:tc>
      </w:tr>
    </w:tbl>
    <w:p w14:paraId="6F075843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71FAA12E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1E2A0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 Consider the element indium, atomic number 49. The nucleus of an atom of indium-112 contains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4013"/>
            </w:tblGrid>
            <w:tr w:rsidR="007D3523" w14:paraId="1C543C3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EFD757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124D57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D1DD3D4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49 protons, 63 neutrons, 49 electrons.</w:t>
                  </w:r>
                </w:p>
              </w:tc>
            </w:tr>
            <w:tr w:rsidR="007D3523" w14:paraId="030FECE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95E4E9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F7BB8E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87246B8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49 protons, 49 neutrons.</w:t>
                  </w:r>
                </w:p>
              </w:tc>
            </w:tr>
            <w:tr w:rsidR="007D3523" w14:paraId="64C1278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FFBDD3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221F6B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C02714B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49 protons, 49 alpha particles.</w:t>
                  </w:r>
                </w:p>
              </w:tc>
            </w:tr>
            <w:tr w:rsidR="007D3523" w14:paraId="662E51A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166BB7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42F271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FFC895C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49 protons, 63 neutrons.</w:t>
                  </w:r>
                </w:p>
              </w:tc>
            </w:tr>
            <w:tr w:rsidR="007D3523" w14:paraId="584C50F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FE8B12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529F58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5BBFFAC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49 protons, 112 neutrons.</w:t>
                  </w:r>
                </w:p>
              </w:tc>
            </w:tr>
          </w:tbl>
          <w:p w14:paraId="02CAC14A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3713"/>
            </w:tblGrid>
            <w:tr w:rsidR="007D3523" w14:paraId="77E6DE9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765F82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DED692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d</w:t>
                  </w:r>
                </w:p>
              </w:tc>
            </w:tr>
            <w:tr w:rsidR="007D3523" w14:paraId="67244E6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EF7461C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F49A3F9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486B8F1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6E112D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39DD11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Multiple Choice</w:t>
                  </w:r>
                </w:p>
              </w:tc>
            </w:tr>
            <w:tr w:rsidR="007D3523" w14:paraId="44C971F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15C30A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8C265D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66A26F2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F253B6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264231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AF.ZUMD.21.01.5 - Atomic Structure</w:t>
                  </w:r>
                </w:p>
              </w:tc>
            </w:tr>
          </w:tbl>
          <w:p w14:paraId="008E6663" w14:textId="77777777" w:rsidR="007D3523" w:rsidRDefault="007D3523"/>
        </w:tc>
      </w:tr>
    </w:tbl>
    <w:p w14:paraId="37064AEA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01C8479A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4B2ED" w14:textId="4BD81211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16. </w:t>
            </w:r>
            <w:r w:rsidR="006C5A5C">
              <w:rPr>
                <w:noProof/>
                <w:position w:val="-11"/>
              </w:rPr>
              <w:drawing>
                <wp:inline distT="0" distB="0" distL="0" distR="0" wp14:anchorId="33DB32DC" wp14:editId="7DE4C149">
                  <wp:extent cx="488950" cy="285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has _____.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4360"/>
            </w:tblGrid>
            <w:tr w:rsidR="007D3523" w14:paraId="1F57C55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00DF41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3817A1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9355DAE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20 protons, 20 neutrons, and 18 electrons</w:t>
                  </w:r>
                </w:p>
              </w:tc>
            </w:tr>
            <w:tr w:rsidR="007D3523" w14:paraId="497AC99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3A4804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7E977C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2A4DB38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22 protons, 20 neutrons, and 20 electrons</w:t>
                  </w:r>
                </w:p>
              </w:tc>
            </w:tr>
            <w:tr w:rsidR="007D3523" w14:paraId="6D5B595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945BF5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4987F0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4DEBC8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20 protons, 22 neutrons, and 18 electrons</w:t>
                  </w:r>
                </w:p>
              </w:tc>
            </w:tr>
            <w:tr w:rsidR="007D3523" w14:paraId="12DE3479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7FE201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90E3A9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1E9D6B1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22 protons, 18 neutrons, and 18 electrons</w:t>
                  </w:r>
                </w:p>
              </w:tc>
            </w:tr>
            <w:tr w:rsidR="007D3523" w14:paraId="5388F9E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8FB635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14E0E8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A914ECE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20 protons, 20 neutrons, and 22 electrons</w:t>
                  </w:r>
                </w:p>
              </w:tc>
            </w:tr>
          </w:tbl>
          <w:p w14:paraId="48E89858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3713"/>
            </w:tblGrid>
            <w:tr w:rsidR="007D3523" w14:paraId="3037DBBA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E2937F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E55E4D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</w:t>
                  </w:r>
                </w:p>
              </w:tc>
            </w:tr>
            <w:tr w:rsidR="007D3523" w14:paraId="533FA8E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F5321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E8F1C5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1E37A1F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C3F514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41ED75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Multiple Choice</w:t>
                  </w:r>
                </w:p>
              </w:tc>
            </w:tr>
            <w:tr w:rsidR="007D3523" w14:paraId="5629A99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74E0CAC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849114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5D3B42C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75CC26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C9BB9F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AF.ZUMD.21.01.5 - Atomic Structure</w:t>
                  </w:r>
                </w:p>
              </w:tc>
            </w:tr>
          </w:tbl>
          <w:p w14:paraId="457DAFA6" w14:textId="77777777" w:rsidR="007D3523" w:rsidRDefault="007D3523"/>
        </w:tc>
      </w:tr>
    </w:tbl>
    <w:p w14:paraId="7B6F9FAE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5FBA5A56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DD406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 Which of the following statements is (are) true?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7590"/>
            </w:tblGrid>
            <w:tr w:rsidR="007D3523" w14:paraId="07CE43C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CB8D52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3F963E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17A319E" w14:textId="1D274748" w:rsidR="007D3523" w:rsidRDefault="006C5A5C">
                  <w:pPr>
                    <w:pStyle w:val="p"/>
                  </w:pPr>
                  <w:r>
                    <w:rPr>
                      <w:noProof/>
                      <w:position w:val="-6"/>
                    </w:rPr>
                    <w:drawing>
                      <wp:inline distT="0" distB="0" distL="0" distR="0" wp14:anchorId="7B3ADF6F" wp14:editId="16A398BD">
                        <wp:extent cx="190500" cy="2286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E24DA">
                    <w:rPr>
                      <w:color w:val="000000"/>
                      <w:sz w:val="20"/>
                      <w:szCs w:val="20"/>
                    </w:rPr>
                    <w:t xml:space="preserve"> and </w:t>
                  </w:r>
                  <w:r>
                    <w:rPr>
                      <w:noProof/>
                      <w:color w:val="000000"/>
                      <w:position w:val="-8"/>
                      <w:sz w:val="20"/>
                      <w:szCs w:val="20"/>
                    </w:rPr>
                    <w:drawing>
                      <wp:inline distT="0" distB="0" distL="0" distR="0" wp14:anchorId="1C9AAA66" wp14:editId="65491C53">
                        <wp:extent cx="152400" cy="2286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E24DA">
                    <w:rPr>
                      <w:color w:val="000000"/>
                      <w:sz w:val="20"/>
                      <w:szCs w:val="20"/>
                    </w:rPr>
                    <w:t>have the same number of neutrons.</w:t>
                  </w:r>
                </w:p>
              </w:tc>
            </w:tr>
            <w:tr w:rsidR="007D3523" w14:paraId="2F928A5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0A1649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105B9D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3B69C2F" w14:textId="672787D4" w:rsidR="007D3523" w:rsidRDefault="006C5A5C">
                  <w:pPr>
                    <w:pStyle w:val="p"/>
                  </w:pPr>
                  <w:r>
                    <w:rPr>
                      <w:noProof/>
                      <w:position w:val="-6"/>
                    </w:rPr>
                    <w:drawing>
                      <wp:inline distT="0" distB="0" distL="0" distR="0" wp14:anchorId="7487D54E" wp14:editId="5E04546B">
                        <wp:extent cx="184150" cy="2286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E24DA">
                    <w:rPr>
                      <w:color w:val="000000"/>
                      <w:sz w:val="20"/>
                      <w:szCs w:val="20"/>
                    </w:rPr>
                    <w:t xml:space="preserve"> and </w:t>
                  </w:r>
                  <w:r>
                    <w:rPr>
                      <w:noProof/>
                      <w:color w:val="000000"/>
                      <w:position w:val="-8"/>
                      <w:sz w:val="20"/>
                      <w:szCs w:val="20"/>
                    </w:rPr>
                    <w:drawing>
                      <wp:inline distT="0" distB="0" distL="0" distR="0" wp14:anchorId="1A0F11C4" wp14:editId="715F8698">
                        <wp:extent cx="152400" cy="2286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E24DA">
                    <w:rPr>
                      <w:color w:val="000000"/>
                      <w:sz w:val="20"/>
                      <w:szCs w:val="20"/>
                    </w:rPr>
                    <w:t>are isotopes of each other because their mass numbers are the same.</w:t>
                  </w:r>
                </w:p>
              </w:tc>
            </w:tr>
            <w:tr w:rsidR="007D3523" w14:paraId="2A40BB4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D13E10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D46B039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BE34E55" w14:textId="56FAC1E6" w:rsidR="007D3523" w:rsidRDefault="006C5A5C">
                  <w:pPr>
                    <w:pStyle w:val="p"/>
                  </w:pPr>
                  <w:r>
                    <w:rPr>
                      <w:noProof/>
                      <w:position w:val="-6"/>
                    </w:rPr>
                    <w:drawing>
                      <wp:inline distT="0" distB="0" distL="0" distR="0" wp14:anchorId="4F294C91" wp14:editId="22E56FB2">
                        <wp:extent cx="317500" cy="2286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E24DA">
                    <w:rPr>
                      <w:color w:val="000000"/>
                      <w:sz w:val="20"/>
                      <w:szCs w:val="20"/>
                    </w:rPr>
                    <w:t xml:space="preserve"> has the same number of electrons as </w:t>
                  </w:r>
                  <w:r>
                    <w:rPr>
                      <w:noProof/>
                      <w:color w:val="000000"/>
                      <w:position w:val="-8"/>
                      <w:sz w:val="20"/>
                      <w:szCs w:val="20"/>
                    </w:rPr>
                    <w:drawing>
                      <wp:inline distT="0" distB="0" distL="0" distR="0" wp14:anchorId="7E6B31A3" wp14:editId="1001D91F">
                        <wp:extent cx="304800" cy="2286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E24DA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7D3523" w14:paraId="5AE8596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5CF5E0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951418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D4AD55F" w14:textId="77777777" w:rsidR="007D3523" w:rsidRDefault="001E24DA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Two of the statements are true.</w:t>
                  </w:r>
                </w:p>
              </w:tc>
            </w:tr>
            <w:tr w:rsidR="007D3523" w14:paraId="0D12719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B9BD1A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698404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9E68F41" w14:textId="77777777" w:rsidR="007D3523" w:rsidRDefault="001E24DA">
                  <w:pPr>
                    <w:pStyle w:val="p"/>
                  </w:pPr>
                  <w:r>
                    <w:rPr>
                      <w:color w:val="000000"/>
                      <w:sz w:val="20"/>
                      <w:szCs w:val="20"/>
                    </w:rPr>
                    <w:t>All of the statements are true.</w:t>
                  </w:r>
                </w:p>
              </w:tc>
            </w:tr>
          </w:tbl>
          <w:p w14:paraId="179C00C0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3713"/>
            </w:tblGrid>
            <w:tr w:rsidR="007D3523" w14:paraId="1214B4E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6D5924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A588C8C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e</w:t>
                  </w:r>
                </w:p>
              </w:tc>
            </w:tr>
            <w:tr w:rsidR="007D3523" w14:paraId="1ADB127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F6C8D7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27B9A4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1CF2C26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15FB27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F4FA17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Multiple Choice</w:t>
                  </w:r>
                </w:p>
              </w:tc>
            </w:tr>
            <w:tr w:rsidR="007D3523" w14:paraId="1C289EB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817BCC9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1B231A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753BABD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D5D2599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9783FF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AF.ZUMD.21.01.5 - Atomic Structure</w:t>
                  </w:r>
                </w:p>
              </w:tc>
            </w:tr>
          </w:tbl>
          <w:p w14:paraId="0D3C5CA2" w14:textId="77777777" w:rsidR="007D3523" w:rsidRDefault="007D3523"/>
        </w:tc>
      </w:tr>
    </w:tbl>
    <w:p w14:paraId="0B288AE2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4926605B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4BA53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 A species with 12 protons and 10 electrons is _____.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36"/>
            </w:tblGrid>
            <w:tr w:rsidR="007D3523" w14:paraId="24D72DE3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4CBACD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6A70A3C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1408FBE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vertAlign w:val="superscript"/>
                    </w:rPr>
                    <w:t>2+</w:t>
                  </w:r>
                </w:p>
              </w:tc>
            </w:tr>
            <w:tr w:rsidR="007D3523" w14:paraId="097FDB1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082A57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A4D3EE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0723C4C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vertAlign w:val="superscript"/>
                    </w:rPr>
                    <w:t>2+</w:t>
                  </w:r>
                </w:p>
              </w:tc>
            </w:tr>
            <w:tr w:rsidR="007D3523" w14:paraId="0EA0894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040281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9E0D4D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1525556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Mg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vertAlign w:val="superscript"/>
                    </w:rPr>
                    <w:t>2+</w:t>
                  </w:r>
                </w:p>
              </w:tc>
            </w:tr>
            <w:tr w:rsidR="007D3523" w14:paraId="4385F043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BE4141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0DA2EC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D40A1A4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Mg</w:t>
                  </w:r>
                </w:p>
              </w:tc>
            </w:tr>
            <w:tr w:rsidR="007D3523" w14:paraId="2A774AD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5F1DEC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00BA99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A7520C6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vertAlign w:val="superscript"/>
                    </w:rPr>
                    <w:t>2–</w:t>
                  </w:r>
                </w:p>
              </w:tc>
            </w:tr>
          </w:tbl>
          <w:p w14:paraId="3D7FA839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3713"/>
            </w:tblGrid>
            <w:tr w:rsidR="007D3523" w14:paraId="1FECD72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565656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DF0F4D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c</w:t>
                  </w:r>
                </w:p>
              </w:tc>
            </w:tr>
            <w:tr w:rsidR="007D3523" w14:paraId="09BA424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C07F73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8A414A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7D69677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98DB3A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C31CBE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Multiple Choice</w:t>
                  </w:r>
                </w:p>
              </w:tc>
            </w:tr>
            <w:tr w:rsidR="007D3523" w14:paraId="5344E5E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FB4142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A770699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03918CB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534FCA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CCE5B4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AF.ZUMD.21.01.5 - Atomic Structure</w:t>
                  </w:r>
                </w:p>
              </w:tc>
            </w:tr>
          </w:tbl>
          <w:p w14:paraId="01D0FA7E" w14:textId="77777777" w:rsidR="007D3523" w:rsidRDefault="007D3523"/>
        </w:tc>
      </w:tr>
    </w:tbl>
    <w:p w14:paraId="604B5FD2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72CCD034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E730" w14:textId="727C0FEC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19. The numbers of protons, neutrons, and electrons in </w:t>
            </w:r>
            <w:r w:rsidR="006C5A5C">
              <w:rPr>
                <w:rFonts w:ascii="Times New Roman" w:eastAsia="Times New Roman" w:hAnsi="Times New Roman" w:cs="Times New Roman"/>
                <w:noProof/>
                <w:color w:val="000000"/>
                <w:position w:val="-11"/>
                <w:sz w:val="24"/>
              </w:rPr>
              <w:drawing>
                <wp:inline distT="0" distB="0" distL="0" distR="0" wp14:anchorId="715C27AF" wp14:editId="1CCFFF26">
                  <wp:extent cx="361950" cy="2857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are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1947"/>
            </w:tblGrid>
            <w:tr w:rsidR="007D3523" w14:paraId="6024559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5CE57E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0DCF06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700AE1D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20 p, 19 n, 19 e.</w:t>
                  </w:r>
                </w:p>
              </w:tc>
            </w:tr>
            <w:tr w:rsidR="007D3523" w14:paraId="005EBB33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F37D01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40F8DB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3BBA2BA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20 p, 19 n, 20 e.</w:t>
                  </w:r>
                </w:p>
              </w:tc>
            </w:tr>
            <w:tr w:rsidR="007D3523" w14:paraId="3CD926EF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40504B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755330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A92627C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19 p, 20 n, 20 e.</w:t>
                  </w:r>
                </w:p>
              </w:tc>
            </w:tr>
            <w:tr w:rsidR="007D3523" w14:paraId="57EEFFB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B76A46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474FC4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6FE617E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19 p, 20 n, 19 e.</w:t>
                  </w:r>
                </w:p>
              </w:tc>
            </w:tr>
            <w:tr w:rsidR="007D3523" w14:paraId="20445DE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D5846D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845F4C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ECB81EE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19 p, 20 n, 18 e.</w:t>
                  </w:r>
                </w:p>
              </w:tc>
            </w:tr>
          </w:tbl>
          <w:p w14:paraId="79D43E76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3713"/>
            </w:tblGrid>
            <w:tr w:rsidR="007D3523" w14:paraId="5927DDF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E6D2E4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D9430F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e</w:t>
                  </w:r>
                </w:p>
              </w:tc>
            </w:tr>
            <w:tr w:rsidR="007D3523" w14:paraId="6351862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AD27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7EA51D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6DBCA52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99588F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8B39DE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Multiple Choice</w:t>
                  </w:r>
                </w:p>
              </w:tc>
            </w:tr>
            <w:tr w:rsidR="007D3523" w14:paraId="7CA6ED0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9183F3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23D81B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341B1DC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ADFF65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CF9541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AF.ZUMD.21.01.5 - Atomic Structure</w:t>
                  </w:r>
                </w:p>
              </w:tc>
            </w:tr>
          </w:tbl>
          <w:p w14:paraId="0F52B3EA" w14:textId="77777777" w:rsidR="007D3523" w:rsidRDefault="007D3523"/>
        </w:tc>
      </w:tr>
    </w:tbl>
    <w:p w14:paraId="365C3D92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1DF05898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2EC6C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 An ion is formed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5712"/>
            </w:tblGrid>
            <w:tr w:rsidR="007D3523" w14:paraId="1F4FC87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24B1AA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CC0BD1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9222E1D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by either adding or subtracting protons from the atom.</w:t>
                  </w:r>
                </w:p>
              </w:tc>
            </w:tr>
            <w:tr w:rsidR="007D3523" w14:paraId="0B6941E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C9F3A4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894AAD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A6A4F18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by either adding or subtracting electrons from the atom</w:t>
                  </w:r>
                </w:p>
              </w:tc>
            </w:tr>
            <w:tr w:rsidR="007D3523" w14:paraId="6A2682E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113FBC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0C6F7D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C1E1C0A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by either adding or subtracting neutrons from the atom.</w:t>
                  </w:r>
                </w:p>
              </w:tc>
            </w:tr>
            <w:tr w:rsidR="007D3523" w14:paraId="2BBE5B1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798906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B8A9D9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FCCB812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all of these are true.</w:t>
                  </w:r>
                </w:p>
              </w:tc>
            </w:tr>
            <w:tr w:rsidR="007D3523" w14:paraId="0FDEF723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B93EF2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DB0AF9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E4D205B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two of these are true.</w:t>
                  </w:r>
                </w:p>
              </w:tc>
            </w:tr>
          </w:tbl>
          <w:p w14:paraId="77BBB667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3713"/>
            </w:tblGrid>
            <w:tr w:rsidR="007D3523" w14:paraId="6D364E7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751929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F7095F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b</w:t>
                  </w:r>
                </w:p>
              </w:tc>
            </w:tr>
            <w:tr w:rsidR="007D3523" w14:paraId="0D393C9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76C2ED9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C4E26F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2FBE7CF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7D6B16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260342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Multiple Choice</w:t>
                  </w:r>
                </w:p>
              </w:tc>
            </w:tr>
            <w:tr w:rsidR="007D3523" w14:paraId="52764A9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9CBCDD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AA3A17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2E13AA7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F176B9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086CA8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AF.ZUMD.21.01.5 - Atomic Structure</w:t>
                  </w:r>
                </w:p>
              </w:tc>
            </w:tr>
          </w:tbl>
          <w:p w14:paraId="437FEE93" w14:textId="77777777" w:rsidR="007D3523" w:rsidRDefault="007D3523"/>
        </w:tc>
      </w:tr>
    </w:tbl>
    <w:p w14:paraId="288374DF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410E7EB0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74496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 All of the following are true EXCEPT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7395"/>
            </w:tblGrid>
            <w:tr w:rsidR="007D3523" w14:paraId="41D9701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7F0376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2B49EF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642F5B8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ions are formed by adding electrons to a neutral atom.</w:t>
                  </w:r>
                </w:p>
              </w:tc>
            </w:tr>
            <w:tr w:rsidR="007D3523" w14:paraId="27732F6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ADA01B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8E41AC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1E41E83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ions are formed by changing the number of protons in an atom's nucleus.</w:t>
                  </w:r>
                </w:p>
              </w:tc>
            </w:tr>
            <w:tr w:rsidR="007D3523" w14:paraId="69391D7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ED6107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5B00A49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D87439A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ions are formed by removing electrons from a neutral atom.</w:t>
                  </w:r>
                </w:p>
              </w:tc>
            </w:tr>
            <w:tr w:rsidR="007D3523" w14:paraId="5088A91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2B8896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423CB1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C332112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 ion has a positive or negative charge.</w:t>
                  </w:r>
                </w:p>
              </w:tc>
            </w:tr>
            <w:tr w:rsidR="007D3523" w14:paraId="3E0EFB7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CB095B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932BE8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AC40C0C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metals tend to form positive ions.</w:t>
                  </w:r>
                </w:p>
              </w:tc>
            </w:tr>
          </w:tbl>
          <w:p w14:paraId="5FD17BD6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3713"/>
            </w:tblGrid>
            <w:tr w:rsidR="007D3523" w14:paraId="27CBE82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288B3C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164EC59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b</w:t>
                  </w:r>
                </w:p>
              </w:tc>
            </w:tr>
            <w:tr w:rsidR="007D3523" w14:paraId="324749F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49503A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3B9999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4C04F65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3EC930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5D0F2F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Multiple Choice</w:t>
                  </w:r>
                </w:p>
              </w:tc>
            </w:tr>
            <w:tr w:rsidR="007D3523" w14:paraId="333F7B6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56C66C9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AB029C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7A60C67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56DFC8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77DA64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AF.ZUMD.21.01.5 - Atomic Structure</w:t>
                  </w:r>
                </w:p>
              </w:tc>
            </w:tr>
          </w:tbl>
          <w:p w14:paraId="6DAA8072" w14:textId="77777777" w:rsidR="007D3523" w:rsidRDefault="007D3523"/>
        </w:tc>
      </w:tr>
    </w:tbl>
    <w:p w14:paraId="641F07B8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30970273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7F942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 The formula of water, H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O, suggests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7331"/>
            </w:tblGrid>
            <w:tr w:rsidR="007D3523" w14:paraId="2C7E985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A22388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539E7FC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9855E47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there is twice as much mass of hydrogen as oxygen in each molecule.</w:t>
                  </w:r>
                </w:p>
              </w:tc>
            </w:tr>
            <w:tr w:rsidR="007D3523" w14:paraId="73EF0B4F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A6430E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8672B9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8FFAF26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there are two hydrogen atoms and one oxygen atom per water molecule.</w:t>
                  </w:r>
                </w:p>
              </w:tc>
            </w:tr>
            <w:tr w:rsidR="007D3523" w14:paraId="6CE7A93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91D2FB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957B5A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4DFE883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there is twice as much mass of oxygen as hydrogen in each molecule.</w:t>
                  </w:r>
                </w:p>
              </w:tc>
            </w:tr>
            <w:tr w:rsidR="007D3523" w14:paraId="2E05AA5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5311E6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3E26E8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0B655C8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there are two oxygen atoms and one hydrogen atom per water molecule.</w:t>
                  </w:r>
                </w:p>
              </w:tc>
            </w:tr>
            <w:tr w:rsidR="007D3523" w14:paraId="6CED4F5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653097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705C7E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3D3BC59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none of these are correct.</w:t>
                  </w:r>
                </w:p>
              </w:tc>
            </w:tr>
          </w:tbl>
          <w:p w14:paraId="670A82FE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3887"/>
            </w:tblGrid>
            <w:tr w:rsidR="007D3523" w14:paraId="5AF54BF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9502CC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3D3AF3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b</w:t>
                  </w:r>
                </w:p>
              </w:tc>
            </w:tr>
            <w:tr w:rsidR="007D3523" w14:paraId="5E1F00F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F6FEFB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44B0C2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1317133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67630F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F4271D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Multiple Choice</w:t>
                  </w:r>
                </w:p>
              </w:tc>
            </w:tr>
            <w:tr w:rsidR="007D3523" w14:paraId="570C3B6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748D5F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045F67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4D65F59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B50671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68EBFE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AF.ZUMD.21.01.2 - Fundamental Laws</w:t>
                  </w:r>
                </w:p>
              </w:tc>
            </w:tr>
          </w:tbl>
          <w:p w14:paraId="5B8C4DF1" w14:textId="77777777" w:rsidR="007D3523" w:rsidRDefault="007D3523"/>
        </w:tc>
      </w:tr>
    </w:tbl>
    <w:p w14:paraId="2C45BED5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3E55E182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6CF0B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 A natural law summarizes what happens in a set of experiments.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07"/>
            </w:tblGrid>
            <w:tr w:rsidR="007D3523" w14:paraId="005EA73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318E6C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2318C4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1DEEE0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True</w:t>
                  </w:r>
                </w:p>
              </w:tc>
            </w:tr>
            <w:tr w:rsidR="007D3523" w14:paraId="3199819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428C14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604A89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BC4A27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False</w:t>
                  </w:r>
                </w:p>
              </w:tc>
            </w:tr>
          </w:tbl>
          <w:p w14:paraId="690CD624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3780"/>
            </w:tblGrid>
            <w:tr w:rsidR="007D3523" w14:paraId="293F537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C8018F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949A4A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True</w:t>
                  </w:r>
                </w:p>
              </w:tc>
            </w:tr>
            <w:tr w:rsidR="007D3523" w14:paraId="65B56DA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D72F00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D6EFB8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65A624E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C3C44D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F297CD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True / False</w:t>
                  </w:r>
                </w:p>
              </w:tc>
            </w:tr>
            <w:tr w:rsidR="007D3523" w14:paraId="156A7F5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1E1CC7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E6DCD5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26C4937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1A3B0B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FBFA90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AF.ZUMD.21.01.1 - Scientific Method</w:t>
                  </w:r>
                </w:p>
              </w:tc>
            </w:tr>
          </w:tbl>
          <w:p w14:paraId="5E5A03EF" w14:textId="77777777" w:rsidR="007D3523" w:rsidRDefault="007D3523"/>
        </w:tc>
      </w:tr>
    </w:tbl>
    <w:p w14:paraId="7FB91176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141914FE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FE8E1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 Scientific thinking is useful only for science and has no application in everyday life.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07"/>
            </w:tblGrid>
            <w:tr w:rsidR="007D3523" w14:paraId="4F311DC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F5FA40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08E1C2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6D9DE4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True</w:t>
                  </w:r>
                </w:p>
              </w:tc>
            </w:tr>
            <w:tr w:rsidR="007D3523" w14:paraId="75A2E44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50A514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2D9A9C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3545739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False</w:t>
                  </w:r>
                </w:p>
              </w:tc>
            </w:tr>
          </w:tbl>
          <w:p w14:paraId="051C1E9C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3780"/>
            </w:tblGrid>
            <w:tr w:rsidR="007D3523" w14:paraId="0692DD7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2CEFDB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9E94F4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43F4679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B46D82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7DF134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4E93E96A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236ADA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6B0901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True / False</w:t>
                  </w:r>
                </w:p>
              </w:tc>
            </w:tr>
            <w:tr w:rsidR="007D3523" w14:paraId="510DD4C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B6E7069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6DB2B0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4A5ECC6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AA8A33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28B704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AF.ZUMD.21.01.1 - Scientific Method</w:t>
                  </w:r>
                </w:p>
              </w:tc>
            </w:tr>
          </w:tbl>
          <w:p w14:paraId="31D35964" w14:textId="77777777" w:rsidR="007D3523" w:rsidRDefault="007D3523"/>
        </w:tc>
      </w:tr>
    </w:tbl>
    <w:p w14:paraId="21470893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58D3C2AF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0C100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 A theory (model) is an attempt to explain some aspect of natural behavior.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07"/>
            </w:tblGrid>
            <w:tr w:rsidR="007D3523" w14:paraId="76B401B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98EF6C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225D49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059238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True</w:t>
                  </w:r>
                </w:p>
              </w:tc>
            </w:tr>
            <w:tr w:rsidR="007D3523" w14:paraId="54A93E43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B322B0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D46C02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E45BE7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False</w:t>
                  </w:r>
                </w:p>
              </w:tc>
            </w:tr>
          </w:tbl>
          <w:p w14:paraId="7BC67890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8033"/>
            </w:tblGrid>
            <w:tr w:rsidR="007D3523" w14:paraId="692D252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80C1F8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4234C2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True</w:t>
                  </w:r>
                </w:p>
              </w:tc>
            </w:tr>
            <w:tr w:rsidR="007D3523" w14:paraId="2730932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3F7DAE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694D80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587E324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D894C3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73E34D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True / False</w:t>
                  </w:r>
                </w:p>
              </w:tc>
            </w:tr>
            <w:tr w:rsidR="007D3523" w14:paraId="66364CB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C5B0E7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C474BD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5587899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C29730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D2F958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AF.ZUMD.21.01.6 - Models (Theories) Are Explanations of Why Nature Behaves in a Particular Way.</w:t>
                  </w:r>
                </w:p>
              </w:tc>
            </w:tr>
          </w:tbl>
          <w:p w14:paraId="4BB77A18" w14:textId="77777777" w:rsidR="007D3523" w:rsidRDefault="007D3523"/>
        </w:tc>
      </w:tr>
    </w:tbl>
    <w:p w14:paraId="4EE096DB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4492AFED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81CE3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 The law of conservation of mass is an example of a scientific theory.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07"/>
            </w:tblGrid>
            <w:tr w:rsidR="007D3523" w14:paraId="7579A66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48F552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4F8483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3F768B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True</w:t>
                  </w:r>
                </w:p>
              </w:tc>
            </w:tr>
            <w:tr w:rsidR="007D3523" w14:paraId="612A86C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F26B01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CFFE34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FBDD89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False</w:t>
                  </w:r>
                </w:p>
              </w:tc>
            </w:tr>
          </w:tbl>
          <w:p w14:paraId="378222A4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8033"/>
            </w:tblGrid>
            <w:tr w:rsidR="007D3523" w14:paraId="55DAECD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677C1F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B584EF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314312E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ABDD9E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lastRenderedPageBreak/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05CC01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649D595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538A67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9581EAC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True / False</w:t>
                  </w:r>
                </w:p>
              </w:tc>
            </w:tr>
            <w:tr w:rsidR="007D3523" w14:paraId="3DBEB99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37A3D6C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3931CA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70D539A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8E1981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19373F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AF.ZUMD.21.01.6 - Models (Theories) Are Explanations of Why Nature Behaves in a Particular Way.</w:t>
                  </w:r>
                </w:p>
              </w:tc>
            </w:tr>
          </w:tbl>
          <w:p w14:paraId="3F12855A" w14:textId="77777777" w:rsidR="007D3523" w:rsidRDefault="007D3523"/>
        </w:tc>
      </w:tr>
    </w:tbl>
    <w:p w14:paraId="4A73F5F5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4058340F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F9031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 Once a scientific theory (model) is formulated, it can never be changed.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07"/>
            </w:tblGrid>
            <w:tr w:rsidR="007D3523" w14:paraId="1585C5E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3B9FFD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1756DE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104F05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True</w:t>
                  </w:r>
                </w:p>
              </w:tc>
            </w:tr>
            <w:tr w:rsidR="007D3523" w14:paraId="409FFDB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06DA08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9E742F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7FFEFD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False</w:t>
                  </w:r>
                </w:p>
              </w:tc>
            </w:tr>
          </w:tbl>
          <w:p w14:paraId="54D538AF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8033"/>
            </w:tblGrid>
            <w:tr w:rsidR="007D3523" w14:paraId="0028618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2EC7E4C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5B5F29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31D328F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83317C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B23A73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71E41E1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CD6B3B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3B856BC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True / False</w:t>
                  </w:r>
                </w:p>
              </w:tc>
            </w:tr>
            <w:tr w:rsidR="007D3523" w14:paraId="264D810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762861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9BEC30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394A53B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65B78C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E34591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AF.ZUMD.21.01.6 - Models (Theories) Are Explanations of Why Nature Behaves in a Particular Way.</w:t>
                  </w:r>
                </w:p>
              </w:tc>
            </w:tr>
          </w:tbl>
          <w:p w14:paraId="737A92A2" w14:textId="77777777" w:rsidR="007D3523" w:rsidRDefault="007D3523"/>
        </w:tc>
      </w:tr>
    </w:tbl>
    <w:p w14:paraId="12D1E9CF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78D8A3DC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732F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 A natural law is a rule that is enacted by a group of influential scientists.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07"/>
            </w:tblGrid>
            <w:tr w:rsidR="007D3523" w14:paraId="6A35D6D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668268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4A5895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D92222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True</w:t>
                  </w:r>
                </w:p>
              </w:tc>
            </w:tr>
            <w:tr w:rsidR="007D3523" w14:paraId="7C15E6A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7FBC77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56DEA3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4BEF05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False</w:t>
                  </w:r>
                </w:p>
              </w:tc>
            </w:tr>
          </w:tbl>
          <w:p w14:paraId="6F3F9533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3887"/>
            </w:tblGrid>
            <w:tr w:rsidR="007D3523" w14:paraId="2150019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54BA64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2361EF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2A3F23E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558E4E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E533C5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1AAC93E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350711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0104179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True / False</w:t>
                  </w:r>
                </w:p>
              </w:tc>
            </w:tr>
            <w:tr w:rsidR="007D3523" w14:paraId="5CAF3A6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B3C42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07A3E2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348AEA2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960724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40C3CF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AF.ZUMD.21.01.2 - Fundamental Laws</w:t>
                  </w:r>
                </w:p>
              </w:tc>
            </w:tr>
          </w:tbl>
          <w:p w14:paraId="5044C223" w14:textId="77777777" w:rsidR="007D3523" w:rsidRDefault="007D3523"/>
        </w:tc>
      </w:tr>
    </w:tbl>
    <w:p w14:paraId="2A132563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439BB09B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012F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 The law of conservation of mass states that mass is neither created nor destroyed in a chemical reaction.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07"/>
            </w:tblGrid>
            <w:tr w:rsidR="007D3523" w14:paraId="522CF329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D04715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E43D6C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B929A0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True</w:t>
                  </w:r>
                </w:p>
              </w:tc>
            </w:tr>
            <w:tr w:rsidR="007D3523" w14:paraId="7E96674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795133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62CDB2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1E162C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False</w:t>
                  </w:r>
                </w:p>
              </w:tc>
            </w:tr>
          </w:tbl>
          <w:p w14:paraId="6B0598A3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3887"/>
            </w:tblGrid>
            <w:tr w:rsidR="007D3523" w14:paraId="5BC922E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0BD90BC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3666F5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True</w:t>
                  </w:r>
                </w:p>
              </w:tc>
            </w:tr>
            <w:tr w:rsidR="007D3523" w14:paraId="7483624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E4E009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17A866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3702C142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F5D37F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63915B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True / False</w:t>
                  </w:r>
                </w:p>
              </w:tc>
            </w:tr>
            <w:tr w:rsidR="007D3523" w14:paraId="231AA94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FBCC82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85795C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32C740F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0DCA71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C01F95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AF.ZUMD.21.01.2 - Fundamental Laws</w:t>
                  </w:r>
                </w:p>
              </w:tc>
            </w:tr>
          </w:tbl>
          <w:p w14:paraId="21152791" w14:textId="77777777" w:rsidR="007D3523" w:rsidRDefault="007D3523"/>
        </w:tc>
      </w:tr>
    </w:tbl>
    <w:p w14:paraId="46D2F65C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550CA2F5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20F46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 Scientific theories are explanations of natural behavior.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07"/>
            </w:tblGrid>
            <w:tr w:rsidR="007D3523" w14:paraId="54169D6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50C0D4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8025B0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D6B2FD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True</w:t>
                  </w:r>
                </w:p>
              </w:tc>
            </w:tr>
            <w:tr w:rsidR="007D3523" w14:paraId="07C50AC3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A1338A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D42F4A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CB1458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False</w:t>
                  </w:r>
                </w:p>
              </w:tc>
            </w:tr>
          </w:tbl>
          <w:p w14:paraId="2D3A8F97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8033"/>
            </w:tblGrid>
            <w:tr w:rsidR="007D3523" w14:paraId="48559EA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AA368E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9FC1F9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True</w:t>
                  </w:r>
                </w:p>
              </w:tc>
            </w:tr>
            <w:tr w:rsidR="007D3523" w14:paraId="52A280C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7B3631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7EDA36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4D097E4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F3354B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F46DFE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True / False</w:t>
                  </w:r>
                </w:p>
              </w:tc>
            </w:tr>
            <w:tr w:rsidR="007D3523" w14:paraId="5DC26FC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03F762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lastRenderedPageBreak/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DA4FE7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19C6273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746D9AC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4194DB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AF.ZUMD.21.01.6 - Models (Theories) Are Explanations of Why Nature Behaves in a Particular Way.</w:t>
                  </w:r>
                </w:p>
              </w:tc>
            </w:tr>
          </w:tbl>
          <w:p w14:paraId="61DC21E1" w14:textId="77777777" w:rsidR="007D3523" w:rsidRDefault="007D3523"/>
        </w:tc>
      </w:tr>
    </w:tbl>
    <w:p w14:paraId="60D47242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2888613D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4556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31. The first “chemist” to perform truly quantitative experiments was J. J. Thomson.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07"/>
            </w:tblGrid>
            <w:tr w:rsidR="007D3523" w14:paraId="76D55EB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E0DBA5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45715E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BEFBA9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True</w:t>
                  </w:r>
                </w:p>
              </w:tc>
            </w:tr>
            <w:tr w:rsidR="007D3523" w14:paraId="4491B31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9F46A1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365788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6CD145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False</w:t>
                  </w:r>
                </w:p>
              </w:tc>
            </w:tr>
          </w:tbl>
          <w:p w14:paraId="248FFAEE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4413"/>
            </w:tblGrid>
            <w:tr w:rsidR="007D3523" w14:paraId="0B0ADCB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29A4F2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4DC85E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3501922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AC24FD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B7DD28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5337BC0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851B71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1E9D90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True / False</w:t>
                  </w:r>
                </w:p>
              </w:tc>
            </w:tr>
            <w:tr w:rsidR="007D3523" w14:paraId="281D465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C364F1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A85BFD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5A28B63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6204A0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FC4C0E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AF.ZUMD.21.01.3 - Dalton’s Atomic Theory</w:t>
                  </w:r>
                </w:p>
              </w:tc>
            </w:tr>
          </w:tbl>
          <w:p w14:paraId="66E2DEC0" w14:textId="77777777" w:rsidR="007D3523" w:rsidRDefault="007D3523"/>
        </w:tc>
      </w:tr>
    </w:tbl>
    <w:p w14:paraId="130733CF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12E8B462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B4D17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32. John Dalton’s atomic theory accounted for the existence of different isotopes of elements.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07"/>
            </w:tblGrid>
            <w:tr w:rsidR="007D3523" w14:paraId="3E087CF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A92A5F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FCB4F2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5A7B64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True</w:t>
                  </w:r>
                </w:p>
              </w:tc>
            </w:tr>
            <w:tr w:rsidR="007D3523" w14:paraId="20DA168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AFBC91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EE1EB8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C15869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False</w:t>
                  </w:r>
                </w:p>
              </w:tc>
            </w:tr>
          </w:tbl>
          <w:p w14:paraId="699EABDA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4413"/>
            </w:tblGrid>
            <w:tr w:rsidR="007D3523" w14:paraId="1E6C633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733CB9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167AA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0EA96BF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F26E2D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1D90BE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65A77B5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49EAEA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6A0108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True / False</w:t>
                  </w:r>
                </w:p>
              </w:tc>
            </w:tr>
            <w:tr w:rsidR="007D3523" w14:paraId="521B5B2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533801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3C5B0C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1F44389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E85662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EAC9E5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AF.ZUMD.21.01.3 - Dalton’s Atomic Theory</w:t>
                  </w:r>
                </w:p>
              </w:tc>
            </w:tr>
          </w:tbl>
          <w:p w14:paraId="173CCF48" w14:textId="77777777" w:rsidR="007D3523" w:rsidRDefault="007D3523"/>
        </w:tc>
      </w:tr>
    </w:tbl>
    <w:p w14:paraId="045CC210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67B067B9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D8499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33. John Dalton’s atomic theory stated that chemical compounds are formed when atoms of different elements combine with each other.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07"/>
            </w:tblGrid>
            <w:tr w:rsidR="007D3523" w14:paraId="56D4439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24E8E7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007C18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499440C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True</w:t>
                  </w:r>
                </w:p>
              </w:tc>
            </w:tr>
            <w:tr w:rsidR="007D3523" w14:paraId="4A1E660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310F42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D231AE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6CD395C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False</w:t>
                  </w:r>
                </w:p>
              </w:tc>
            </w:tr>
          </w:tbl>
          <w:p w14:paraId="0B3DBC38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4413"/>
            </w:tblGrid>
            <w:tr w:rsidR="007D3523" w14:paraId="0E181E4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A6A6C5C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FCBF23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True</w:t>
                  </w:r>
                </w:p>
              </w:tc>
            </w:tr>
            <w:tr w:rsidR="007D3523" w14:paraId="1B6E61C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E4EF5D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639333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0A8D109A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4A8F95C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1732CD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True / False</w:t>
                  </w:r>
                </w:p>
              </w:tc>
            </w:tr>
            <w:tr w:rsidR="007D3523" w14:paraId="454E0D4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0C2902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321087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415E1A1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E602D0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AACC71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AF.ZUMD.21.01.3 - Dalton’s Atomic Theory</w:t>
                  </w:r>
                </w:p>
              </w:tc>
            </w:tr>
          </w:tbl>
          <w:p w14:paraId="521AC2CF" w14:textId="77777777" w:rsidR="007D3523" w:rsidRDefault="007D3523"/>
        </w:tc>
      </w:tr>
    </w:tbl>
    <w:p w14:paraId="75880CF4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2004F1FA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EA4B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34. J. J. Thomson reasoned that since electrons could be produced from electrodes made of different metals, then all atoms must contain electrons.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07"/>
            </w:tblGrid>
            <w:tr w:rsidR="007D3523" w14:paraId="7C0BB29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DA309E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487CA2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8623EB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True</w:t>
                  </w:r>
                </w:p>
              </w:tc>
            </w:tr>
            <w:tr w:rsidR="007D3523" w14:paraId="726DB3FF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CF1DB9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FB43E8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0CF0E8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False</w:t>
                  </w:r>
                </w:p>
              </w:tc>
            </w:tr>
          </w:tbl>
          <w:p w14:paraId="759F451B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5813"/>
            </w:tblGrid>
            <w:tr w:rsidR="007D3523" w14:paraId="56BBAC6A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A2B063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F9AF52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True</w:t>
                  </w:r>
                </w:p>
              </w:tc>
            </w:tr>
            <w:tr w:rsidR="007D3523" w14:paraId="2C1BB8D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8D230C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2A62D1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71CD660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E9018B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9118FF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True / False</w:t>
                  </w:r>
                </w:p>
              </w:tc>
            </w:tr>
            <w:tr w:rsidR="007D3523" w14:paraId="062D42E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FD0E0B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B494D7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1AC6A23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16CFAC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lastRenderedPageBreak/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CDE649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AF.ZUMD.21.01.4 - Early Atomic Experiments and Models</w:t>
                  </w:r>
                </w:p>
              </w:tc>
            </w:tr>
          </w:tbl>
          <w:p w14:paraId="514A0740" w14:textId="77777777" w:rsidR="007D3523" w:rsidRDefault="007D3523"/>
        </w:tc>
      </w:tr>
    </w:tbl>
    <w:p w14:paraId="78C3C17C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2B5CF76B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9EB2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35. J. J. Thomson postulated that atoms consist of a diffuse cloud of negative charge.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07"/>
            </w:tblGrid>
            <w:tr w:rsidR="007D3523" w14:paraId="43C261D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EED4D3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D678B6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85BC5D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True</w:t>
                  </w:r>
                </w:p>
              </w:tc>
            </w:tr>
            <w:tr w:rsidR="007D3523" w14:paraId="5A194C7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312611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F8E184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46BEF9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False</w:t>
                  </w:r>
                </w:p>
              </w:tc>
            </w:tr>
          </w:tbl>
          <w:p w14:paraId="179774A8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5813"/>
            </w:tblGrid>
            <w:tr w:rsidR="007D3523" w14:paraId="5D0FA37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8631B7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D20595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0334FC9F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BFFC04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D7F999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16C1523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2CC1869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AD133E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True / False</w:t>
                  </w:r>
                </w:p>
              </w:tc>
            </w:tr>
            <w:tr w:rsidR="007D3523" w14:paraId="7AF4C74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17C5A1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A98976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3EC2952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B8D8A2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FF96C7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AF.ZUMD.21.01.4 - Early Atomic Experiments and Models</w:t>
                  </w:r>
                </w:p>
              </w:tc>
            </w:tr>
          </w:tbl>
          <w:p w14:paraId="49DFD78C" w14:textId="77777777" w:rsidR="007D3523" w:rsidRDefault="007D3523"/>
        </w:tc>
      </w:tr>
    </w:tbl>
    <w:p w14:paraId="288C8A61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6F170ADB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58228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36. Ernest Rutherford proposed the “plum pudding” model of the atom.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07"/>
            </w:tblGrid>
            <w:tr w:rsidR="007D3523" w14:paraId="1C0030A3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7F06FC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E3BABD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23C3D1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True</w:t>
                  </w:r>
                </w:p>
              </w:tc>
            </w:tr>
            <w:tr w:rsidR="007D3523" w14:paraId="6A3953F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56A72B" w14:textId="77777777" w:rsidR="007D3523" w:rsidRDefault="001E24D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D58012C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431EC0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False</w:t>
                  </w:r>
                </w:p>
              </w:tc>
            </w:tr>
          </w:tbl>
          <w:p w14:paraId="3456E8C6" w14:textId="77777777" w:rsidR="007D3523" w:rsidRDefault="007D3523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5813"/>
            </w:tblGrid>
            <w:tr w:rsidR="007D3523" w14:paraId="2C30273A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52CB6B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F69781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54D0A13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E5DA9F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A4F71E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6E1BBF5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2C5010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AC68CF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True / False</w:t>
                  </w:r>
                </w:p>
              </w:tc>
            </w:tr>
            <w:tr w:rsidR="007D3523" w14:paraId="2C918FE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98963D9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6C8487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4146632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74B0029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352244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AF.ZUMD.21.01.4 - Early Atomic Experiments and Models</w:t>
                  </w:r>
                </w:p>
              </w:tc>
            </w:tr>
          </w:tbl>
          <w:p w14:paraId="445795B5" w14:textId="77777777" w:rsidR="007D3523" w:rsidRDefault="007D3523"/>
        </w:tc>
      </w:tr>
    </w:tbl>
    <w:p w14:paraId="6208660C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5E831A81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FC92D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37. The process at the center of scientific inquiry is called the __________.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3780"/>
            </w:tblGrid>
            <w:tr w:rsidR="007D3523" w14:paraId="74BA111C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515B5FC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CF38175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scientific method</w:t>
                  </w:r>
                </w:p>
              </w:tc>
            </w:tr>
            <w:tr w:rsidR="007D3523" w14:paraId="01EACB1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12F547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FC70A8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4FD086E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77DC4C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EF2486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Subjective Short Answer</w:t>
                  </w:r>
                </w:p>
              </w:tc>
            </w:tr>
            <w:tr w:rsidR="007D3523" w14:paraId="68478C7D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DD47D4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BD6BE19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34EAA45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BE57539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CCECF1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AF.ZUMD.21.01.1 - Scientific Method</w:t>
                  </w:r>
                </w:p>
              </w:tc>
            </w:tr>
          </w:tbl>
          <w:p w14:paraId="28AF0C99" w14:textId="77777777" w:rsidR="007D3523" w:rsidRDefault="007D3523"/>
        </w:tc>
      </w:tr>
    </w:tbl>
    <w:p w14:paraId="669CA74B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5EA8C5E3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ADFAF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38. A __________ is a possible explanation for an observation.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3780"/>
            </w:tblGrid>
            <w:tr w:rsidR="007D3523" w14:paraId="02A5F62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BF4049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B6090F6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hypothesis</w:t>
                  </w:r>
                </w:p>
              </w:tc>
            </w:tr>
            <w:tr w:rsidR="007D3523" w14:paraId="15C4706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3DFEB6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057076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2476D77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C192C2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CBEF2D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Subjective Short Answer</w:t>
                  </w:r>
                </w:p>
              </w:tc>
            </w:tr>
            <w:tr w:rsidR="007D3523" w14:paraId="3B9EA4B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E34639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ADC972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06FF5811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022684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308786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AF.ZUMD.21.01.1 - Scientific Method</w:t>
                  </w:r>
                </w:p>
              </w:tc>
            </w:tr>
          </w:tbl>
          <w:p w14:paraId="0CE23F73" w14:textId="77777777" w:rsidR="007D3523" w:rsidRDefault="007D3523"/>
        </w:tc>
      </w:tr>
    </w:tbl>
    <w:p w14:paraId="0BBC8EA1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22867174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85EF3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39. A natural __________ summarizes what happens in a series of experiments, and a __________ is an attempt to explain why it happens.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3780"/>
            </w:tblGrid>
            <w:tr w:rsidR="007D3523" w14:paraId="3953379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B1F6D6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FB54CE2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law; theory</w:t>
                  </w:r>
                </w:p>
              </w:tc>
            </w:tr>
            <w:tr w:rsidR="007D3523" w14:paraId="2B56BAAA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889871C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F11076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64BB506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943CBF9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8F4DC7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Subjective Short Answer</w:t>
                  </w:r>
                </w:p>
              </w:tc>
            </w:tr>
            <w:tr w:rsidR="007D3523" w14:paraId="5A7AE78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1081A5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EE67749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702A93FA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8116B11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lastRenderedPageBreak/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F4549B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AF.ZUMD.21.01.1 - Scientific Method</w:t>
                  </w:r>
                </w:p>
              </w:tc>
            </w:tr>
          </w:tbl>
          <w:p w14:paraId="2C7BC021" w14:textId="77777777" w:rsidR="007D3523" w:rsidRDefault="007D3523"/>
        </w:tc>
      </w:tr>
    </w:tbl>
    <w:p w14:paraId="1ABB4336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1EA3C13E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E40D1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40. The law of __________ states that mass is neither created nor destroyed in a chemical reaction.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3887"/>
            </w:tblGrid>
            <w:tr w:rsidR="007D3523" w14:paraId="7417193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6D94F5E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9C6A0E4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conservation of mass</w:t>
                  </w:r>
                </w:p>
              </w:tc>
            </w:tr>
            <w:tr w:rsidR="007D3523" w14:paraId="739E7BC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52EB99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C924CF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17F46C8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1FFBDBD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B1ECEE7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Subjective Short Answer</w:t>
                  </w:r>
                </w:p>
              </w:tc>
            </w:tr>
            <w:tr w:rsidR="007D3523" w14:paraId="01A9E78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6F5482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ADD94F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2AC3511A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E233D2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8ED82E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AF.ZUMD.21.01.2 - Fundamental Laws</w:t>
                  </w:r>
                </w:p>
              </w:tc>
            </w:tr>
          </w:tbl>
          <w:p w14:paraId="220B17FB" w14:textId="77777777" w:rsidR="007D3523" w:rsidRDefault="007D3523"/>
        </w:tc>
      </w:tr>
    </w:tbl>
    <w:p w14:paraId="0B391ED3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340519DC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03A14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41. The law of __________ states that a given compound always contains exactly the same proportion of elements by mass.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3887"/>
            </w:tblGrid>
            <w:tr w:rsidR="007D3523" w14:paraId="75DB419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BA0D84C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496BCF2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definite proportions</w:t>
                  </w:r>
                </w:p>
              </w:tc>
            </w:tr>
            <w:tr w:rsidR="007D3523" w14:paraId="5C65E78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770281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4BF5D2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0E8DD840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C6F122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C178D1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Subjective Short Answer</w:t>
                  </w:r>
                </w:p>
              </w:tc>
            </w:tr>
            <w:tr w:rsidR="007D3523" w14:paraId="53168B3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2ADB7A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D6ABE6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631FC57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2E8BAF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5596FB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AF.ZUMD.21.01.2 - Fundamental Laws</w:t>
                  </w:r>
                </w:p>
              </w:tc>
            </w:tr>
          </w:tbl>
          <w:p w14:paraId="54E6C449" w14:textId="77777777" w:rsidR="007D3523" w:rsidRDefault="007D3523"/>
        </w:tc>
      </w:tr>
    </w:tbl>
    <w:p w14:paraId="42BDD1A2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5DACBEA8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FFCFC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42. __________ states that at the same temperature and pressure, equal volumes of different gases contain the same number of particles.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3887"/>
            </w:tblGrid>
            <w:tr w:rsidR="007D3523" w14:paraId="39E8EAF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1390DCF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4D3BC3B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Avogadro’s hypothesis</w:t>
                  </w:r>
                </w:p>
              </w:tc>
            </w:tr>
            <w:tr w:rsidR="007D3523" w14:paraId="618E6C7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78BD7A8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ADD2984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2EF37E65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FE4F8D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E2A11A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Subjective Short Answer</w:t>
                  </w:r>
                </w:p>
              </w:tc>
            </w:tr>
            <w:tr w:rsidR="007D3523" w14:paraId="788D15BE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E44BCFC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E12F6A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24C65594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7881940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B3D969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AF.ZUMD.21.01.2 - Fundamental Laws</w:t>
                  </w:r>
                </w:p>
              </w:tc>
            </w:tr>
          </w:tbl>
          <w:p w14:paraId="67CDCFE0" w14:textId="77777777" w:rsidR="007D3523" w:rsidRDefault="007D3523"/>
        </w:tc>
      </w:tr>
    </w:tbl>
    <w:p w14:paraId="471B1DA7" w14:textId="77777777" w:rsidR="007D3523" w:rsidRDefault="007D3523">
      <w:pPr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D3523" w14:paraId="784F3DF3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D7BB6" w14:textId="77777777" w:rsidR="007D3523" w:rsidRDefault="001E24DA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43. The __________ in a chemical formula represent the number of atoms in a particular molecule or formula unit.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3887"/>
            </w:tblGrid>
            <w:tr w:rsidR="007D3523" w14:paraId="4FB6DC48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58FF27A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E55E173" w14:textId="77777777" w:rsidR="007D3523" w:rsidRDefault="001E24D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subscripts</w:t>
                  </w:r>
                </w:p>
              </w:tc>
            </w:tr>
            <w:tr w:rsidR="007D3523" w14:paraId="62F932D7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52D986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13BECD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1</w:t>
                  </w:r>
                </w:p>
              </w:tc>
            </w:tr>
            <w:tr w:rsidR="007D3523" w14:paraId="5958CD99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D205A4B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D34B036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Subjective Short Answer</w:t>
                  </w:r>
                </w:p>
              </w:tc>
            </w:tr>
            <w:tr w:rsidR="007D3523" w14:paraId="6A7D0526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ED45973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HAS VARIABLES: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37855B5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False</w:t>
                  </w:r>
                </w:p>
              </w:tc>
            </w:tr>
            <w:tr w:rsidR="007D3523" w14:paraId="00449DA3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93B8182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</w:rPr>
                    <w:t>LEARNING OBJECTIVES: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AE437FC" w14:textId="77777777" w:rsidR="007D3523" w:rsidRDefault="001E24DA">
                  <w:r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AF.ZUMD.21.01.2 - Fundamental Laws</w:t>
                  </w:r>
                </w:p>
              </w:tc>
            </w:tr>
          </w:tbl>
          <w:p w14:paraId="63601695" w14:textId="77777777" w:rsidR="007D3523" w:rsidRDefault="007D3523"/>
        </w:tc>
      </w:tr>
    </w:tbl>
    <w:p w14:paraId="13088A1E" w14:textId="77777777" w:rsidR="007D3523" w:rsidRDefault="007D3523">
      <w:pPr>
        <w:spacing w:after="75"/>
      </w:pPr>
    </w:p>
    <w:p w14:paraId="49A757AC" w14:textId="77777777" w:rsidR="007D3523" w:rsidRDefault="007D3523">
      <w:pPr>
        <w:spacing w:after="75"/>
      </w:pPr>
    </w:p>
    <w:sectPr w:rsidR="007D352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8BB0D" w14:textId="77777777" w:rsidR="000F0484" w:rsidRDefault="000F0484">
      <w:r>
        <w:separator/>
      </w:r>
    </w:p>
  </w:endnote>
  <w:endnote w:type="continuationSeparator" w:id="0">
    <w:p w14:paraId="6AEC9953" w14:textId="77777777" w:rsidR="000F0484" w:rsidRDefault="000F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C5555" w14:textId="77777777" w:rsidR="004C375C" w:rsidRDefault="004C37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20"/>
      <w:gridCol w:w="1080"/>
    </w:tblGrid>
    <w:tr w:rsidR="007D3523" w14:paraId="06364EF7" w14:textId="77777777"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 w14:paraId="5A4E8346" w14:textId="77777777" w:rsidR="007D3523" w:rsidRDefault="001E24DA">
          <w:r>
            <w:rPr>
              <w:i/>
              <w:iCs/>
              <w:szCs w:val="16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 w14:paraId="110EF76A" w14:textId="41737368" w:rsidR="007D3523" w:rsidRDefault="001E24DA">
          <w:pPr>
            <w:jc w:val="right"/>
          </w:pPr>
          <w:r>
            <w:rPr>
              <w:szCs w:val="16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4C375C">
            <w:rPr>
              <w:noProof/>
            </w:rPr>
            <w:t>1</w:t>
          </w:r>
          <w:r>
            <w:fldChar w:fldCharType="end"/>
          </w:r>
        </w:p>
      </w:tc>
    </w:tr>
  </w:tbl>
  <w:p w14:paraId="6C8008B5" w14:textId="77777777" w:rsidR="007D3523" w:rsidRDefault="007D352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10454" w14:textId="77777777" w:rsidR="004C375C" w:rsidRDefault="004C3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0771E" w14:textId="77777777" w:rsidR="000F0484" w:rsidRDefault="000F0484">
      <w:r>
        <w:separator/>
      </w:r>
    </w:p>
  </w:footnote>
  <w:footnote w:type="continuationSeparator" w:id="0">
    <w:p w14:paraId="7503BE23" w14:textId="77777777" w:rsidR="000F0484" w:rsidRDefault="000F0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E1089" w14:textId="77777777" w:rsidR="004C375C" w:rsidRDefault="004C3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7C10C" w14:textId="77777777" w:rsidR="004C375C" w:rsidRDefault="004C375C" w:rsidP="004C375C">
    <w:pPr>
      <w:bidi/>
      <w:jc w:val="center"/>
      <w:rPr>
        <w:rFonts w:cs="B Nazanin"/>
        <w:sz w:val="24"/>
      </w:rPr>
    </w:pPr>
    <w:r w:rsidRPr="00087FDA">
      <w:rPr>
        <w:rFonts w:cs="B Nazanin" w:hint="cs"/>
        <w:sz w:val="24"/>
        <w:highlight w:val="green"/>
        <w:rtl/>
      </w:rPr>
      <w:t>برای</w:t>
    </w:r>
    <w:r w:rsidRPr="00087FDA">
      <w:rPr>
        <w:rFonts w:cs="B Nazanin"/>
        <w:sz w:val="24"/>
        <w:highlight w:val="green"/>
        <w:rtl/>
      </w:rPr>
      <w:t xml:space="preserve"> </w:t>
    </w:r>
    <w:r w:rsidRPr="00087FDA">
      <w:rPr>
        <w:rFonts w:cs="B Nazanin" w:hint="cs"/>
        <w:sz w:val="24"/>
        <w:highlight w:val="green"/>
        <w:rtl/>
      </w:rPr>
      <w:t>دسترسی</w:t>
    </w:r>
    <w:r w:rsidRPr="00087FDA">
      <w:rPr>
        <w:rFonts w:cs="B Nazanin"/>
        <w:sz w:val="24"/>
        <w:highlight w:val="green"/>
        <w:rtl/>
      </w:rPr>
      <w:t xml:space="preserve"> </w:t>
    </w:r>
    <w:r w:rsidRPr="00087FDA">
      <w:rPr>
        <w:rFonts w:cs="B Nazanin" w:hint="cs"/>
        <w:sz w:val="24"/>
        <w:highlight w:val="green"/>
        <w:rtl/>
      </w:rPr>
      <w:t>به</w:t>
    </w:r>
    <w:r w:rsidRPr="00087FDA">
      <w:rPr>
        <w:rFonts w:cs="B Nazanin"/>
        <w:sz w:val="24"/>
        <w:highlight w:val="green"/>
        <w:rtl/>
      </w:rPr>
      <w:t xml:space="preserve"> </w:t>
    </w:r>
    <w:r w:rsidRPr="00087FDA">
      <w:rPr>
        <w:rFonts w:cs="B Nazanin" w:hint="cs"/>
        <w:sz w:val="24"/>
        <w:highlight w:val="green"/>
        <w:rtl/>
      </w:rPr>
      <w:t>نسخه</w:t>
    </w:r>
    <w:r w:rsidRPr="00087FDA">
      <w:rPr>
        <w:rFonts w:cs="B Nazanin"/>
        <w:sz w:val="24"/>
        <w:highlight w:val="green"/>
        <w:rtl/>
      </w:rPr>
      <w:t xml:space="preserve"> </w:t>
    </w:r>
    <w:r w:rsidRPr="00087FDA">
      <w:rPr>
        <w:rFonts w:cs="B Nazanin" w:hint="cs"/>
        <w:sz w:val="24"/>
        <w:highlight w:val="green"/>
        <w:rtl/>
      </w:rPr>
      <w:t>کامل</w:t>
    </w:r>
    <w:r w:rsidRPr="00087FDA">
      <w:rPr>
        <w:rFonts w:cs="B Nazanin" w:hint="cs"/>
        <w:sz w:val="24"/>
        <w:highlight w:val="green"/>
        <w:rtl/>
        <w:lang w:bidi="fa-IR"/>
      </w:rPr>
      <w:t xml:space="preserve">، </w:t>
    </w:r>
    <w:r w:rsidRPr="00087FDA">
      <w:rPr>
        <w:rFonts w:cs="B Nazanin" w:hint="cs"/>
        <w:sz w:val="24"/>
        <w:highlight w:val="green"/>
        <w:rtl/>
      </w:rPr>
      <w:t>به</w:t>
    </w:r>
    <w:r w:rsidRPr="00087FDA">
      <w:rPr>
        <w:rFonts w:cs="B Nazanin"/>
        <w:sz w:val="24"/>
        <w:highlight w:val="green"/>
        <w:rtl/>
      </w:rPr>
      <w:t xml:space="preserve"> </w:t>
    </w:r>
    <w:r w:rsidRPr="00087FDA">
      <w:rPr>
        <w:rFonts w:cs="B Nazanin" w:hint="cs"/>
        <w:sz w:val="24"/>
        <w:highlight w:val="green"/>
        <w:rtl/>
      </w:rPr>
      <w:t>وبسایت</w:t>
    </w:r>
    <w:r w:rsidRPr="00087FDA">
      <w:rPr>
        <w:rFonts w:cs="B Nazanin"/>
        <w:sz w:val="24"/>
        <w:highlight w:val="green"/>
        <w:rtl/>
      </w:rPr>
      <w:t xml:space="preserve"> </w:t>
    </w:r>
    <w:r w:rsidRPr="00087FDA">
      <w:rPr>
        <w:rFonts w:cs="B Nazanin" w:hint="cs"/>
        <w:sz w:val="24"/>
        <w:highlight w:val="green"/>
        <w:rtl/>
      </w:rPr>
      <w:t>ا</w:t>
    </w:r>
    <w:r w:rsidRPr="00087FDA">
      <w:rPr>
        <w:rFonts w:cs="B Nazanin" w:hint="cs"/>
        <w:b/>
        <w:bCs/>
        <w:sz w:val="24"/>
        <w:highlight w:val="green"/>
        <w:u w:val="single"/>
        <w:rtl/>
      </w:rPr>
      <w:t>یبوک</w:t>
    </w:r>
    <w:r w:rsidRPr="00087FDA">
      <w:rPr>
        <w:rFonts w:cs="B Nazanin"/>
        <w:b/>
        <w:bCs/>
        <w:sz w:val="24"/>
        <w:highlight w:val="green"/>
        <w:u w:val="single"/>
        <w:rtl/>
      </w:rPr>
      <w:t xml:space="preserve"> </w:t>
    </w:r>
    <w:r w:rsidRPr="00087FDA">
      <w:rPr>
        <w:rFonts w:cs="B Nazanin" w:hint="cs"/>
        <w:b/>
        <w:bCs/>
        <w:sz w:val="24"/>
        <w:highlight w:val="green"/>
        <w:u w:val="single"/>
        <w:rtl/>
      </w:rPr>
      <w:t>یاب</w:t>
    </w:r>
    <w:r w:rsidRPr="00087FDA">
      <w:rPr>
        <w:rFonts w:cs="B Nazanin"/>
        <w:sz w:val="24"/>
        <w:highlight w:val="green"/>
        <w:rtl/>
      </w:rPr>
      <w:t xml:space="preserve"> </w:t>
    </w:r>
    <w:r w:rsidRPr="00087FDA">
      <w:rPr>
        <w:rFonts w:cs="B Nazanin" w:hint="cs"/>
        <w:sz w:val="24"/>
        <w:highlight w:val="green"/>
        <w:rtl/>
      </w:rPr>
      <w:t>مراجعه</w:t>
    </w:r>
    <w:r w:rsidRPr="00087FDA">
      <w:rPr>
        <w:rFonts w:cs="B Nazanin"/>
        <w:sz w:val="24"/>
        <w:highlight w:val="green"/>
        <w:rtl/>
      </w:rPr>
      <w:t xml:space="preserve"> </w:t>
    </w:r>
    <w:r w:rsidRPr="00087FDA">
      <w:rPr>
        <w:rFonts w:cs="B Nazanin" w:hint="cs"/>
        <w:sz w:val="24"/>
        <w:highlight w:val="green"/>
        <w:rtl/>
      </w:rPr>
      <w:t xml:space="preserve">بفرمایید و یا با شماره 09359542944 در </w:t>
    </w:r>
    <w:r w:rsidRPr="00087FDA">
      <w:rPr>
        <w:rFonts w:cs="B Nazanin" w:hint="cs"/>
        <w:b/>
        <w:bCs/>
        <w:sz w:val="24"/>
        <w:highlight w:val="green"/>
        <w:rtl/>
      </w:rPr>
      <w:t>تلگرام</w:t>
    </w:r>
    <w:r w:rsidRPr="00087FDA">
      <w:rPr>
        <w:rFonts w:cs="B Nazanin" w:hint="cs"/>
        <w:sz w:val="24"/>
        <w:highlight w:val="green"/>
        <w:rtl/>
      </w:rPr>
      <w:t xml:space="preserve">، </w:t>
    </w:r>
    <w:r w:rsidRPr="00087FDA">
      <w:rPr>
        <w:rFonts w:cs="B Nazanin" w:hint="cs"/>
        <w:b/>
        <w:bCs/>
        <w:sz w:val="24"/>
        <w:highlight w:val="green"/>
        <w:rtl/>
      </w:rPr>
      <w:t>واتساپ</w:t>
    </w:r>
    <w:r w:rsidRPr="00087FDA">
      <w:rPr>
        <w:rFonts w:cs="B Nazanin" w:hint="cs"/>
        <w:sz w:val="24"/>
        <w:highlight w:val="green"/>
        <w:rtl/>
      </w:rPr>
      <w:t xml:space="preserve"> و یا </w:t>
    </w:r>
    <w:r w:rsidRPr="00087FDA">
      <w:rPr>
        <w:rFonts w:cs="B Nazanin" w:hint="cs"/>
        <w:b/>
        <w:bCs/>
        <w:sz w:val="24"/>
        <w:highlight w:val="green"/>
        <w:rtl/>
      </w:rPr>
      <w:t>ایتا</w:t>
    </w:r>
    <w:r w:rsidRPr="00087FDA">
      <w:rPr>
        <w:rFonts w:cs="B Nazanin" w:hint="cs"/>
        <w:sz w:val="24"/>
        <w:highlight w:val="green"/>
        <w:rtl/>
      </w:rPr>
      <w:t xml:space="preserve"> و </w:t>
    </w:r>
    <w:r w:rsidRPr="00087FDA">
      <w:rPr>
        <w:rFonts w:cs="B Nazanin" w:hint="cs"/>
        <w:sz w:val="24"/>
        <w:highlight w:val="green"/>
        <w:rtl/>
        <w:lang w:bidi="fa-IR"/>
      </w:rPr>
      <w:t xml:space="preserve">یا با ایمیل </w:t>
    </w:r>
    <w:r w:rsidRPr="00087FDA">
      <w:rPr>
        <w:rFonts w:cs="B Nazanin"/>
        <w:sz w:val="24"/>
        <w:highlight w:val="green"/>
        <w:lang w:bidi="fa-IR"/>
      </w:rPr>
      <w:t>ebookyab.ir@gmail.com</w:t>
    </w:r>
    <w:r w:rsidRPr="00087FDA">
      <w:rPr>
        <w:rFonts w:cs="B Nazanin" w:hint="cs"/>
        <w:sz w:val="24"/>
        <w:highlight w:val="green"/>
        <w:rtl/>
        <w:lang w:bidi="fa-IR"/>
      </w:rPr>
      <w:t xml:space="preserve"> </w:t>
    </w:r>
    <w:r w:rsidRPr="00087FDA">
      <w:rPr>
        <w:rFonts w:cs="B Nazanin" w:hint="cs"/>
        <w:sz w:val="24"/>
        <w:highlight w:val="green"/>
        <w:rtl/>
      </w:rPr>
      <w:t>تماس بگیرید.</w:t>
    </w:r>
  </w:p>
  <w:p w14:paraId="40DF8F25" w14:textId="34CDA979" w:rsidR="007D3523" w:rsidRPr="004C375C" w:rsidRDefault="004C375C">
    <w:pPr>
      <w:rPr>
        <w:color w:val="FF0000"/>
        <w:sz w:val="24"/>
      </w:rPr>
    </w:pPr>
    <w:bookmarkStart w:id="0" w:name="_GoBack"/>
    <w:r w:rsidRPr="004C375C">
      <w:rPr>
        <w:color w:val="FF0000"/>
        <w:sz w:val="24"/>
        <w:highlight w:val="yellow"/>
      </w:rPr>
      <w:t>https://ebookyab.ir/solution-manual-test-bank-chemistry-zumdahl/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7D12E" w14:textId="77777777" w:rsidR="004C375C" w:rsidRDefault="004C37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23"/>
    <w:rsid w:val="0004724F"/>
    <w:rsid w:val="000F0484"/>
    <w:rsid w:val="001E24DA"/>
    <w:rsid w:val="004C375C"/>
    <w:rsid w:val="006C5A5C"/>
    <w:rsid w:val="007D3523"/>
    <w:rsid w:val="007F5270"/>
    <w:rsid w:val="008C5D21"/>
    <w:rsid w:val="00FD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C39C"/>
  <w15:docId w15:val="{1F900142-C57A-4D3F-B844-57DE0B08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ContentItem">
    <w:name w:val="questionContentItem"/>
    <w:basedOn w:val="Normal"/>
  </w:style>
  <w:style w:type="paragraph" w:customStyle="1" w:styleId="p">
    <w:name w:val="p"/>
    <w:basedOn w:val="Normal"/>
  </w:style>
  <w:style w:type="table" w:customStyle="1" w:styleId="questionMetaData">
    <w:name w:val="questionMetaDat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3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75C"/>
    <w:rPr>
      <w:rFonts w:ascii="Arial" w:eastAsia="Arial" w:hAnsi="Arial" w:cs="Arial"/>
      <w:sz w:val="16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4C37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75C"/>
    <w:rPr>
      <w:rFonts w:ascii="Arial" w:eastAsia="Arial" w:hAnsi="Arial" w:cs="Arial"/>
      <w:sz w:val="16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01 – Chemical Foundations</vt:lpstr>
    </vt:vector>
  </TitlesOfParts>
  <Company>Cengage Learning Testing, Powered by Cognero</Company>
  <LinksUpToDate>false</LinksUpToDate>
  <CharactersWithSpaces>17921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 – Chemical Foundations</dc:title>
  <dc:creator>Shayan</dc:creator>
  <cp:lastModifiedBy>Milad</cp:lastModifiedBy>
  <cp:revision>3</cp:revision>
  <dcterms:created xsi:type="dcterms:W3CDTF">2023-07-27T08:51:00Z</dcterms:created>
  <dcterms:modified xsi:type="dcterms:W3CDTF">2023-12-05T20:20:00Z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Meaghan Ford</vt:lpwstr>
  </property>
</Properties>
</file>