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CBC7597" w14:textId="77777777">
        <w:tc>
          <w:tcPr>
            <w:tcW w:w="5000" w:type="pct"/>
            <w:tcMar>
              <w:top w:w="0" w:type="dxa"/>
              <w:left w:w="0" w:type="dxa"/>
              <w:bottom w:w="0" w:type="dxa"/>
              <w:right w:w="0" w:type="dxa"/>
            </w:tcMar>
            <w:vAlign w:val="center"/>
          </w:tcPr>
          <w:p w14:paraId="260623D0" w14:textId="77777777" w:rsidR="004F6D2F" w:rsidRDefault="0046683B">
            <w:pPr>
              <w:pStyle w:val="p"/>
            </w:pPr>
            <w:r>
              <w:rPr>
                <w:rFonts w:ascii="Times New Roman" w:eastAsia="Times New Roman" w:hAnsi="Times New Roman" w:cs="Times New Roman"/>
                <w:color w:val="000000"/>
                <w:sz w:val="24"/>
              </w:rPr>
              <w:t>1. Which of the following is an example of a quantitative observation?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6332"/>
            </w:tblGrid>
            <w:tr w:rsidR="004F6D2F" w14:paraId="13BCECF8" w14:textId="77777777">
              <w:tc>
                <w:tcPr>
                  <w:tcW w:w="400" w:type="dxa"/>
                  <w:tcMar>
                    <w:top w:w="0" w:type="dxa"/>
                    <w:left w:w="0" w:type="dxa"/>
                    <w:bottom w:w="0" w:type="dxa"/>
                    <w:right w:w="0" w:type="dxa"/>
                  </w:tcMar>
                </w:tcPr>
                <w:p w14:paraId="5498A8EB" w14:textId="77777777" w:rsidR="004F6D2F" w:rsidRDefault="0046683B">
                  <w:r>
                    <w:rPr>
                      <w:color w:val="000000"/>
                      <w:sz w:val="20"/>
                      <w:szCs w:val="20"/>
                    </w:rPr>
                    <w:t> </w:t>
                  </w:r>
                </w:p>
              </w:tc>
              <w:tc>
                <w:tcPr>
                  <w:tcW w:w="0" w:type="auto"/>
                  <w:tcMar>
                    <w:top w:w="30" w:type="dxa"/>
                    <w:left w:w="0" w:type="dxa"/>
                    <w:bottom w:w="30" w:type="dxa"/>
                    <w:right w:w="0" w:type="dxa"/>
                  </w:tcMar>
                </w:tcPr>
                <w:p w14:paraId="7F952EB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92DF92D" w14:textId="77777777" w:rsidR="004F6D2F" w:rsidRDefault="0046683B">
                  <w:pPr>
                    <w:pStyle w:val="p"/>
                  </w:pPr>
                  <w:r>
                    <w:rPr>
                      <w:rFonts w:ascii="Times New Roman" w:eastAsia="Times New Roman" w:hAnsi="Times New Roman" w:cs="Times New Roman"/>
                      <w:color w:val="000000"/>
                      <w:sz w:val="24"/>
                    </w:rPr>
                    <w:t>The piece of metal is longer than the piece of wood.</w:t>
                  </w:r>
                </w:p>
              </w:tc>
            </w:tr>
            <w:tr w:rsidR="004F6D2F" w14:paraId="69D0A25D" w14:textId="77777777">
              <w:tc>
                <w:tcPr>
                  <w:tcW w:w="400" w:type="dxa"/>
                  <w:tcMar>
                    <w:top w:w="0" w:type="dxa"/>
                    <w:left w:w="0" w:type="dxa"/>
                    <w:bottom w:w="0" w:type="dxa"/>
                    <w:right w:w="0" w:type="dxa"/>
                  </w:tcMar>
                </w:tcPr>
                <w:p w14:paraId="51DBB3B8" w14:textId="77777777" w:rsidR="004F6D2F" w:rsidRDefault="0046683B">
                  <w:r>
                    <w:rPr>
                      <w:color w:val="000000"/>
                      <w:sz w:val="20"/>
                      <w:szCs w:val="20"/>
                    </w:rPr>
                    <w:t> </w:t>
                  </w:r>
                </w:p>
              </w:tc>
              <w:tc>
                <w:tcPr>
                  <w:tcW w:w="0" w:type="auto"/>
                  <w:tcMar>
                    <w:top w:w="30" w:type="dxa"/>
                    <w:left w:w="0" w:type="dxa"/>
                    <w:bottom w:w="30" w:type="dxa"/>
                    <w:right w:w="0" w:type="dxa"/>
                  </w:tcMar>
                </w:tcPr>
                <w:p w14:paraId="748A7A93"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F8D4658" w14:textId="77777777" w:rsidR="004F6D2F" w:rsidRDefault="0046683B">
                  <w:pPr>
                    <w:pStyle w:val="p"/>
                  </w:pPr>
                  <w:r>
                    <w:rPr>
                      <w:rFonts w:ascii="Times New Roman" w:eastAsia="Times New Roman" w:hAnsi="Times New Roman" w:cs="Times New Roman"/>
                      <w:color w:val="000000"/>
                      <w:sz w:val="24"/>
                    </w:rPr>
                    <w:t>Solution 1 is much darker than solution 2.</w:t>
                  </w:r>
                </w:p>
              </w:tc>
            </w:tr>
            <w:tr w:rsidR="004F6D2F" w14:paraId="6544918F" w14:textId="77777777">
              <w:tc>
                <w:tcPr>
                  <w:tcW w:w="400" w:type="dxa"/>
                  <w:tcMar>
                    <w:top w:w="0" w:type="dxa"/>
                    <w:left w:w="0" w:type="dxa"/>
                    <w:bottom w:w="0" w:type="dxa"/>
                    <w:right w:w="0" w:type="dxa"/>
                  </w:tcMar>
                </w:tcPr>
                <w:p w14:paraId="03F1C87E" w14:textId="77777777" w:rsidR="004F6D2F" w:rsidRDefault="0046683B">
                  <w:r>
                    <w:rPr>
                      <w:color w:val="000000"/>
                      <w:sz w:val="20"/>
                      <w:szCs w:val="20"/>
                    </w:rPr>
                    <w:t> </w:t>
                  </w:r>
                </w:p>
              </w:tc>
              <w:tc>
                <w:tcPr>
                  <w:tcW w:w="0" w:type="auto"/>
                  <w:tcMar>
                    <w:top w:w="30" w:type="dxa"/>
                    <w:left w:w="0" w:type="dxa"/>
                    <w:bottom w:w="30" w:type="dxa"/>
                    <w:right w:w="0" w:type="dxa"/>
                  </w:tcMar>
                </w:tcPr>
                <w:p w14:paraId="6DA5432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80EA7B4" w14:textId="77777777" w:rsidR="004F6D2F" w:rsidRDefault="0046683B">
                  <w:pPr>
                    <w:pStyle w:val="p"/>
                  </w:pPr>
                  <w:r>
                    <w:rPr>
                      <w:rFonts w:ascii="Times New Roman" w:eastAsia="Times New Roman" w:hAnsi="Times New Roman" w:cs="Times New Roman"/>
                      <w:color w:val="000000"/>
                      <w:sz w:val="24"/>
                    </w:rPr>
                    <w:t>The liquid in beaker A is blue.</w:t>
                  </w:r>
                </w:p>
              </w:tc>
            </w:tr>
            <w:tr w:rsidR="004F6D2F" w14:paraId="7A4E7744" w14:textId="77777777">
              <w:tc>
                <w:tcPr>
                  <w:tcW w:w="400" w:type="dxa"/>
                  <w:tcMar>
                    <w:top w:w="0" w:type="dxa"/>
                    <w:left w:w="0" w:type="dxa"/>
                    <w:bottom w:w="0" w:type="dxa"/>
                    <w:right w:w="0" w:type="dxa"/>
                  </w:tcMar>
                </w:tcPr>
                <w:p w14:paraId="12910DD1" w14:textId="77777777" w:rsidR="004F6D2F" w:rsidRDefault="0046683B">
                  <w:r>
                    <w:rPr>
                      <w:color w:val="000000"/>
                      <w:sz w:val="20"/>
                      <w:szCs w:val="20"/>
                    </w:rPr>
                    <w:t> </w:t>
                  </w:r>
                </w:p>
              </w:tc>
              <w:tc>
                <w:tcPr>
                  <w:tcW w:w="0" w:type="auto"/>
                  <w:tcMar>
                    <w:top w:w="30" w:type="dxa"/>
                    <w:left w:w="0" w:type="dxa"/>
                    <w:bottom w:w="30" w:type="dxa"/>
                    <w:right w:w="0" w:type="dxa"/>
                  </w:tcMar>
                </w:tcPr>
                <w:p w14:paraId="61CBCFD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2F208F4" w14:textId="77777777" w:rsidR="004F6D2F" w:rsidRDefault="0046683B">
                  <w:pPr>
                    <w:pStyle w:val="p"/>
                  </w:pPr>
                  <w:r>
                    <w:rPr>
                      <w:rFonts w:ascii="Times New Roman" w:eastAsia="Times New Roman" w:hAnsi="Times New Roman" w:cs="Times New Roman"/>
                      <w:color w:val="000000"/>
                      <w:sz w:val="24"/>
                    </w:rPr>
                    <w:t>The temperature of the liquid is 60°C.</w:t>
                  </w:r>
                </w:p>
              </w:tc>
            </w:tr>
            <w:tr w:rsidR="004F6D2F" w14:paraId="37189E2F" w14:textId="77777777">
              <w:tc>
                <w:tcPr>
                  <w:tcW w:w="400" w:type="dxa"/>
                  <w:tcMar>
                    <w:top w:w="0" w:type="dxa"/>
                    <w:left w:w="0" w:type="dxa"/>
                    <w:bottom w:w="0" w:type="dxa"/>
                    <w:right w:w="0" w:type="dxa"/>
                  </w:tcMar>
                </w:tcPr>
                <w:p w14:paraId="2F426ADC" w14:textId="77777777" w:rsidR="004F6D2F" w:rsidRDefault="0046683B">
                  <w:r>
                    <w:rPr>
                      <w:color w:val="000000"/>
                      <w:sz w:val="20"/>
                      <w:szCs w:val="20"/>
                    </w:rPr>
                    <w:t> </w:t>
                  </w:r>
                </w:p>
              </w:tc>
              <w:tc>
                <w:tcPr>
                  <w:tcW w:w="0" w:type="auto"/>
                  <w:tcMar>
                    <w:top w:w="30" w:type="dxa"/>
                    <w:left w:w="0" w:type="dxa"/>
                    <w:bottom w:w="30" w:type="dxa"/>
                    <w:right w:w="0" w:type="dxa"/>
                  </w:tcMar>
                </w:tcPr>
                <w:p w14:paraId="220A36D7"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CE6A36E" w14:textId="77777777" w:rsidR="004F6D2F" w:rsidRDefault="0046683B">
                  <w:pPr>
                    <w:pStyle w:val="p"/>
                  </w:pPr>
                  <w:r>
                    <w:rPr>
                      <w:rFonts w:ascii="Times New Roman" w:eastAsia="Times New Roman" w:hAnsi="Times New Roman" w:cs="Times New Roman"/>
                      <w:color w:val="000000"/>
                      <w:sz w:val="24"/>
                    </w:rPr>
                    <w:t>At least two of the above (A-D) are quantitative observations.</w:t>
                  </w:r>
                </w:p>
              </w:tc>
            </w:tr>
          </w:tbl>
          <w:p w14:paraId="4679483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482"/>
            </w:tblGrid>
            <w:tr w:rsidR="004F6D2F" w14:paraId="39353ADF" w14:textId="77777777">
              <w:tc>
                <w:tcPr>
                  <w:tcW w:w="0" w:type="auto"/>
                  <w:tcMar>
                    <w:top w:w="30" w:type="dxa"/>
                    <w:left w:w="0" w:type="dxa"/>
                    <w:bottom w:w="30" w:type="dxa"/>
                    <w:right w:w="0" w:type="dxa"/>
                  </w:tcMar>
                </w:tcPr>
                <w:p w14:paraId="35D4495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C0E3C8A" w14:textId="77777777" w:rsidR="004F6D2F" w:rsidRDefault="0046683B">
                  <w:r>
                    <w:rPr>
                      <w:rFonts w:ascii="Times New Roman" w:eastAsia="Times New Roman" w:hAnsi="Times New Roman" w:cs="Times New Roman"/>
                      <w:color w:val="000000"/>
                      <w:sz w:val="24"/>
                    </w:rPr>
                    <w:t>d</w:t>
                  </w:r>
                </w:p>
              </w:tc>
            </w:tr>
            <w:tr w:rsidR="004F6D2F" w14:paraId="2F30738A" w14:textId="77777777">
              <w:tc>
                <w:tcPr>
                  <w:tcW w:w="0" w:type="auto"/>
                  <w:tcMar>
                    <w:top w:w="30" w:type="dxa"/>
                    <w:left w:w="0" w:type="dxa"/>
                    <w:bottom w:w="30" w:type="dxa"/>
                    <w:right w:w="0" w:type="dxa"/>
                  </w:tcMar>
                </w:tcPr>
                <w:p w14:paraId="4A205474"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554BF01" w14:textId="77777777" w:rsidR="004F6D2F" w:rsidRDefault="0046683B">
                  <w:r>
                    <w:rPr>
                      <w:rFonts w:ascii="Times New Roman" w:eastAsia="Times New Roman" w:hAnsi="Times New Roman" w:cs="Times New Roman"/>
                      <w:color w:val="000000"/>
                      <w:sz w:val="24"/>
                    </w:rPr>
                    <w:t>1</w:t>
                  </w:r>
                </w:p>
              </w:tc>
            </w:tr>
            <w:tr w:rsidR="004F6D2F" w14:paraId="127817E6" w14:textId="77777777">
              <w:tc>
                <w:tcPr>
                  <w:tcW w:w="0" w:type="auto"/>
                  <w:tcMar>
                    <w:top w:w="30" w:type="dxa"/>
                    <w:left w:w="0" w:type="dxa"/>
                    <w:bottom w:w="30" w:type="dxa"/>
                    <w:right w:w="0" w:type="dxa"/>
                  </w:tcMar>
                </w:tcPr>
                <w:p w14:paraId="70CD375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BD200DF" w14:textId="77777777" w:rsidR="004F6D2F" w:rsidRDefault="0046683B">
                  <w:r>
                    <w:rPr>
                      <w:rFonts w:ascii="Times New Roman" w:eastAsia="Times New Roman" w:hAnsi="Times New Roman" w:cs="Times New Roman"/>
                      <w:color w:val="000000"/>
                      <w:sz w:val="24"/>
                    </w:rPr>
                    <w:t>Easy</w:t>
                  </w:r>
                </w:p>
              </w:tc>
            </w:tr>
            <w:tr w:rsidR="004F6D2F" w14:paraId="6522EA32" w14:textId="77777777">
              <w:tc>
                <w:tcPr>
                  <w:tcW w:w="0" w:type="auto"/>
                  <w:tcMar>
                    <w:top w:w="30" w:type="dxa"/>
                    <w:left w:w="0" w:type="dxa"/>
                    <w:bottom w:w="30" w:type="dxa"/>
                    <w:right w:w="0" w:type="dxa"/>
                  </w:tcMar>
                </w:tcPr>
                <w:p w14:paraId="24397E77"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CB55FA4" w14:textId="77777777" w:rsidR="004F6D2F" w:rsidRDefault="0046683B">
                  <w:r>
                    <w:rPr>
                      <w:rFonts w:ascii="Times New Roman" w:eastAsia="Times New Roman" w:hAnsi="Times New Roman" w:cs="Times New Roman"/>
                      <w:color w:val="000000"/>
                      <w:sz w:val="24"/>
                    </w:rPr>
                    <w:t>1.2</w:t>
                  </w:r>
                </w:p>
              </w:tc>
            </w:tr>
            <w:tr w:rsidR="004F6D2F" w14:paraId="362284DC" w14:textId="77777777">
              <w:tc>
                <w:tcPr>
                  <w:tcW w:w="0" w:type="auto"/>
                  <w:tcMar>
                    <w:top w:w="30" w:type="dxa"/>
                    <w:left w:w="0" w:type="dxa"/>
                    <w:bottom w:w="30" w:type="dxa"/>
                    <w:right w:w="0" w:type="dxa"/>
                  </w:tcMar>
                </w:tcPr>
                <w:p w14:paraId="077F754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FC2FAF6" w14:textId="77777777" w:rsidR="004F6D2F" w:rsidRDefault="0046683B">
                  <w:r>
                    <w:rPr>
                      <w:rFonts w:ascii="Times New Roman" w:eastAsia="Times New Roman" w:hAnsi="Times New Roman" w:cs="Times New Roman"/>
                      <w:color w:val="000000"/>
                      <w:sz w:val="24"/>
                    </w:rPr>
                    <w:t>Multiple Choice</w:t>
                  </w:r>
                </w:p>
              </w:tc>
            </w:tr>
            <w:tr w:rsidR="004F6D2F" w14:paraId="337025E0" w14:textId="77777777">
              <w:tc>
                <w:tcPr>
                  <w:tcW w:w="0" w:type="auto"/>
                  <w:tcMar>
                    <w:top w:w="30" w:type="dxa"/>
                    <w:left w:w="0" w:type="dxa"/>
                    <w:bottom w:w="30" w:type="dxa"/>
                    <w:right w:w="0" w:type="dxa"/>
                  </w:tcMar>
                </w:tcPr>
                <w:p w14:paraId="654FCF6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1D56AD4" w14:textId="77777777" w:rsidR="004F6D2F" w:rsidRDefault="0046683B">
                  <w:r>
                    <w:rPr>
                      <w:rFonts w:ascii="Times New Roman" w:eastAsia="Times New Roman" w:hAnsi="Times New Roman" w:cs="Times New Roman"/>
                      <w:color w:val="000000"/>
                      <w:sz w:val="24"/>
                    </w:rPr>
                    <w:t>False</w:t>
                  </w:r>
                </w:p>
              </w:tc>
            </w:tr>
            <w:tr w:rsidR="004F6D2F" w14:paraId="2682F577" w14:textId="77777777">
              <w:tc>
                <w:tcPr>
                  <w:tcW w:w="0" w:type="auto"/>
                  <w:tcMar>
                    <w:top w:w="30" w:type="dxa"/>
                    <w:left w:w="0" w:type="dxa"/>
                    <w:bottom w:w="30" w:type="dxa"/>
                    <w:right w:w="0" w:type="dxa"/>
                  </w:tcMar>
                </w:tcPr>
                <w:p w14:paraId="7069DA90"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7F2BE80" w14:textId="77777777" w:rsidR="004F6D2F" w:rsidRDefault="0046683B">
                  <w:r>
                    <w:rPr>
                      <w:rFonts w:ascii="Times New Roman" w:eastAsia="Times New Roman" w:hAnsi="Times New Roman" w:cs="Times New Roman"/>
                      <w:color w:val="000000"/>
                      <w:sz w:val="24"/>
                    </w:rPr>
                    <w:t>Chemistry | general chemistry | general concepts | scientific method</w:t>
                  </w:r>
                </w:p>
              </w:tc>
            </w:tr>
            <w:tr w:rsidR="004F6D2F" w14:paraId="18AD77FC" w14:textId="77777777">
              <w:tc>
                <w:tcPr>
                  <w:tcW w:w="0" w:type="auto"/>
                  <w:tcMar>
                    <w:top w:w="30" w:type="dxa"/>
                    <w:left w:w="0" w:type="dxa"/>
                    <w:bottom w:w="30" w:type="dxa"/>
                    <w:right w:w="0" w:type="dxa"/>
                  </w:tcMar>
                </w:tcPr>
                <w:p w14:paraId="090F9C38"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6E8B67C" w14:textId="77777777" w:rsidR="004F6D2F" w:rsidRDefault="0046683B">
                  <w:r>
                    <w:rPr>
                      <w:rFonts w:ascii="Times New Roman" w:eastAsia="Times New Roman" w:hAnsi="Times New Roman" w:cs="Times New Roman"/>
                      <w:color w:val="000000"/>
                      <w:sz w:val="24"/>
                    </w:rPr>
                    <w:t>Conceptual</w:t>
                  </w:r>
                </w:p>
              </w:tc>
            </w:tr>
            <w:tr w:rsidR="004F6D2F" w14:paraId="128FEB77" w14:textId="77777777">
              <w:tc>
                <w:tcPr>
                  <w:tcW w:w="0" w:type="auto"/>
                  <w:tcMar>
                    <w:top w:w="30" w:type="dxa"/>
                    <w:left w:w="0" w:type="dxa"/>
                    <w:bottom w:w="30" w:type="dxa"/>
                    <w:right w:w="0" w:type="dxa"/>
                  </w:tcMar>
                </w:tcPr>
                <w:p w14:paraId="51E0B638"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4BB5A9C" w14:textId="77777777" w:rsidR="004F6D2F" w:rsidRDefault="0046683B">
                  <w:r>
                    <w:rPr>
                      <w:rFonts w:ascii="Times New Roman" w:eastAsia="Times New Roman" w:hAnsi="Times New Roman" w:cs="Times New Roman"/>
                      <w:color w:val="000000"/>
                      <w:sz w:val="24"/>
                    </w:rPr>
                    <w:t>3/4/2016 4:26 PM</w:t>
                  </w:r>
                </w:p>
              </w:tc>
            </w:tr>
            <w:tr w:rsidR="004F6D2F" w14:paraId="098FCF53" w14:textId="77777777">
              <w:tc>
                <w:tcPr>
                  <w:tcW w:w="0" w:type="auto"/>
                  <w:tcMar>
                    <w:top w:w="30" w:type="dxa"/>
                    <w:left w:w="0" w:type="dxa"/>
                    <w:bottom w:w="30" w:type="dxa"/>
                    <w:right w:w="0" w:type="dxa"/>
                  </w:tcMar>
                </w:tcPr>
                <w:p w14:paraId="3648F113"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7552C43" w14:textId="77777777" w:rsidR="004F6D2F" w:rsidRDefault="0046683B">
                  <w:r>
                    <w:rPr>
                      <w:rFonts w:ascii="Times New Roman" w:eastAsia="Times New Roman" w:hAnsi="Times New Roman" w:cs="Times New Roman"/>
                      <w:color w:val="000000"/>
                      <w:sz w:val="24"/>
                    </w:rPr>
                    <w:t>3/4/2016 4:26 PM</w:t>
                  </w:r>
                </w:p>
              </w:tc>
            </w:tr>
          </w:tbl>
          <w:p w14:paraId="6D11537B" w14:textId="77777777" w:rsidR="004F6D2F" w:rsidRDefault="004F6D2F"/>
        </w:tc>
      </w:tr>
    </w:tbl>
    <w:p w14:paraId="74F80EE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7C02EED" w14:textId="77777777">
        <w:tc>
          <w:tcPr>
            <w:tcW w:w="5000" w:type="pct"/>
            <w:tcMar>
              <w:top w:w="0" w:type="dxa"/>
              <w:left w:w="0" w:type="dxa"/>
              <w:bottom w:w="0" w:type="dxa"/>
              <w:right w:w="0" w:type="dxa"/>
            </w:tcMar>
            <w:vAlign w:val="center"/>
          </w:tcPr>
          <w:p w14:paraId="6B5F8C3A" w14:textId="77777777" w:rsidR="004F6D2F" w:rsidRDefault="0046683B">
            <w:pPr>
              <w:pStyle w:val="p"/>
            </w:pPr>
            <w:r>
              <w:rPr>
                <w:rFonts w:ascii="Times New Roman" w:eastAsia="Times New Roman" w:hAnsi="Times New Roman" w:cs="Times New Roman"/>
                <w:color w:val="000000"/>
                <w:sz w:val="24"/>
              </w:rPr>
              <w:t>2. A quantitative observation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466"/>
            </w:tblGrid>
            <w:tr w:rsidR="004F6D2F" w14:paraId="63E4A349" w14:textId="77777777">
              <w:tc>
                <w:tcPr>
                  <w:tcW w:w="400" w:type="dxa"/>
                  <w:tcMar>
                    <w:top w:w="0" w:type="dxa"/>
                    <w:left w:w="0" w:type="dxa"/>
                    <w:bottom w:w="0" w:type="dxa"/>
                    <w:right w:w="0" w:type="dxa"/>
                  </w:tcMar>
                </w:tcPr>
                <w:p w14:paraId="4B9379CA" w14:textId="77777777" w:rsidR="004F6D2F" w:rsidRDefault="0046683B">
                  <w:r>
                    <w:rPr>
                      <w:color w:val="000000"/>
                      <w:sz w:val="20"/>
                      <w:szCs w:val="20"/>
                    </w:rPr>
                    <w:t> </w:t>
                  </w:r>
                </w:p>
              </w:tc>
              <w:tc>
                <w:tcPr>
                  <w:tcW w:w="0" w:type="auto"/>
                  <w:tcMar>
                    <w:top w:w="30" w:type="dxa"/>
                    <w:left w:w="0" w:type="dxa"/>
                    <w:bottom w:w="30" w:type="dxa"/>
                    <w:right w:w="0" w:type="dxa"/>
                  </w:tcMar>
                </w:tcPr>
                <w:p w14:paraId="73B429CC"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1B47B22" w14:textId="77777777" w:rsidR="004F6D2F" w:rsidRDefault="0046683B">
                  <w:pPr>
                    <w:pStyle w:val="p"/>
                  </w:pPr>
                  <w:r>
                    <w:rPr>
                      <w:rFonts w:ascii="Times New Roman" w:eastAsia="Times New Roman" w:hAnsi="Times New Roman" w:cs="Times New Roman"/>
                      <w:color w:val="000000"/>
                      <w:sz w:val="24"/>
                    </w:rPr>
                    <w:t>contains a number and a unit</w:t>
                  </w:r>
                </w:p>
              </w:tc>
            </w:tr>
            <w:tr w:rsidR="004F6D2F" w14:paraId="3B0E2D09" w14:textId="77777777">
              <w:tc>
                <w:tcPr>
                  <w:tcW w:w="400" w:type="dxa"/>
                  <w:tcMar>
                    <w:top w:w="0" w:type="dxa"/>
                    <w:left w:w="0" w:type="dxa"/>
                    <w:bottom w:w="0" w:type="dxa"/>
                    <w:right w:w="0" w:type="dxa"/>
                  </w:tcMar>
                </w:tcPr>
                <w:p w14:paraId="555922DA" w14:textId="77777777" w:rsidR="004F6D2F" w:rsidRDefault="0046683B">
                  <w:r>
                    <w:rPr>
                      <w:color w:val="000000"/>
                      <w:sz w:val="20"/>
                      <w:szCs w:val="20"/>
                    </w:rPr>
                    <w:t> </w:t>
                  </w:r>
                </w:p>
              </w:tc>
              <w:tc>
                <w:tcPr>
                  <w:tcW w:w="0" w:type="auto"/>
                  <w:tcMar>
                    <w:top w:w="30" w:type="dxa"/>
                    <w:left w:w="0" w:type="dxa"/>
                    <w:bottom w:w="30" w:type="dxa"/>
                    <w:right w:w="0" w:type="dxa"/>
                  </w:tcMar>
                </w:tcPr>
                <w:p w14:paraId="579ADE4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B4E6F3B" w14:textId="77777777" w:rsidR="004F6D2F" w:rsidRDefault="0046683B">
                  <w:pPr>
                    <w:pStyle w:val="p"/>
                  </w:pPr>
                  <w:r>
                    <w:rPr>
                      <w:rFonts w:ascii="Times New Roman" w:eastAsia="Times New Roman" w:hAnsi="Times New Roman" w:cs="Times New Roman"/>
                      <w:color w:val="000000"/>
                      <w:sz w:val="24"/>
                    </w:rPr>
                    <w:t>does not contain a number</w:t>
                  </w:r>
                </w:p>
              </w:tc>
            </w:tr>
            <w:tr w:rsidR="004F6D2F" w14:paraId="4F53EEDB" w14:textId="77777777">
              <w:tc>
                <w:tcPr>
                  <w:tcW w:w="400" w:type="dxa"/>
                  <w:tcMar>
                    <w:top w:w="0" w:type="dxa"/>
                    <w:left w:w="0" w:type="dxa"/>
                    <w:bottom w:w="0" w:type="dxa"/>
                    <w:right w:w="0" w:type="dxa"/>
                  </w:tcMar>
                </w:tcPr>
                <w:p w14:paraId="29E27CD3" w14:textId="77777777" w:rsidR="004F6D2F" w:rsidRDefault="0046683B">
                  <w:r>
                    <w:rPr>
                      <w:color w:val="000000"/>
                      <w:sz w:val="20"/>
                      <w:szCs w:val="20"/>
                    </w:rPr>
                    <w:t> </w:t>
                  </w:r>
                </w:p>
              </w:tc>
              <w:tc>
                <w:tcPr>
                  <w:tcW w:w="0" w:type="auto"/>
                  <w:tcMar>
                    <w:top w:w="30" w:type="dxa"/>
                    <w:left w:w="0" w:type="dxa"/>
                    <w:bottom w:w="30" w:type="dxa"/>
                    <w:right w:w="0" w:type="dxa"/>
                  </w:tcMar>
                </w:tcPr>
                <w:p w14:paraId="70DB7A3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EECD92A" w14:textId="77777777" w:rsidR="004F6D2F" w:rsidRDefault="0046683B">
                  <w:pPr>
                    <w:pStyle w:val="p"/>
                  </w:pPr>
                  <w:r>
                    <w:rPr>
                      <w:rFonts w:ascii="Times New Roman" w:eastAsia="Times New Roman" w:hAnsi="Times New Roman" w:cs="Times New Roman"/>
                      <w:color w:val="000000"/>
                      <w:sz w:val="24"/>
                    </w:rPr>
                    <w:t>always makes a comparison</w:t>
                  </w:r>
                </w:p>
              </w:tc>
            </w:tr>
            <w:tr w:rsidR="004F6D2F" w14:paraId="72E55AC1" w14:textId="77777777">
              <w:tc>
                <w:tcPr>
                  <w:tcW w:w="400" w:type="dxa"/>
                  <w:tcMar>
                    <w:top w:w="0" w:type="dxa"/>
                    <w:left w:w="0" w:type="dxa"/>
                    <w:bottom w:w="0" w:type="dxa"/>
                    <w:right w:w="0" w:type="dxa"/>
                  </w:tcMar>
                </w:tcPr>
                <w:p w14:paraId="61FF3627" w14:textId="77777777" w:rsidR="004F6D2F" w:rsidRDefault="0046683B">
                  <w:r>
                    <w:rPr>
                      <w:color w:val="000000"/>
                      <w:sz w:val="20"/>
                      <w:szCs w:val="20"/>
                    </w:rPr>
                    <w:t> </w:t>
                  </w:r>
                </w:p>
              </w:tc>
              <w:tc>
                <w:tcPr>
                  <w:tcW w:w="0" w:type="auto"/>
                  <w:tcMar>
                    <w:top w:w="30" w:type="dxa"/>
                    <w:left w:w="0" w:type="dxa"/>
                    <w:bottom w:w="30" w:type="dxa"/>
                    <w:right w:w="0" w:type="dxa"/>
                  </w:tcMar>
                </w:tcPr>
                <w:p w14:paraId="16CD53E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E18A7AC" w14:textId="77777777" w:rsidR="004F6D2F" w:rsidRDefault="0046683B">
                  <w:pPr>
                    <w:pStyle w:val="p"/>
                  </w:pPr>
                  <w:r>
                    <w:rPr>
                      <w:rFonts w:ascii="Times New Roman" w:eastAsia="Times New Roman" w:hAnsi="Times New Roman" w:cs="Times New Roman"/>
                      <w:color w:val="000000"/>
                      <w:sz w:val="24"/>
                    </w:rPr>
                    <w:t>must be obtained through experimentation</w:t>
                  </w:r>
                </w:p>
              </w:tc>
            </w:tr>
            <w:tr w:rsidR="004F6D2F" w14:paraId="60228079" w14:textId="77777777">
              <w:tc>
                <w:tcPr>
                  <w:tcW w:w="400" w:type="dxa"/>
                  <w:tcMar>
                    <w:top w:w="0" w:type="dxa"/>
                    <w:left w:w="0" w:type="dxa"/>
                    <w:bottom w:w="0" w:type="dxa"/>
                    <w:right w:w="0" w:type="dxa"/>
                  </w:tcMar>
                </w:tcPr>
                <w:p w14:paraId="63D7A62E" w14:textId="77777777" w:rsidR="004F6D2F" w:rsidRDefault="0046683B">
                  <w:r>
                    <w:rPr>
                      <w:color w:val="000000"/>
                      <w:sz w:val="20"/>
                      <w:szCs w:val="20"/>
                    </w:rPr>
                    <w:t> </w:t>
                  </w:r>
                </w:p>
              </w:tc>
              <w:tc>
                <w:tcPr>
                  <w:tcW w:w="0" w:type="auto"/>
                  <w:tcMar>
                    <w:top w:w="30" w:type="dxa"/>
                    <w:left w:w="0" w:type="dxa"/>
                    <w:bottom w:w="30" w:type="dxa"/>
                    <w:right w:w="0" w:type="dxa"/>
                  </w:tcMar>
                </w:tcPr>
                <w:p w14:paraId="630F2D8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85215FD" w14:textId="77777777" w:rsidR="004F6D2F" w:rsidRDefault="0046683B">
                  <w:pPr>
                    <w:pStyle w:val="p"/>
                  </w:pPr>
                  <w:r>
                    <w:rPr>
                      <w:rFonts w:ascii="Times New Roman" w:eastAsia="Times New Roman" w:hAnsi="Times New Roman" w:cs="Times New Roman"/>
                      <w:color w:val="000000"/>
                      <w:sz w:val="24"/>
                    </w:rPr>
                    <w:t>is none of these</w:t>
                  </w:r>
                </w:p>
              </w:tc>
            </w:tr>
          </w:tbl>
          <w:p w14:paraId="26A77B9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482"/>
            </w:tblGrid>
            <w:tr w:rsidR="004F6D2F" w14:paraId="7F6915FA" w14:textId="77777777">
              <w:tc>
                <w:tcPr>
                  <w:tcW w:w="0" w:type="auto"/>
                  <w:tcMar>
                    <w:top w:w="30" w:type="dxa"/>
                    <w:left w:w="0" w:type="dxa"/>
                    <w:bottom w:w="30" w:type="dxa"/>
                    <w:right w:w="0" w:type="dxa"/>
                  </w:tcMar>
                </w:tcPr>
                <w:p w14:paraId="023C732C"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41B1E5F" w14:textId="77777777" w:rsidR="004F6D2F" w:rsidRDefault="0046683B">
                  <w:r>
                    <w:rPr>
                      <w:rFonts w:ascii="Times New Roman" w:eastAsia="Times New Roman" w:hAnsi="Times New Roman" w:cs="Times New Roman"/>
                      <w:color w:val="000000"/>
                      <w:sz w:val="24"/>
                    </w:rPr>
                    <w:t>a</w:t>
                  </w:r>
                </w:p>
              </w:tc>
            </w:tr>
            <w:tr w:rsidR="004F6D2F" w14:paraId="34F57B16" w14:textId="77777777">
              <w:tc>
                <w:tcPr>
                  <w:tcW w:w="0" w:type="auto"/>
                  <w:tcMar>
                    <w:top w:w="30" w:type="dxa"/>
                    <w:left w:w="0" w:type="dxa"/>
                    <w:bottom w:w="30" w:type="dxa"/>
                    <w:right w:w="0" w:type="dxa"/>
                  </w:tcMar>
                </w:tcPr>
                <w:p w14:paraId="7D7D052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03B1084" w14:textId="77777777" w:rsidR="004F6D2F" w:rsidRDefault="0046683B">
                  <w:r>
                    <w:rPr>
                      <w:rFonts w:ascii="Times New Roman" w:eastAsia="Times New Roman" w:hAnsi="Times New Roman" w:cs="Times New Roman"/>
                      <w:color w:val="000000"/>
                      <w:sz w:val="24"/>
                    </w:rPr>
                    <w:t>1</w:t>
                  </w:r>
                </w:p>
              </w:tc>
            </w:tr>
            <w:tr w:rsidR="004F6D2F" w14:paraId="0726E5B6" w14:textId="77777777">
              <w:tc>
                <w:tcPr>
                  <w:tcW w:w="0" w:type="auto"/>
                  <w:tcMar>
                    <w:top w:w="30" w:type="dxa"/>
                    <w:left w:w="0" w:type="dxa"/>
                    <w:bottom w:w="30" w:type="dxa"/>
                    <w:right w:w="0" w:type="dxa"/>
                  </w:tcMar>
                </w:tcPr>
                <w:p w14:paraId="487FBA62"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71E0EB3" w14:textId="77777777" w:rsidR="004F6D2F" w:rsidRDefault="0046683B">
                  <w:r>
                    <w:rPr>
                      <w:rFonts w:ascii="Times New Roman" w:eastAsia="Times New Roman" w:hAnsi="Times New Roman" w:cs="Times New Roman"/>
                      <w:color w:val="000000"/>
                      <w:sz w:val="24"/>
                    </w:rPr>
                    <w:t>Easy</w:t>
                  </w:r>
                </w:p>
              </w:tc>
            </w:tr>
            <w:tr w:rsidR="004F6D2F" w14:paraId="44C4285F" w14:textId="77777777">
              <w:tc>
                <w:tcPr>
                  <w:tcW w:w="0" w:type="auto"/>
                  <w:tcMar>
                    <w:top w:w="30" w:type="dxa"/>
                    <w:left w:w="0" w:type="dxa"/>
                    <w:bottom w:w="30" w:type="dxa"/>
                    <w:right w:w="0" w:type="dxa"/>
                  </w:tcMar>
                </w:tcPr>
                <w:p w14:paraId="7A47342E"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8A9CA57" w14:textId="77777777" w:rsidR="004F6D2F" w:rsidRDefault="0046683B">
                  <w:r>
                    <w:rPr>
                      <w:rFonts w:ascii="Times New Roman" w:eastAsia="Times New Roman" w:hAnsi="Times New Roman" w:cs="Times New Roman"/>
                      <w:color w:val="000000"/>
                      <w:sz w:val="24"/>
                    </w:rPr>
                    <w:t>1.2</w:t>
                  </w:r>
                </w:p>
              </w:tc>
            </w:tr>
            <w:tr w:rsidR="004F6D2F" w14:paraId="19901828" w14:textId="77777777">
              <w:tc>
                <w:tcPr>
                  <w:tcW w:w="0" w:type="auto"/>
                  <w:tcMar>
                    <w:top w:w="30" w:type="dxa"/>
                    <w:left w:w="0" w:type="dxa"/>
                    <w:bottom w:w="30" w:type="dxa"/>
                    <w:right w:w="0" w:type="dxa"/>
                  </w:tcMar>
                </w:tcPr>
                <w:p w14:paraId="344DAA44"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289BFCE" w14:textId="77777777" w:rsidR="004F6D2F" w:rsidRDefault="0046683B">
                  <w:r>
                    <w:rPr>
                      <w:rFonts w:ascii="Times New Roman" w:eastAsia="Times New Roman" w:hAnsi="Times New Roman" w:cs="Times New Roman"/>
                      <w:color w:val="000000"/>
                      <w:sz w:val="24"/>
                    </w:rPr>
                    <w:t>Multiple Choice</w:t>
                  </w:r>
                </w:p>
              </w:tc>
            </w:tr>
            <w:tr w:rsidR="004F6D2F" w14:paraId="3C313473" w14:textId="77777777">
              <w:tc>
                <w:tcPr>
                  <w:tcW w:w="0" w:type="auto"/>
                  <w:tcMar>
                    <w:top w:w="30" w:type="dxa"/>
                    <w:left w:w="0" w:type="dxa"/>
                    <w:bottom w:w="30" w:type="dxa"/>
                    <w:right w:w="0" w:type="dxa"/>
                  </w:tcMar>
                </w:tcPr>
                <w:p w14:paraId="47FB7399"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48E8FD9" w14:textId="77777777" w:rsidR="004F6D2F" w:rsidRDefault="0046683B">
                  <w:r>
                    <w:rPr>
                      <w:rFonts w:ascii="Times New Roman" w:eastAsia="Times New Roman" w:hAnsi="Times New Roman" w:cs="Times New Roman"/>
                      <w:color w:val="000000"/>
                      <w:sz w:val="24"/>
                    </w:rPr>
                    <w:t>False</w:t>
                  </w:r>
                </w:p>
              </w:tc>
            </w:tr>
            <w:tr w:rsidR="004F6D2F" w14:paraId="657404E1" w14:textId="77777777">
              <w:tc>
                <w:tcPr>
                  <w:tcW w:w="0" w:type="auto"/>
                  <w:tcMar>
                    <w:top w:w="30" w:type="dxa"/>
                    <w:left w:w="0" w:type="dxa"/>
                    <w:bottom w:w="30" w:type="dxa"/>
                    <w:right w:w="0" w:type="dxa"/>
                  </w:tcMar>
                </w:tcPr>
                <w:p w14:paraId="46B5F798"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DE85790" w14:textId="77777777" w:rsidR="004F6D2F" w:rsidRDefault="0046683B">
                  <w:r>
                    <w:rPr>
                      <w:rFonts w:ascii="Times New Roman" w:eastAsia="Times New Roman" w:hAnsi="Times New Roman" w:cs="Times New Roman"/>
                      <w:color w:val="000000"/>
                      <w:sz w:val="24"/>
                    </w:rPr>
                    <w:t>Chemistry | general chemistry | general concepts | scientific method</w:t>
                  </w:r>
                </w:p>
              </w:tc>
            </w:tr>
            <w:tr w:rsidR="004F6D2F" w14:paraId="1BBF05CF" w14:textId="77777777">
              <w:tc>
                <w:tcPr>
                  <w:tcW w:w="0" w:type="auto"/>
                  <w:tcMar>
                    <w:top w:w="30" w:type="dxa"/>
                    <w:left w:w="0" w:type="dxa"/>
                    <w:bottom w:w="30" w:type="dxa"/>
                    <w:right w:w="0" w:type="dxa"/>
                  </w:tcMar>
                </w:tcPr>
                <w:p w14:paraId="2EEC163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21CF3BA" w14:textId="77777777" w:rsidR="004F6D2F" w:rsidRDefault="0046683B">
                  <w:r>
                    <w:rPr>
                      <w:rFonts w:ascii="Times New Roman" w:eastAsia="Times New Roman" w:hAnsi="Times New Roman" w:cs="Times New Roman"/>
                      <w:color w:val="000000"/>
                      <w:sz w:val="24"/>
                    </w:rPr>
                    <w:t>Conceptual</w:t>
                  </w:r>
                </w:p>
              </w:tc>
            </w:tr>
            <w:tr w:rsidR="004F6D2F" w14:paraId="493BD440" w14:textId="77777777">
              <w:tc>
                <w:tcPr>
                  <w:tcW w:w="0" w:type="auto"/>
                  <w:tcMar>
                    <w:top w:w="30" w:type="dxa"/>
                    <w:left w:w="0" w:type="dxa"/>
                    <w:bottom w:w="30" w:type="dxa"/>
                    <w:right w:w="0" w:type="dxa"/>
                  </w:tcMar>
                </w:tcPr>
                <w:p w14:paraId="0A4E848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13E2C72" w14:textId="77777777" w:rsidR="004F6D2F" w:rsidRDefault="0046683B">
                  <w:r>
                    <w:rPr>
                      <w:rFonts w:ascii="Times New Roman" w:eastAsia="Times New Roman" w:hAnsi="Times New Roman" w:cs="Times New Roman"/>
                      <w:color w:val="000000"/>
                      <w:sz w:val="24"/>
                    </w:rPr>
                    <w:t>3/4/2016 4:26 PM</w:t>
                  </w:r>
                </w:p>
              </w:tc>
            </w:tr>
            <w:tr w:rsidR="004F6D2F" w14:paraId="13EA39D6" w14:textId="77777777">
              <w:tc>
                <w:tcPr>
                  <w:tcW w:w="0" w:type="auto"/>
                  <w:tcMar>
                    <w:top w:w="30" w:type="dxa"/>
                    <w:left w:w="0" w:type="dxa"/>
                    <w:bottom w:w="30" w:type="dxa"/>
                    <w:right w:w="0" w:type="dxa"/>
                  </w:tcMar>
                </w:tcPr>
                <w:p w14:paraId="174A75F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E9D4EF1" w14:textId="77777777" w:rsidR="004F6D2F" w:rsidRDefault="0046683B">
                  <w:r>
                    <w:rPr>
                      <w:rFonts w:ascii="Times New Roman" w:eastAsia="Times New Roman" w:hAnsi="Times New Roman" w:cs="Times New Roman"/>
                      <w:color w:val="000000"/>
                      <w:sz w:val="24"/>
                    </w:rPr>
                    <w:t>3/4/2016 4:26 PM</w:t>
                  </w:r>
                </w:p>
              </w:tc>
            </w:tr>
          </w:tbl>
          <w:p w14:paraId="1BB988C2" w14:textId="77777777" w:rsidR="004F6D2F" w:rsidRDefault="004F6D2F"/>
        </w:tc>
      </w:tr>
    </w:tbl>
    <w:p w14:paraId="62D519A1"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6F7C1D3" w14:textId="77777777">
        <w:tc>
          <w:tcPr>
            <w:tcW w:w="5000" w:type="pct"/>
            <w:tcMar>
              <w:top w:w="0" w:type="dxa"/>
              <w:left w:w="0" w:type="dxa"/>
              <w:bottom w:w="0" w:type="dxa"/>
              <w:right w:w="0" w:type="dxa"/>
            </w:tcMar>
            <w:vAlign w:val="center"/>
          </w:tcPr>
          <w:p w14:paraId="24452608" w14:textId="77777777" w:rsidR="004F6D2F" w:rsidRDefault="0046683B">
            <w:pPr>
              <w:pStyle w:val="p"/>
            </w:pPr>
            <w:r>
              <w:rPr>
                <w:rFonts w:ascii="Times New Roman" w:eastAsia="Times New Roman" w:hAnsi="Times New Roman" w:cs="Times New Roman"/>
                <w:color w:val="000000"/>
                <w:sz w:val="24"/>
              </w:rPr>
              <w:t>3. Generally, observed behavior that can be formulated into a statement, sometimes mathematical in nature,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80"/>
            </w:tblGrid>
            <w:tr w:rsidR="004F6D2F" w14:paraId="52BF8715" w14:textId="77777777">
              <w:tc>
                <w:tcPr>
                  <w:tcW w:w="400" w:type="dxa"/>
                  <w:tcMar>
                    <w:top w:w="0" w:type="dxa"/>
                    <w:left w:w="0" w:type="dxa"/>
                    <w:bottom w:w="0" w:type="dxa"/>
                    <w:right w:w="0" w:type="dxa"/>
                  </w:tcMar>
                </w:tcPr>
                <w:p w14:paraId="0BD0D401" w14:textId="77777777" w:rsidR="004F6D2F" w:rsidRDefault="0046683B">
                  <w:r>
                    <w:rPr>
                      <w:color w:val="000000"/>
                      <w:sz w:val="20"/>
                      <w:szCs w:val="20"/>
                    </w:rPr>
                    <w:t> </w:t>
                  </w:r>
                </w:p>
              </w:tc>
              <w:tc>
                <w:tcPr>
                  <w:tcW w:w="0" w:type="auto"/>
                  <w:tcMar>
                    <w:top w:w="30" w:type="dxa"/>
                    <w:left w:w="0" w:type="dxa"/>
                    <w:bottom w:w="30" w:type="dxa"/>
                    <w:right w:w="0" w:type="dxa"/>
                  </w:tcMar>
                </w:tcPr>
                <w:p w14:paraId="6561EEB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90F15AD" w14:textId="77777777" w:rsidR="004F6D2F" w:rsidRDefault="0046683B">
                  <w:pPr>
                    <w:pStyle w:val="p"/>
                  </w:pPr>
                  <w:r>
                    <w:rPr>
                      <w:rFonts w:ascii="Times New Roman" w:eastAsia="Times New Roman" w:hAnsi="Times New Roman" w:cs="Times New Roman"/>
                      <w:color w:val="000000"/>
                      <w:sz w:val="24"/>
                    </w:rPr>
                    <w:t>observation</w:t>
                  </w:r>
                </w:p>
              </w:tc>
            </w:tr>
            <w:tr w:rsidR="004F6D2F" w14:paraId="5F28E566" w14:textId="77777777">
              <w:tc>
                <w:tcPr>
                  <w:tcW w:w="400" w:type="dxa"/>
                  <w:tcMar>
                    <w:top w:w="0" w:type="dxa"/>
                    <w:left w:w="0" w:type="dxa"/>
                    <w:bottom w:w="0" w:type="dxa"/>
                    <w:right w:w="0" w:type="dxa"/>
                  </w:tcMar>
                </w:tcPr>
                <w:p w14:paraId="18AE0693" w14:textId="77777777" w:rsidR="004F6D2F" w:rsidRDefault="0046683B">
                  <w:r>
                    <w:rPr>
                      <w:color w:val="000000"/>
                      <w:sz w:val="20"/>
                      <w:szCs w:val="20"/>
                    </w:rPr>
                    <w:t> </w:t>
                  </w:r>
                </w:p>
              </w:tc>
              <w:tc>
                <w:tcPr>
                  <w:tcW w:w="0" w:type="auto"/>
                  <w:tcMar>
                    <w:top w:w="30" w:type="dxa"/>
                    <w:left w:w="0" w:type="dxa"/>
                    <w:bottom w:w="30" w:type="dxa"/>
                    <w:right w:w="0" w:type="dxa"/>
                  </w:tcMar>
                </w:tcPr>
                <w:p w14:paraId="673EF5FD"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56FDAC6" w14:textId="77777777" w:rsidR="004F6D2F" w:rsidRDefault="0046683B">
                  <w:pPr>
                    <w:pStyle w:val="p"/>
                  </w:pPr>
                  <w:r>
                    <w:rPr>
                      <w:rFonts w:ascii="Times New Roman" w:eastAsia="Times New Roman" w:hAnsi="Times New Roman" w:cs="Times New Roman"/>
                      <w:color w:val="000000"/>
                      <w:sz w:val="24"/>
                    </w:rPr>
                    <w:t>measurement</w:t>
                  </w:r>
                </w:p>
              </w:tc>
            </w:tr>
            <w:tr w:rsidR="004F6D2F" w14:paraId="4A42F13F" w14:textId="77777777">
              <w:tc>
                <w:tcPr>
                  <w:tcW w:w="400" w:type="dxa"/>
                  <w:tcMar>
                    <w:top w:w="0" w:type="dxa"/>
                    <w:left w:w="0" w:type="dxa"/>
                    <w:bottom w:w="0" w:type="dxa"/>
                    <w:right w:w="0" w:type="dxa"/>
                  </w:tcMar>
                </w:tcPr>
                <w:p w14:paraId="3EF5637B" w14:textId="77777777" w:rsidR="004F6D2F" w:rsidRDefault="0046683B">
                  <w:r>
                    <w:rPr>
                      <w:color w:val="000000"/>
                      <w:sz w:val="20"/>
                      <w:szCs w:val="20"/>
                    </w:rPr>
                    <w:t> </w:t>
                  </w:r>
                </w:p>
              </w:tc>
              <w:tc>
                <w:tcPr>
                  <w:tcW w:w="0" w:type="auto"/>
                  <w:tcMar>
                    <w:top w:w="30" w:type="dxa"/>
                    <w:left w:w="0" w:type="dxa"/>
                    <w:bottom w:w="30" w:type="dxa"/>
                    <w:right w:w="0" w:type="dxa"/>
                  </w:tcMar>
                </w:tcPr>
                <w:p w14:paraId="66F62EF6"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D7485F0" w14:textId="77777777" w:rsidR="004F6D2F" w:rsidRDefault="0046683B">
                  <w:pPr>
                    <w:pStyle w:val="p"/>
                  </w:pPr>
                  <w:r>
                    <w:rPr>
                      <w:rFonts w:ascii="Times New Roman" w:eastAsia="Times New Roman" w:hAnsi="Times New Roman" w:cs="Times New Roman"/>
                      <w:color w:val="000000"/>
                      <w:sz w:val="24"/>
                    </w:rPr>
                    <w:t>theory</w:t>
                  </w:r>
                </w:p>
              </w:tc>
            </w:tr>
            <w:tr w:rsidR="004F6D2F" w14:paraId="55303A32" w14:textId="77777777">
              <w:tc>
                <w:tcPr>
                  <w:tcW w:w="400" w:type="dxa"/>
                  <w:tcMar>
                    <w:top w:w="0" w:type="dxa"/>
                    <w:left w:w="0" w:type="dxa"/>
                    <w:bottom w:w="0" w:type="dxa"/>
                    <w:right w:w="0" w:type="dxa"/>
                  </w:tcMar>
                </w:tcPr>
                <w:p w14:paraId="052DEC69"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4DD3288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8C769BD" w14:textId="77777777" w:rsidR="004F6D2F" w:rsidRDefault="0046683B">
                  <w:pPr>
                    <w:pStyle w:val="p"/>
                  </w:pPr>
                  <w:r>
                    <w:rPr>
                      <w:rFonts w:ascii="Times New Roman" w:eastAsia="Times New Roman" w:hAnsi="Times New Roman" w:cs="Times New Roman"/>
                      <w:color w:val="000000"/>
                      <w:sz w:val="24"/>
                    </w:rPr>
                    <w:t>natural law</w:t>
                  </w:r>
                </w:p>
              </w:tc>
            </w:tr>
            <w:tr w:rsidR="004F6D2F" w14:paraId="002BB472" w14:textId="77777777">
              <w:tc>
                <w:tcPr>
                  <w:tcW w:w="400" w:type="dxa"/>
                  <w:tcMar>
                    <w:top w:w="0" w:type="dxa"/>
                    <w:left w:w="0" w:type="dxa"/>
                    <w:bottom w:w="0" w:type="dxa"/>
                    <w:right w:w="0" w:type="dxa"/>
                  </w:tcMar>
                </w:tcPr>
                <w:p w14:paraId="36357565" w14:textId="77777777" w:rsidR="004F6D2F" w:rsidRDefault="0046683B">
                  <w:r>
                    <w:rPr>
                      <w:color w:val="000000"/>
                      <w:sz w:val="20"/>
                      <w:szCs w:val="20"/>
                    </w:rPr>
                    <w:t> </w:t>
                  </w:r>
                </w:p>
              </w:tc>
              <w:tc>
                <w:tcPr>
                  <w:tcW w:w="0" w:type="auto"/>
                  <w:tcMar>
                    <w:top w:w="30" w:type="dxa"/>
                    <w:left w:w="0" w:type="dxa"/>
                    <w:bottom w:w="30" w:type="dxa"/>
                    <w:right w:w="0" w:type="dxa"/>
                  </w:tcMar>
                </w:tcPr>
                <w:p w14:paraId="3BE5666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A95640A" w14:textId="77777777" w:rsidR="004F6D2F" w:rsidRDefault="0046683B">
                  <w:pPr>
                    <w:pStyle w:val="p"/>
                  </w:pPr>
                  <w:r>
                    <w:rPr>
                      <w:rFonts w:ascii="Times New Roman" w:eastAsia="Times New Roman" w:hAnsi="Times New Roman" w:cs="Times New Roman"/>
                      <w:color w:val="000000"/>
                      <w:sz w:val="24"/>
                    </w:rPr>
                    <w:t>experiment</w:t>
                  </w:r>
                </w:p>
              </w:tc>
            </w:tr>
          </w:tbl>
          <w:p w14:paraId="27B6209A"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482"/>
            </w:tblGrid>
            <w:tr w:rsidR="004F6D2F" w14:paraId="04FEC1F9" w14:textId="77777777">
              <w:tc>
                <w:tcPr>
                  <w:tcW w:w="0" w:type="auto"/>
                  <w:tcMar>
                    <w:top w:w="30" w:type="dxa"/>
                    <w:left w:w="0" w:type="dxa"/>
                    <w:bottom w:w="30" w:type="dxa"/>
                    <w:right w:w="0" w:type="dxa"/>
                  </w:tcMar>
                </w:tcPr>
                <w:p w14:paraId="110D8DB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0025835" w14:textId="77777777" w:rsidR="004F6D2F" w:rsidRDefault="0046683B">
                  <w:r>
                    <w:rPr>
                      <w:rFonts w:ascii="Times New Roman" w:eastAsia="Times New Roman" w:hAnsi="Times New Roman" w:cs="Times New Roman"/>
                      <w:color w:val="000000"/>
                      <w:sz w:val="24"/>
                    </w:rPr>
                    <w:t>d</w:t>
                  </w:r>
                </w:p>
              </w:tc>
            </w:tr>
            <w:tr w:rsidR="004F6D2F" w14:paraId="32E11807" w14:textId="77777777">
              <w:tc>
                <w:tcPr>
                  <w:tcW w:w="0" w:type="auto"/>
                  <w:tcMar>
                    <w:top w:w="30" w:type="dxa"/>
                    <w:left w:w="0" w:type="dxa"/>
                    <w:bottom w:w="30" w:type="dxa"/>
                    <w:right w:w="0" w:type="dxa"/>
                  </w:tcMar>
                </w:tcPr>
                <w:p w14:paraId="3C642355"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8AC3E5B" w14:textId="77777777" w:rsidR="004F6D2F" w:rsidRDefault="0046683B">
                  <w:r>
                    <w:rPr>
                      <w:rFonts w:ascii="Times New Roman" w:eastAsia="Times New Roman" w:hAnsi="Times New Roman" w:cs="Times New Roman"/>
                      <w:color w:val="000000"/>
                      <w:sz w:val="24"/>
                    </w:rPr>
                    <w:t>1</w:t>
                  </w:r>
                </w:p>
              </w:tc>
            </w:tr>
            <w:tr w:rsidR="004F6D2F" w14:paraId="6C785346" w14:textId="77777777">
              <w:tc>
                <w:tcPr>
                  <w:tcW w:w="0" w:type="auto"/>
                  <w:tcMar>
                    <w:top w:w="30" w:type="dxa"/>
                    <w:left w:w="0" w:type="dxa"/>
                    <w:bottom w:w="30" w:type="dxa"/>
                    <w:right w:w="0" w:type="dxa"/>
                  </w:tcMar>
                </w:tcPr>
                <w:p w14:paraId="00639EC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8CE46A1" w14:textId="77777777" w:rsidR="004F6D2F" w:rsidRDefault="0046683B">
                  <w:r>
                    <w:rPr>
                      <w:rFonts w:ascii="Times New Roman" w:eastAsia="Times New Roman" w:hAnsi="Times New Roman" w:cs="Times New Roman"/>
                      <w:color w:val="000000"/>
                      <w:sz w:val="24"/>
                    </w:rPr>
                    <w:t>Easy</w:t>
                  </w:r>
                </w:p>
              </w:tc>
            </w:tr>
            <w:tr w:rsidR="004F6D2F" w14:paraId="7B8945F3" w14:textId="77777777">
              <w:tc>
                <w:tcPr>
                  <w:tcW w:w="0" w:type="auto"/>
                  <w:tcMar>
                    <w:top w:w="30" w:type="dxa"/>
                    <w:left w:w="0" w:type="dxa"/>
                    <w:bottom w:w="30" w:type="dxa"/>
                    <w:right w:w="0" w:type="dxa"/>
                  </w:tcMar>
                </w:tcPr>
                <w:p w14:paraId="5F1F82E7"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6EDCAC8" w14:textId="77777777" w:rsidR="004F6D2F" w:rsidRDefault="0046683B">
                  <w:r>
                    <w:rPr>
                      <w:rFonts w:ascii="Times New Roman" w:eastAsia="Times New Roman" w:hAnsi="Times New Roman" w:cs="Times New Roman"/>
                      <w:color w:val="000000"/>
                      <w:sz w:val="24"/>
                    </w:rPr>
                    <w:t>1.2</w:t>
                  </w:r>
                </w:p>
              </w:tc>
            </w:tr>
            <w:tr w:rsidR="004F6D2F" w14:paraId="2A035933" w14:textId="77777777">
              <w:tc>
                <w:tcPr>
                  <w:tcW w:w="0" w:type="auto"/>
                  <w:tcMar>
                    <w:top w:w="30" w:type="dxa"/>
                    <w:left w:w="0" w:type="dxa"/>
                    <w:bottom w:w="30" w:type="dxa"/>
                    <w:right w:w="0" w:type="dxa"/>
                  </w:tcMar>
                </w:tcPr>
                <w:p w14:paraId="5C4D7FA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427E831" w14:textId="77777777" w:rsidR="004F6D2F" w:rsidRDefault="0046683B">
                  <w:r>
                    <w:rPr>
                      <w:rFonts w:ascii="Times New Roman" w:eastAsia="Times New Roman" w:hAnsi="Times New Roman" w:cs="Times New Roman"/>
                      <w:color w:val="000000"/>
                      <w:sz w:val="24"/>
                    </w:rPr>
                    <w:t>Multi-Mode (Multiple choice)</w:t>
                  </w:r>
                </w:p>
              </w:tc>
            </w:tr>
            <w:tr w:rsidR="004F6D2F" w14:paraId="3D5F1402" w14:textId="77777777">
              <w:tc>
                <w:tcPr>
                  <w:tcW w:w="0" w:type="auto"/>
                  <w:tcMar>
                    <w:top w:w="30" w:type="dxa"/>
                    <w:left w:w="0" w:type="dxa"/>
                    <w:bottom w:w="30" w:type="dxa"/>
                    <w:right w:w="0" w:type="dxa"/>
                  </w:tcMar>
                </w:tcPr>
                <w:p w14:paraId="5D81B23F"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3A007FB" w14:textId="77777777" w:rsidR="004F6D2F" w:rsidRDefault="0046683B">
                  <w:r>
                    <w:rPr>
                      <w:rFonts w:ascii="Times New Roman" w:eastAsia="Times New Roman" w:hAnsi="Times New Roman" w:cs="Times New Roman"/>
                      <w:color w:val="000000"/>
                      <w:sz w:val="24"/>
                    </w:rPr>
                    <w:t>False</w:t>
                  </w:r>
                </w:p>
              </w:tc>
            </w:tr>
            <w:tr w:rsidR="004F6D2F" w14:paraId="4D1A2661" w14:textId="77777777">
              <w:tc>
                <w:tcPr>
                  <w:tcW w:w="0" w:type="auto"/>
                  <w:tcMar>
                    <w:top w:w="30" w:type="dxa"/>
                    <w:left w:w="0" w:type="dxa"/>
                    <w:bottom w:w="30" w:type="dxa"/>
                    <w:right w:w="0" w:type="dxa"/>
                  </w:tcMar>
                </w:tcPr>
                <w:p w14:paraId="038F52D1"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C68D758" w14:textId="77777777" w:rsidR="004F6D2F" w:rsidRDefault="0046683B">
                  <w:r>
                    <w:rPr>
                      <w:rFonts w:ascii="Times New Roman" w:eastAsia="Times New Roman" w:hAnsi="Times New Roman" w:cs="Times New Roman"/>
                      <w:color w:val="000000"/>
                      <w:sz w:val="24"/>
                    </w:rPr>
                    <w:t>Chemistry | general chemistry | general concepts | scientific method</w:t>
                  </w:r>
                </w:p>
              </w:tc>
            </w:tr>
            <w:tr w:rsidR="004F6D2F" w14:paraId="1451400E" w14:textId="77777777">
              <w:tc>
                <w:tcPr>
                  <w:tcW w:w="0" w:type="auto"/>
                  <w:tcMar>
                    <w:top w:w="30" w:type="dxa"/>
                    <w:left w:w="0" w:type="dxa"/>
                    <w:bottom w:w="30" w:type="dxa"/>
                    <w:right w:w="0" w:type="dxa"/>
                  </w:tcMar>
                </w:tcPr>
                <w:p w14:paraId="7F3F4827"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9BFF61B" w14:textId="77777777" w:rsidR="004F6D2F" w:rsidRDefault="0046683B">
                  <w:r>
                    <w:rPr>
                      <w:rFonts w:ascii="Times New Roman" w:eastAsia="Times New Roman" w:hAnsi="Times New Roman" w:cs="Times New Roman"/>
                      <w:color w:val="000000"/>
                      <w:sz w:val="24"/>
                    </w:rPr>
                    <w:t>Conceptual</w:t>
                  </w:r>
                </w:p>
              </w:tc>
            </w:tr>
            <w:tr w:rsidR="004F6D2F" w14:paraId="2420341D" w14:textId="77777777">
              <w:tc>
                <w:tcPr>
                  <w:tcW w:w="0" w:type="auto"/>
                  <w:tcMar>
                    <w:top w:w="30" w:type="dxa"/>
                    <w:left w:w="0" w:type="dxa"/>
                    <w:bottom w:w="30" w:type="dxa"/>
                    <w:right w:w="0" w:type="dxa"/>
                  </w:tcMar>
                </w:tcPr>
                <w:p w14:paraId="0C130F3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23A5D75" w14:textId="77777777" w:rsidR="004F6D2F" w:rsidRDefault="0046683B">
                  <w:r>
                    <w:rPr>
                      <w:rFonts w:ascii="Times New Roman" w:eastAsia="Times New Roman" w:hAnsi="Times New Roman" w:cs="Times New Roman"/>
                      <w:color w:val="000000"/>
                      <w:sz w:val="24"/>
                    </w:rPr>
                    <w:t>3/4/2016 4:26 PM</w:t>
                  </w:r>
                </w:p>
              </w:tc>
            </w:tr>
            <w:tr w:rsidR="004F6D2F" w14:paraId="08137C0C" w14:textId="77777777">
              <w:tc>
                <w:tcPr>
                  <w:tcW w:w="0" w:type="auto"/>
                  <w:tcMar>
                    <w:top w:w="30" w:type="dxa"/>
                    <w:left w:w="0" w:type="dxa"/>
                    <w:bottom w:w="30" w:type="dxa"/>
                    <w:right w:w="0" w:type="dxa"/>
                  </w:tcMar>
                </w:tcPr>
                <w:p w14:paraId="027BF183"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7ECF22C" w14:textId="77777777" w:rsidR="004F6D2F" w:rsidRDefault="0046683B">
                  <w:r>
                    <w:rPr>
                      <w:rFonts w:ascii="Times New Roman" w:eastAsia="Times New Roman" w:hAnsi="Times New Roman" w:cs="Times New Roman"/>
                      <w:color w:val="000000"/>
                      <w:sz w:val="24"/>
                    </w:rPr>
                    <w:t>3/4/2016 4:26 PM</w:t>
                  </w:r>
                </w:p>
              </w:tc>
            </w:tr>
          </w:tbl>
          <w:p w14:paraId="6E8A9EB7" w14:textId="77777777" w:rsidR="004F6D2F" w:rsidRDefault="004F6D2F"/>
        </w:tc>
      </w:tr>
    </w:tbl>
    <w:p w14:paraId="79D3927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DC78DE6" w14:textId="77777777">
        <w:tc>
          <w:tcPr>
            <w:tcW w:w="5000" w:type="pct"/>
            <w:tcMar>
              <w:top w:w="0" w:type="dxa"/>
              <w:left w:w="0" w:type="dxa"/>
              <w:bottom w:w="0" w:type="dxa"/>
              <w:right w:w="0" w:type="dxa"/>
            </w:tcMar>
            <w:vAlign w:val="center"/>
          </w:tcPr>
          <w:p w14:paraId="44A7D99E" w14:textId="77777777" w:rsidR="004F6D2F" w:rsidRDefault="0046683B">
            <w:pPr>
              <w:pStyle w:val="p"/>
            </w:pPr>
            <w:r>
              <w:rPr>
                <w:rFonts w:ascii="Times New Roman" w:eastAsia="Times New Roman" w:hAnsi="Times New Roman" w:cs="Times New Roman"/>
                <w:color w:val="000000"/>
                <w:sz w:val="24"/>
              </w:rPr>
              <w:t>4. The statement “The total mass of materials is not affected by a chemical change in those materials”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80"/>
            </w:tblGrid>
            <w:tr w:rsidR="004F6D2F" w14:paraId="584DCE8B" w14:textId="77777777">
              <w:tc>
                <w:tcPr>
                  <w:tcW w:w="400" w:type="dxa"/>
                  <w:tcMar>
                    <w:top w:w="0" w:type="dxa"/>
                    <w:left w:w="0" w:type="dxa"/>
                    <w:bottom w:w="0" w:type="dxa"/>
                    <w:right w:w="0" w:type="dxa"/>
                  </w:tcMar>
                </w:tcPr>
                <w:p w14:paraId="76546753" w14:textId="77777777" w:rsidR="004F6D2F" w:rsidRDefault="0046683B">
                  <w:r>
                    <w:rPr>
                      <w:color w:val="000000"/>
                      <w:sz w:val="20"/>
                      <w:szCs w:val="20"/>
                    </w:rPr>
                    <w:t> </w:t>
                  </w:r>
                </w:p>
              </w:tc>
              <w:tc>
                <w:tcPr>
                  <w:tcW w:w="0" w:type="auto"/>
                  <w:tcMar>
                    <w:top w:w="30" w:type="dxa"/>
                    <w:left w:w="0" w:type="dxa"/>
                    <w:bottom w:w="30" w:type="dxa"/>
                    <w:right w:w="0" w:type="dxa"/>
                  </w:tcMar>
                </w:tcPr>
                <w:p w14:paraId="1F0CCEB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96239BC" w14:textId="77777777" w:rsidR="004F6D2F" w:rsidRDefault="0046683B">
                  <w:pPr>
                    <w:pStyle w:val="p"/>
                  </w:pPr>
                  <w:r>
                    <w:rPr>
                      <w:rFonts w:ascii="Times New Roman" w:eastAsia="Times New Roman" w:hAnsi="Times New Roman" w:cs="Times New Roman"/>
                      <w:color w:val="000000"/>
                      <w:sz w:val="24"/>
                    </w:rPr>
                    <w:t>observation</w:t>
                  </w:r>
                </w:p>
              </w:tc>
            </w:tr>
            <w:tr w:rsidR="004F6D2F" w14:paraId="70AF0FEA" w14:textId="77777777">
              <w:tc>
                <w:tcPr>
                  <w:tcW w:w="400" w:type="dxa"/>
                  <w:tcMar>
                    <w:top w:w="0" w:type="dxa"/>
                    <w:left w:w="0" w:type="dxa"/>
                    <w:bottom w:w="0" w:type="dxa"/>
                    <w:right w:w="0" w:type="dxa"/>
                  </w:tcMar>
                </w:tcPr>
                <w:p w14:paraId="3BF97DE4" w14:textId="77777777" w:rsidR="004F6D2F" w:rsidRDefault="0046683B">
                  <w:r>
                    <w:rPr>
                      <w:color w:val="000000"/>
                      <w:sz w:val="20"/>
                      <w:szCs w:val="20"/>
                    </w:rPr>
                    <w:t> </w:t>
                  </w:r>
                </w:p>
              </w:tc>
              <w:tc>
                <w:tcPr>
                  <w:tcW w:w="0" w:type="auto"/>
                  <w:tcMar>
                    <w:top w:w="30" w:type="dxa"/>
                    <w:left w:w="0" w:type="dxa"/>
                    <w:bottom w:w="30" w:type="dxa"/>
                    <w:right w:w="0" w:type="dxa"/>
                  </w:tcMar>
                </w:tcPr>
                <w:p w14:paraId="6D5F740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1F35FCE" w14:textId="77777777" w:rsidR="004F6D2F" w:rsidRDefault="0046683B">
                  <w:pPr>
                    <w:pStyle w:val="p"/>
                  </w:pPr>
                  <w:r>
                    <w:rPr>
                      <w:rFonts w:ascii="Times New Roman" w:eastAsia="Times New Roman" w:hAnsi="Times New Roman" w:cs="Times New Roman"/>
                      <w:color w:val="000000"/>
                      <w:sz w:val="24"/>
                    </w:rPr>
                    <w:t>measurement</w:t>
                  </w:r>
                </w:p>
              </w:tc>
            </w:tr>
            <w:tr w:rsidR="004F6D2F" w14:paraId="3252B8C5" w14:textId="77777777">
              <w:tc>
                <w:tcPr>
                  <w:tcW w:w="400" w:type="dxa"/>
                  <w:tcMar>
                    <w:top w:w="0" w:type="dxa"/>
                    <w:left w:w="0" w:type="dxa"/>
                    <w:bottom w:w="0" w:type="dxa"/>
                    <w:right w:w="0" w:type="dxa"/>
                  </w:tcMar>
                </w:tcPr>
                <w:p w14:paraId="0702790D" w14:textId="77777777" w:rsidR="004F6D2F" w:rsidRDefault="0046683B">
                  <w:r>
                    <w:rPr>
                      <w:color w:val="000000"/>
                      <w:sz w:val="20"/>
                      <w:szCs w:val="20"/>
                    </w:rPr>
                    <w:t> </w:t>
                  </w:r>
                </w:p>
              </w:tc>
              <w:tc>
                <w:tcPr>
                  <w:tcW w:w="0" w:type="auto"/>
                  <w:tcMar>
                    <w:top w:w="30" w:type="dxa"/>
                    <w:left w:w="0" w:type="dxa"/>
                    <w:bottom w:w="30" w:type="dxa"/>
                    <w:right w:w="0" w:type="dxa"/>
                  </w:tcMar>
                </w:tcPr>
                <w:p w14:paraId="04EAA7A4"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92DEFBB" w14:textId="77777777" w:rsidR="004F6D2F" w:rsidRDefault="0046683B">
                  <w:pPr>
                    <w:pStyle w:val="p"/>
                  </w:pPr>
                  <w:r>
                    <w:rPr>
                      <w:rFonts w:ascii="Times New Roman" w:eastAsia="Times New Roman" w:hAnsi="Times New Roman" w:cs="Times New Roman"/>
                      <w:color w:val="000000"/>
                      <w:sz w:val="24"/>
                    </w:rPr>
                    <w:t>theory</w:t>
                  </w:r>
                </w:p>
              </w:tc>
            </w:tr>
            <w:tr w:rsidR="004F6D2F" w14:paraId="59C939DD" w14:textId="77777777">
              <w:tc>
                <w:tcPr>
                  <w:tcW w:w="400" w:type="dxa"/>
                  <w:tcMar>
                    <w:top w:w="0" w:type="dxa"/>
                    <w:left w:w="0" w:type="dxa"/>
                    <w:bottom w:w="0" w:type="dxa"/>
                    <w:right w:w="0" w:type="dxa"/>
                  </w:tcMar>
                </w:tcPr>
                <w:p w14:paraId="2A871D42" w14:textId="77777777" w:rsidR="004F6D2F" w:rsidRDefault="0046683B">
                  <w:r>
                    <w:rPr>
                      <w:color w:val="000000"/>
                      <w:sz w:val="20"/>
                      <w:szCs w:val="20"/>
                    </w:rPr>
                    <w:t> </w:t>
                  </w:r>
                </w:p>
              </w:tc>
              <w:tc>
                <w:tcPr>
                  <w:tcW w:w="0" w:type="auto"/>
                  <w:tcMar>
                    <w:top w:w="30" w:type="dxa"/>
                    <w:left w:w="0" w:type="dxa"/>
                    <w:bottom w:w="30" w:type="dxa"/>
                    <w:right w:w="0" w:type="dxa"/>
                  </w:tcMar>
                </w:tcPr>
                <w:p w14:paraId="1C7A2F97"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68079B1" w14:textId="77777777" w:rsidR="004F6D2F" w:rsidRDefault="0046683B">
                  <w:pPr>
                    <w:pStyle w:val="p"/>
                  </w:pPr>
                  <w:r>
                    <w:rPr>
                      <w:rFonts w:ascii="Times New Roman" w:eastAsia="Times New Roman" w:hAnsi="Times New Roman" w:cs="Times New Roman"/>
                      <w:color w:val="000000"/>
                      <w:sz w:val="24"/>
                    </w:rPr>
                    <w:t>natural law</w:t>
                  </w:r>
                </w:p>
              </w:tc>
            </w:tr>
            <w:tr w:rsidR="004F6D2F" w14:paraId="18C212C7" w14:textId="77777777">
              <w:tc>
                <w:tcPr>
                  <w:tcW w:w="400" w:type="dxa"/>
                  <w:tcMar>
                    <w:top w:w="0" w:type="dxa"/>
                    <w:left w:w="0" w:type="dxa"/>
                    <w:bottom w:w="0" w:type="dxa"/>
                    <w:right w:w="0" w:type="dxa"/>
                  </w:tcMar>
                </w:tcPr>
                <w:p w14:paraId="17BDC6D4" w14:textId="77777777" w:rsidR="004F6D2F" w:rsidRDefault="0046683B">
                  <w:r>
                    <w:rPr>
                      <w:color w:val="000000"/>
                      <w:sz w:val="20"/>
                      <w:szCs w:val="20"/>
                    </w:rPr>
                    <w:t> </w:t>
                  </w:r>
                </w:p>
              </w:tc>
              <w:tc>
                <w:tcPr>
                  <w:tcW w:w="0" w:type="auto"/>
                  <w:tcMar>
                    <w:top w:w="30" w:type="dxa"/>
                    <w:left w:w="0" w:type="dxa"/>
                    <w:bottom w:w="30" w:type="dxa"/>
                    <w:right w:w="0" w:type="dxa"/>
                  </w:tcMar>
                </w:tcPr>
                <w:p w14:paraId="668169F0"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DC9FB80" w14:textId="77777777" w:rsidR="004F6D2F" w:rsidRDefault="0046683B">
                  <w:pPr>
                    <w:pStyle w:val="p"/>
                  </w:pPr>
                  <w:r>
                    <w:rPr>
                      <w:rFonts w:ascii="Times New Roman" w:eastAsia="Times New Roman" w:hAnsi="Times New Roman" w:cs="Times New Roman"/>
                      <w:color w:val="000000"/>
                      <w:sz w:val="24"/>
                    </w:rPr>
                    <w:t>experiment</w:t>
                  </w:r>
                </w:p>
              </w:tc>
            </w:tr>
          </w:tbl>
          <w:p w14:paraId="6857156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482"/>
            </w:tblGrid>
            <w:tr w:rsidR="004F6D2F" w14:paraId="16ECF1A8" w14:textId="77777777">
              <w:tc>
                <w:tcPr>
                  <w:tcW w:w="0" w:type="auto"/>
                  <w:tcMar>
                    <w:top w:w="30" w:type="dxa"/>
                    <w:left w:w="0" w:type="dxa"/>
                    <w:bottom w:w="30" w:type="dxa"/>
                    <w:right w:w="0" w:type="dxa"/>
                  </w:tcMar>
                </w:tcPr>
                <w:p w14:paraId="6FDC6089"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4706559" w14:textId="77777777" w:rsidR="004F6D2F" w:rsidRDefault="0046683B">
                  <w:r>
                    <w:rPr>
                      <w:rFonts w:ascii="Times New Roman" w:eastAsia="Times New Roman" w:hAnsi="Times New Roman" w:cs="Times New Roman"/>
                      <w:color w:val="000000"/>
                      <w:sz w:val="24"/>
                    </w:rPr>
                    <w:t>d</w:t>
                  </w:r>
                </w:p>
              </w:tc>
            </w:tr>
            <w:tr w:rsidR="004F6D2F" w14:paraId="43D757F5" w14:textId="77777777">
              <w:tc>
                <w:tcPr>
                  <w:tcW w:w="0" w:type="auto"/>
                  <w:tcMar>
                    <w:top w:w="30" w:type="dxa"/>
                    <w:left w:w="0" w:type="dxa"/>
                    <w:bottom w:w="30" w:type="dxa"/>
                    <w:right w:w="0" w:type="dxa"/>
                  </w:tcMar>
                </w:tcPr>
                <w:p w14:paraId="1AFF8A4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868B43C" w14:textId="77777777" w:rsidR="004F6D2F" w:rsidRDefault="0046683B">
                  <w:r>
                    <w:rPr>
                      <w:rFonts w:ascii="Times New Roman" w:eastAsia="Times New Roman" w:hAnsi="Times New Roman" w:cs="Times New Roman"/>
                      <w:color w:val="000000"/>
                      <w:sz w:val="24"/>
                    </w:rPr>
                    <w:t>1</w:t>
                  </w:r>
                </w:p>
              </w:tc>
            </w:tr>
            <w:tr w:rsidR="004F6D2F" w14:paraId="7A002A6D" w14:textId="77777777">
              <w:tc>
                <w:tcPr>
                  <w:tcW w:w="0" w:type="auto"/>
                  <w:tcMar>
                    <w:top w:w="30" w:type="dxa"/>
                    <w:left w:w="0" w:type="dxa"/>
                    <w:bottom w:w="30" w:type="dxa"/>
                    <w:right w:w="0" w:type="dxa"/>
                  </w:tcMar>
                </w:tcPr>
                <w:p w14:paraId="37563D01"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26F1187" w14:textId="77777777" w:rsidR="004F6D2F" w:rsidRDefault="0046683B">
                  <w:r>
                    <w:rPr>
                      <w:rFonts w:ascii="Times New Roman" w:eastAsia="Times New Roman" w:hAnsi="Times New Roman" w:cs="Times New Roman"/>
                      <w:color w:val="000000"/>
                      <w:sz w:val="24"/>
                    </w:rPr>
                    <w:t>Easy</w:t>
                  </w:r>
                </w:p>
              </w:tc>
            </w:tr>
            <w:tr w:rsidR="004F6D2F" w14:paraId="4C117DEB" w14:textId="77777777">
              <w:tc>
                <w:tcPr>
                  <w:tcW w:w="0" w:type="auto"/>
                  <w:tcMar>
                    <w:top w:w="30" w:type="dxa"/>
                    <w:left w:w="0" w:type="dxa"/>
                    <w:bottom w:w="30" w:type="dxa"/>
                    <w:right w:w="0" w:type="dxa"/>
                  </w:tcMar>
                </w:tcPr>
                <w:p w14:paraId="7368954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E32C08C" w14:textId="77777777" w:rsidR="004F6D2F" w:rsidRDefault="0046683B">
                  <w:r>
                    <w:rPr>
                      <w:rFonts w:ascii="Times New Roman" w:eastAsia="Times New Roman" w:hAnsi="Times New Roman" w:cs="Times New Roman"/>
                      <w:color w:val="000000"/>
                      <w:sz w:val="24"/>
                    </w:rPr>
                    <w:t>1.2</w:t>
                  </w:r>
                </w:p>
              </w:tc>
            </w:tr>
            <w:tr w:rsidR="004F6D2F" w14:paraId="179ABD75" w14:textId="77777777">
              <w:tc>
                <w:tcPr>
                  <w:tcW w:w="0" w:type="auto"/>
                  <w:tcMar>
                    <w:top w:w="30" w:type="dxa"/>
                    <w:left w:w="0" w:type="dxa"/>
                    <w:bottom w:w="30" w:type="dxa"/>
                    <w:right w:w="0" w:type="dxa"/>
                  </w:tcMar>
                </w:tcPr>
                <w:p w14:paraId="56189003"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759B5A9" w14:textId="77777777" w:rsidR="004F6D2F" w:rsidRDefault="0046683B">
                  <w:r>
                    <w:rPr>
                      <w:rFonts w:ascii="Times New Roman" w:eastAsia="Times New Roman" w:hAnsi="Times New Roman" w:cs="Times New Roman"/>
                      <w:color w:val="000000"/>
                      <w:sz w:val="24"/>
                    </w:rPr>
                    <w:t>Multi-Mode (Multiple choice)</w:t>
                  </w:r>
                </w:p>
              </w:tc>
            </w:tr>
            <w:tr w:rsidR="004F6D2F" w14:paraId="1EB6CEC6" w14:textId="77777777">
              <w:tc>
                <w:tcPr>
                  <w:tcW w:w="0" w:type="auto"/>
                  <w:tcMar>
                    <w:top w:w="30" w:type="dxa"/>
                    <w:left w:w="0" w:type="dxa"/>
                    <w:bottom w:w="30" w:type="dxa"/>
                    <w:right w:w="0" w:type="dxa"/>
                  </w:tcMar>
                </w:tcPr>
                <w:p w14:paraId="2662F9A9"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E109F29" w14:textId="77777777" w:rsidR="004F6D2F" w:rsidRDefault="0046683B">
                  <w:r>
                    <w:rPr>
                      <w:rFonts w:ascii="Times New Roman" w:eastAsia="Times New Roman" w:hAnsi="Times New Roman" w:cs="Times New Roman"/>
                      <w:color w:val="000000"/>
                      <w:sz w:val="24"/>
                    </w:rPr>
                    <w:t>False</w:t>
                  </w:r>
                </w:p>
              </w:tc>
            </w:tr>
            <w:tr w:rsidR="004F6D2F" w14:paraId="72EC678D" w14:textId="77777777">
              <w:tc>
                <w:tcPr>
                  <w:tcW w:w="0" w:type="auto"/>
                  <w:tcMar>
                    <w:top w:w="30" w:type="dxa"/>
                    <w:left w:w="0" w:type="dxa"/>
                    <w:bottom w:w="30" w:type="dxa"/>
                    <w:right w:w="0" w:type="dxa"/>
                  </w:tcMar>
                </w:tcPr>
                <w:p w14:paraId="66274477"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B7A6E76" w14:textId="77777777" w:rsidR="004F6D2F" w:rsidRDefault="0046683B">
                  <w:r>
                    <w:rPr>
                      <w:rFonts w:ascii="Times New Roman" w:eastAsia="Times New Roman" w:hAnsi="Times New Roman" w:cs="Times New Roman"/>
                      <w:color w:val="000000"/>
                      <w:sz w:val="24"/>
                    </w:rPr>
                    <w:t>Chemistry | general chemistry | general concepts | scientific method</w:t>
                  </w:r>
                </w:p>
              </w:tc>
            </w:tr>
            <w:tr w:rsidR="004F6D2F" w14:paraId="47DE2E6D" w14:textId="77777777">
              <w:tc>
                <w:tcPr>
                  <w:tcW w:w="0" w:type="auto"/>
                  <w:tcMar>
                    <w:top w:w="30" w:type="dxa"/>
                    <w:left w:w="0" w:type="dxa"/>
                    <w:bottom w:w="30" w:type="dxa"/>
                    <w:right w:w="0" w:type="dxa"/>
                  </w:tcMar>
                </w:tcPr>
                <w:p w14:paraId="724D7F6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21CD9D9" w14:textId="77777777" w:rsidR="004F6D2F" w:rsidRDefault="0046683B">
                  <w:r>
                    <w:rPr>
                      <w:rFonts w:ascii="Times New Roman" w:eastAsia="Times New Roman" w:hAnsi="Times New Roman" w:cs="Times New Roman"/>
                      <w:color w:val="000000"/>
                      <w:sz w:val="24"/>
                    </w:rPr>
                    <w:t>Conceptual</w:t>
                  </w:r>
                </w:p>
              </w:tc>
            </w:tr>
            <w:tr w:rsidR="004F6D2F" w14:paraId="15C8AFC5" w14:textId="77777777">
              <w:tc>
                <w:tcPr>
                  <w:tcW w:w="0" w:type="auto"/>
                  <w:tcMar>
                    <w:top w:w="30" w:type="dxa"/>
                    <w:left w:w="0" w:type="dxa"/>
                    <w:bottom w:w="30" w:type="dxa"/>
                    <w:right w:w="0" w:type="dxa"/>
                  </w:tcMar>
                </w:tcPr>
                <w:p w14:paraId="31A7E836"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1842694" w14:textId="77777777" w:rsidR="004F6D2F" w:rsidRDefault="0046683B">
                  <w:r>
                    <w:rPr>
                      <w:rFonts w:ascii="Times New Roman" w:eastAsia="Times New Roman" w:hAnsi="Times New Roman" w:cs="Times New Roman"/>
                      <w:color w:val="000000"/>
                      <w:sz w:val="24"/>
                    </w:rPr>
                    <w:t>3/4/2016 4:26 PM</w:t>
                  </w:r>
                </w:p>
              </w:tc>
            </w:tr>
            <w:tr w:rsidR="004F6D2F" w14:paraId="7B31493A" w14:textId="77777777">
              <w:tc>
                <w:tcPr>
                  <w:tcW w:w="0" w:type="auto"/>
                  <w:tcMar>
                    <w:top w:w="30" w:type="dxa"/>
                    <w:left w:w="0" w:type="dxa"/>
                    <w:bottom w:w="30" w:type="dxa"/>
                    <w:right w:w="0" w:type="dxa"/>
                  </w:tcMar>
                </w:tcPr>
                <w:p w14:paraId="4F0BCE4A"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2F5CFCB" w14:textId="77777777" w:rsidR="004F6D2F" w:rsidRDefault="0046683B">
                  <w:r>
                    <w:rPr>
                      <w:rFonts w:ascii="Times New Roman" w:eastAsia="Times New Roman" w:hAnsi="Times New Roman" w:cs="Times New Roman"/>
                      <w:color w:val="000000"/>
                      <w:sz w:val="24"/>
                    </w:rPr>
                    <w:t>3/4/2016 4:26 PM</w:t>
                  </w:r>
                </w:p>
              </w:tc>
            </w:tr>
          </w:tbl>
          <w:p w14:paraId="2CD335E6" w14:textId="77777777" w:rsidR="004F6D2F" w:rsidRDefault="004F6D2F"/>
        </w:tc>
      </w:tr>
    </w:tbl>
    <w:p w14:paraId="2B9B862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B90040A" w14:textId="77777777">
        <w:tc>
          <w:tcPr>
            <w:tcW w:w="5000" w:type="pct"/>
            <w:tcMar>
              <w:top w:w="0" w:type="dxa"/>
              <w:left w:w="0" w:type="dxa"/>
              <w:bottom w:w="0" w:type="dxa"/>
              <w:right w:w="0" w:type="dxa"/>
            </w:tcMar>
            <w:vAlign w:val="center"/>
          </w:tcPr>
          <w:p w14:paraId="08753DBD" w14:textId="77777777" w:rsidR="004F6D2F" w:rsidRDefault="0046683B">
            <w:pPr>
              <w:pStyle w:val="p"/>
            </w:pPr>
            <w:r>
              <w:rPr>
                <w:rFonts w:ascii="Times New Roman" w:eastAsia="Times New Roman" w:hAnsi="Times New Roman" w:cs="Times New Roman"/>
                <w:color w:val="000000"/>
                <w:sz w:val="24"/>
              </w:rPr>
              <w:t>5. A chemical theory that has been known for a long time becomes a law.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4F6D2F" w14:paraId="0CDE5AD8" w14:textId="77777777">
              <w:tc>
                <w:tcPr>
                  <w:tcW w:w="400" w:type="dxa"/>
                  <w:tcMar>
                    <w:top w:w="0" w:type="dxa"/>
                    <w:left w:w="0" w:type="dxa"/>
                    <w:bottom w:w="0" w:type="dxa"/>
                    <w:right w:w="0" w:type="dxa"/>
                  </w:tcMar>
                </w:tcPr>
                <w:p w14:paraId="14CE3369" w14:textId="77777777" w:rsidR="004F6D2F" w:rsidRDefault="0046683B">
                  <w:r>
                    <w:rPr>
                      <w:color w:val="000000"/>
                      <w:sz w:val="20"/>
                      <w:szCs w:val="20"/>
                    </w:rPr>
                    <w:t> </w:t>
                  </w:r>
                </w:p>
              </w:tc>
              <w:tc>
                <w:tcPr>
                  <w:tcW w:w="0" w:type="auto"/>
                  <w:tcMar>
                    <w:top w:w="30" w:type="dxa"/>
                    <w:left w:w="0" w:type="dxa"/>
                    <w:bottom w:w="30" w:type="dxa"/>
                    <w:right w:w="0" w:type="dxa"/>
                  </w:tcMar>
                </w:tcPr>
                <w:p w14:paraId="4596FC0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C4EFA1F" w14:textId="77777777" w:rsidR="004F6D2F" w:rsidRDefault="0046683B">
                  <w:r>
                    <w:rPr>
                      <w:rFonts w:ascii="Times New Roman" w:eastAsia="Times New Roman" w:hAnsi="Times New Roman" w:cs="Times New Roman"/>
                      <w:color w:val="000000"/>
                      <w:sz w:val="24"/>
                    </w:rPr>
                    <w:t>True</w:t>
                  </w:r>
                </w:p>
              </w:tc>
            </w:tr>
            <w:tr w:rsidR="004F6D2F" w14:paraId="126358E6" w14:textId="77777777">
              <w:tc>
                <w:tcPr>
                  <w:tcW w:w="400" w:type="dxa"/>
                  <w:tcMar>
                    <w:top w:w="0" w:type="dxa"/>
                    <w:left w:w="0" w:type="dxa"/>
                    <w:bottom w:w="0" w:type="dxa"/>
                    <w:right w:w="0" w:type="dxa"/>
                  </w:tcMar>
                </w:tcPr>
                <w:p w14:paraId="494FD34E" w14:textId="77777777" w:rsidR="004F6D2F" w:rsidRDefault="0046683B">
                  <w:r>
                    <w:rPr>
                      <w:color w:val="000000"/>
                      <w:sz w:val="20"/>
                      <w:szCs w:val="20"/>
                    </w:rPr>
                    <w:t> </w:t>
                  </w:r>
                </w:p>
              </w:tc>
              <w:tc>
                <w:tcPr>
                  <w:tcW w:w="0" w:type="auto"/>
                  <w:tcMar>
                    <w:top w:w="30" w:type="dxa"/>
                    <w:left w:w="0" w:type="dxa"/>
                    <w:bottom w:w="30" w:type="dxa"/>
                    <w:right w:w="0" w:type="dxa"/>
                  </w:tcMar>
                </w:tcPr>
                <w:p w14:paraId="166A3214"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30FDB79" w14:textId="77777777" w:rsidR="004F6D2F" w:rsidRDefault="0046683B">
                  <w:r>
                    <w:rPr>
                      <w:rFonts w:ascii="Times New Roman" w:eastAsia="Times New Roman" w:hAnsi="Times New Roman" w:cs="Times New Roman"/>
                      <w:color w:val="000000"/>
                      <w:sz w:val="24"/>
                    </w:rPr>
                    <w:t>False</w:t>
                  </w:r>
                </w:p>
              </w:tc>
            </w:tr>
          </w:tbl>
          <w:p w14:paraId="08561BE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482"/>
            </w:tblGrid>
            <w:tr w:rsidR="004F6D2F" w14:paraId="0FF163EE" w14:textId="77777777">
              <w:tc>
                <w:tcPr>
                  <w:tcW w:w="0" w:type="auto"/>
                  <w:tcMar>
                    <w:top w:w="30" w:type="dxa"/>
                    <w:left w:w="0" w:type="dxa"/>
                    <w:bottom w:w="30" w:type="dxa"/>
                    <w:right w:w="0" w:type="dxa"/>
                  </w:tcMar>
                </w:tcPr>
                <w:p w14:paraId="6A79BEDD"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B9C22D6" w14:textId="77777777" w:rsidR="004F6D2F" w:rsidRDefault="0046683B">
                  <w:r>
                    <w:rPr>
                      <w:rFonts w:ascii="Times New Roman" w:eastAsia="Times New Roman" w:hAnsi="Times New Roman" w:cs="Times New Roman"/>
                      <w:color w:val="000000"/>
                      <w:sz w:val="24"/>
                    </w:rPr>
                    <w:t>False</w:t>
                  </w:r>
                </w:p>
              </w:tc>
            </w:tr>
            <w:tr w:rsidR="004F6D2F" w14:paraId="31C9E1A2" w14:textId="77777777">
              <w:tc>
                <w:tcPr>
                  <w:tcW w:w="0" w:type="auto"/>
                  <w:tcMar>
                    <w:top w:w="30" w:type="dxa"/>
                    <w:left w:w="0" w:type="dxa"/>
                    <w:bottom w:w="30" w:type="dxa"/>
                    <w:right w:w="0" w:type="dxa"/>
                  </w:tcMar>
                </w:tcPr>
                <w:p w14:paraId="3A93626D"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333B595" w14:textId="77777777" w:rsidR="004F6D2F" w:rsidRDefault="0046683B">
                  <w:r>
                    <w:rPr>
                      <w:rFonts w:ascii="Times New Roman" w:eastAsia="Times New Roman" w:hAnsi="Times New Roman" w:cs="Times New Roman"/>
                      <w:color w:val="000000"/>
                      <w:sz w:val="24"/>
                    </w:rPr>
                    <w:t>1</w:t>
                  </w:r>
                </w:p>
              </w:tc>
            </w:tr>
            <w:tr w:rsidR="004F6D2F" w14:paraId="5D28E25A" w14:textId="77777777">
              <w:tc>
                <w:tcPr>
                  <w:tcW w:w="0" w:type="auto"/>
                  <w:tcMar>
                    <w:top w:w="30" w:type="dxa"/>
                    <w:left w:w="0" w:type="dxa"/>
                    <w:bottom w:w="30" w:type="dxa"/>
                    <w:right w:w="0" w:type="dxa"/>
                  </w:tcMar>
                </w:tcPr>
                <w:p w14:paraId="28E1C8C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8E0A50D" w14:textId="77777777" w:rsidR="004F6D2F" w:rsidRDefault="0046683B">
                  <w:r>
                    <w:rPr>
                      <w:rFonts w:ascii="Times New Roman" w:eastAsia="Times New Roman" w:hAnsi="Times New Roman" w:cs="Times New Roman"/>
                      <w:color w:val="000000"/>
                      <w:sz w:val="24"/>
                    </w:rPr>
                    <w:t>Easy</w:t>
                  </w:r>
                </w:p>
              </w:tc>
            </w:tr>
            <w:tr w:rsidR="004F6D2F" w14:paraId="29AC16C1" w14:textId="77777777">
              <w:tc>
                <w:tcPr>
                  <w:tcW w:w="0" w:type="auto"/>
                  <w:tcMar>
                    <w:top w:w="30" w:type="dxa"/>
                    <w:left w:w="0" w:type="dxa"/>
                    <w:bottom w:w="30" w:type="dxa"/>
                    <w:right w:w="0" w:type="dxa"/>
                  </w:tcMar>
                </w:tcPr>
                <w:p w14:paraId="04806FA4"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E478AFE" w14:textId="77777777" w:rsidR="004F6D2F" w:rsidRDefault="0046683B">
                  <w:r>
                    <w:rPr>
                      <w:rFonts w:ascii="Times New Roman" w:eastAsia="Times New Roman" w:hAnsi="Times New Roman" w:cs="Times New Roman"/>
                      <w:color w:val="000000"/>
                      <w:sz w:val="24"/>
                    </w:rPr>
                    <w:t>1.2</w:t>
                  </w:r>
                </w:p>
              </w:tc>
            </w:tr>
            <w:tr w:rsidR="004F6D2F" w14:paraId="3C3B9CF6" w14:textId="77777777">
              <w:tc>
                <w:tcPr>
                  <w:tcW w:w="0" w:type="auto"/>
                  <w:tcMar>
                    <w:top w:w="30" w:type="dxa"/>
                    <w:left w:w="0" w:type="dxa"/>
                    <w:bottom w:w="30" w:type="dxa"/>
                    <w:right w:w="0" w:type="dxa"/>
                  </w:tcMar>
                </w:tcPr>
                <w:p w14:paraId="49F1B3D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88D351E" w14:textId="77777777" w:rsidR="004F6D2F" w:rsidRDefault="0046683B">
                  <w:r>
                    <w:rPr>
                      <w:rFonts w:ascii="Times New Roman" w:eastAsia="Times New Roman" w:hAnsi="Times New Roman" w:cs="Times New Roman"/>
                      <w:color w:val="000000"/>
                      <w:sz w:val="24"/>
                    </w:rPr>
                    <w:t>True / False</w:t>
                  </w:r>
                </w:p>
              </w:tc>
            </w:tr>
            <w:tr w:rsidR="004F6D2F" w14:paraId="340B5D03" w14:textId="77777777">
              <w:tc>
                <w:tcPr>
                  <w:tcW w:w="0" w:type="auto"/>
                  <w:tcMar>
                    <w:top w:w="30" w:type="dxa"/>
                    <w:left w:w="0" w:type="dxa"/>
                    <w:bottom w:w="30" w:type="dxa"/>
                    <w:right w:w="0" w:type="dxa"/>
                  </w:tcMar>
                </w:tcPr>
                <w:p w14:paraId="560153C5" w14:textId="77777777" w:rsidR="004F6D2F" w:rsidRDefault="0046683B">
                  <w:r>
                    <w:rPr>
                      <w:rFonts w:ascii="Times New Roman" w:eastAsia="Times New Roman" w:hAnsi="Times New Roman" w:cs="Times New Roman"/>
                      <w:i/>
                      <w:iCs/>
                      <w:color w:val="000000"/>
                      <w:sz w:val="24"/>
                    </w:rPr>
                    <w:lastRenderedPageBreak/>
                    <w:t>HAS VARIABLES:  </w:t>
                  </w:r>
                </w:p>
              </w:tc>
              <w:tc>
                <w:tcPr>
                  <w:tcW w:w="0" w:type="auto"/>
                  <w:tcMar>
                    <w:top w:w="30" w:type="dxa"/>
                    <w:left w:w="0" w:type="dxa"/>
                    <w:bottom w:w="30" w:type="dxa"/>
                    <w:right w:w="0" w:type="dxa"/>
                  </w:tcMar>
                </w:tcPr>
                <w:p w14:paraId="0BF79492" w14:textId="77777777" w:rsidR="004F6D2F" w:rsidRDefault="0046683B">
                  <w:r>
                    <w:rPr>
                      <w:rFonts w:ascii="Times New Roman" w:eastAsia="Times New Roman" w:hAnsi="Times New Roman" w:cs="Times New Roman"/>
                      <w:color w:val="000000"/>
                      <w:sz w:val="24"/>
                    </w:rPr>
                    <w:t>False</w:t>
                  </w:r>
                </w:p>
              </w:tc>
            </w:tr>
            <w:tr w:rsidR="004F6D2F" w14:paraId="223BE259" w14:textId="77777777">
              <w:tc>
                <w:tcPr>
                  <w:tcW w:w="0" w:type="auto"/>
                  <w:tcMar>
                    <w:top w:w="30" w:type="dxa"/>
                    <w:left w:w="0" w:type="dxa"/>
                    <w:bottom w:w="30" w:type="dxa"/>
                    <w:right w:w="0" w:type="dxa"/>
                  </w:tcMar>
                </w:tcPr>
                <w:p w14:paraId="32FC09D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A1351F5" w14:textId="77777777" w:rsidR="004F6D2F" w:rsidRDefault="0046683B">
                  <w:r>
                    <w:rPr>
                      <w:rFonts w:ascii="Times New Roman" w:eastAsia="Times New Roman" w:hAnsi="Times New Roman" w:cs="Times New Roman"/>
                      <w:color w:val="000000"/>
                      <w:sz w:val="24"/>
                    </w:rPr>
                    <w:t>Chemistry | general chemistry | general concepts | scientific method</w:t>
                  </w:r>
                </w:p>
              </w:tc>
            </w:tr>
            <w:tr w:rsidR="004F6D2F" w14:paraId="7E4AF68D" w14:textId="77777777">
              <w:tc>
                <w:tcPr>
                  <w:tcW w:w="0" w:type="auto"/>
                  <w:tcMar>
                    <w:top w:w="30" w:type="dxa"/>
                    <w:left w:w="0" w:type="dxa"/>
                    <w:bottom w:w="30" w:type="dxa"/>
                    <w:right w:w="0" w:type="dxa"/>
                  </w:tcMar>
                </w:tcPr>
                <w:p w14:paraId="6E67289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68D8599" w14:textId="77777777" w:rsidR="004F6D2F" w:rsidRDefault="0046683B">
                  <w:r>
                    <w:rPr>
                      <w:rFonts w:ascii="Times New Roman" w:eastAsia="Times New Roman" w:hAnsi="Times New Roman" w:cs="Times New Roman"/>
                      <w:color w:val="000000"/>
                      <w:sz w:val="24"/>
                    </w:rPr>
                    <w:t>Conceptual</w:t>
                  </w:r>
                </w:p>
              </w:tc>
            </w:tr>
            <w:tr w:rsidR="004F6D2F" w14:paraId="570539CD" w14:textId="77777777">
              <w:tc>
                <w:tcPr>
                  <w:tcW w:w="0" w:type="auto"/>
                  <w:tcMar>
                    <w:top w:w="30" w:type="dxa"/>
                    <w:left w:w="0" w:type="dxa"/>
                    <w:bottom w:w="30" w:type="dxa"/>
                    <w:right w:w="0" w:type="dxa"/>
                  </w:tcMar>
                </w:tcPr>
                <w:p w14:paraId="1CE1735D"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0137F3E" w14:textId="77777777" w:rsidR="004F6D2F" w:rsidRDefault="0046683B">
                  <w:r>
                    <w:rPr>
                      <w:rFonts w:ascii="Times New Roman" w:eastAsia="Times New Roman" w:hAnsi="Times New Roman" w:cs="Times New Roman"/>
                      <w:color w:val="000000"/>
                      <w:sz w:val="24"/>
                    </w:rPr>
                    <w:t>3/4/2016 4:26 PM</w:t>
                  </w:r>
                </w:p>
              </w:tc>
            </w:tr>
            <w:tr w:rsidR="004F6D2F" w14:paraId="01BA93B8" w14:textId="77777777">
              <w:tc>
                <w:tcPr>
                  <w:tcW w:w="0" w:type="auto"/>
                  <w:tcMar>
                    <w:top w:w="30" w:type="dxa"/>
                    <w:left w:w="0" w:type="dxa"/>
                    <w:bottom w:w="30" w:type="dxa"/>
                    <w:right w:w="0" w:type="dxa"/>
                  </w:tcMar>
                </w:tcPr>
                <w:p w14:paraId="7E8743D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6435FAF" w14:textId="77777777" w:rsidR="004F6D2F" w:rsidRDefault="0046683B">
                  <w:r>
                    <w:rPr>
                      <w:rFonts w:ascii="Times New Roman" w:eastAsia="Times New Roman" w:hAnsi="Times New Roman" w:cs="Times New Roman"/>
                      <w:color w:val="000000"/>
                      <w:sz w:val="24"/>
                    </w:rPr>
                    <w:t>3/4/2016 4:26 PM</w:t>
                  </w:r>
                </w:p>
              </w:tc>
            </w:tr>
          </w:tbl>
          <w:p w14:paraId="6DC1B6D5" w14:textId="77777777" w:rsidR="004F6D2F" w:rsidRDefault="004F6D2F"/>
        </w:tc>
      </w:tr>
    </w:tbl>
    <w:p w14:paraId="1EF7CB6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247D9DF" w14:textId="77777777">
        <w:tc>
          <w:tcPr>
            <w:tcW w:w="5000" w:type="pct"/>
            <w:tcMar>
              <w:top w:w="0" w:type="dxa"/>
              <w:left w:w="0" w:type="dxa"/>
              <w:bottom w:w="0" w:type="dxa"/>
              <w:right w:w="0" w:type="dxa"/>
            </w:tcMar>
            <w:vAlign w:val="center"/>
          </w:tcPr>
          <w:p w14:paraId="2341F041" w14:textId="77777777" w:rsidR="004F6D2F" w:rsidRDefault="0046683B">
            <w:pPr>
              <w:pStyle w:val="p"/>
            </w:pPr>
            <w:r>
              <w:rPr>
                <w:rFonts w:ascii="Times New Roman" w:eastAsia="Times New Roman" w:hAnsi="Times New Roman" w:cs="Times New Roman"/>
                <w:color w:val="000000"/>
                <w:sz w:val="24"/>
              </w:rPr>
              <w:t>6. Which of the following metric relationships is incorrect?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777"/>
            </w:tblGrid>
            <w:tr w:rsidR="004F6D2F" w14:paraId="79B8B8A4" w14:textId="77777777">
              <w:tc>
                <w:tcPr>
                  <w:tcW w:w="400" w:type="dxa"/>
                  <w:tcMar>
                    <w:top w:w="0" w:type="dxa"/>
                    <w:left w:w="0" w:type="dxa"/>
                    <w:bottom w:w="0" w:type="dxa"/>
                    <w:right w:w="0" w:type="dxa"/>
                  </w:tcMar>
                </w:tcPr>
                <w:p w14:paraId="33AAA0F1" w14:textId="77777777" w:rsidR="004F6D2F" w:rsidRDefault="0046683B">
                  <w:r>
                    <w:rPr>
                      <w:color w:val="000000"/>
                      <w:sz w:val="20"/>
                      <w:szCs w:val="20"/>
                    </w:rPr>
                    <w:t> </w:t>
                  </w:r>
                </w:p>
              </w:tc>
              <w:tc>
                <w:tcPr>
                  <w:tcW w:w="0" w:type="auto"/>
                  <w:tcMar>
                    <w:top w:w="30" w:type="dxa"/>
                    <w:left w:w="0" w:type="dxa"/>
                    <w:bottom w:w="30" w:type="dxa"/>
                    <w:right w:w="0" w:type="dxa"/>
                  </w:tcMar>
                </w:tcPr>
                <w:p w14:paraId="33ED0149"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6572F27" w14:textId="77777777" w:rsidR="004F6D2F" w:rsidRDefault="0046683B">
                  <w:pPr>
                    <w:pStyle w:val="p"/>
                  </w:pPr>
                  <w:r>
                    <w:rPr>
                      <w:rFonts w:ascii="Times New Roman" w:eastAsia="Times New Roman" w:hAnsi="Times New Roman" w:cs="Times New Roman"/>
                      <w:color w:val="000000"/>
                      <w:sz w:val="24"/>
                    </w:rPr>
                    <w:t>1 microliter = 10</w:t>
                  </w:r>
                  <w:r>
                    <w:rPr>
                      <w:rFonts w:ascii="Times New Roman" w:eastAsia="Times New Roman" w:hAnsi="Times New Roman" w:cs="Times New Roman"/>
                      <w:color w:val="000000"/>
                      <w:sz w:val="30"/>
                      <w:szCs w:val="30"/>
                      <w:vertAlign w:val="superscript"/>
                    </w:rPr>
                    <w:t>–6</w:t>
                  </w:r>
                  <w:r>
                    <w:rPr>
                      <w:rFonts w:ascii="Times New Roman" w:eastAsia="Times New Roman" w:hAnsi="Times New Roman" w:cs="Times New Roman"/>
                      <w:color w:val="000000"/>
                      <w:sz w:val="24"/>
                    </w:rPr>
                    <w:t xml:space="preserve"> liters</w:t>
                  </w:r>
                </w:p>
              </w:tc>
            </w:tr>
            <w:tr w:rsidR="004F6D2F" w14:paraId="514C8D56" w14:textId="77777777">
              <w:tc>
                <w:tcPr>
                  <w:tcW w:w="400" w:type="dxa"/>
                  <w:tcMar>
                    <w:top w:w="0" w:type="dxa"/>
                    <w:left w:w="0" w:type="dxa"/>
                    <w:bottom w:w="0" w:type="dxa"/>
                    <w:right w:w="0" w:type="dxa"/>
                  </w:tcMar>
                </w:tcPr>
                <w:p w14:paraId="3E9064BD" w14:textId="77777777" w:rsidR="004F6D2F" w:rsidRDefault="0046683B">
                  <w:r>
                    <w:rPr>
                      <w:color w:val="000000"/>
                      <w:sz w:val="20"/>
                      <w:szCs w:val="20"/>
                    </w:rPr>
                    <w:t> </w:t>
                  </w:r>
                </w:p>
              </w:tc>
              <w:tc>
                <w:tcPr>
                  <w:tcW w:w="0" w:type="auto"/>
                  <w:tcMar>
                    <w:top w:w="30" w:type="dxa"/>
                    <w:left w:w="0" w:type="dxa"/>
                    <w:bottom w:w="30" w:type="dxa"/>
                    <w:right w:w="0" w:type="dxa"/>
                  </w:tcMar>
                </w:tcPr>
                <w:p w14:paraId="4475758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92BD30D" w14:textId="77777777" w:rsidR="004F6D2F" w:rsidRDefault="0046683B">
                  <w:pPr>
                    <w:pStyle w:val="p"/>
                  </w:pPr>
                  <w:r>
                    <w:rPr>
                      <w:rFonts w:ascii="Times New Roman" w:eastAsia="Times New Roman" w:hAnsi="Times New Roman" w:cs="Times New Roman"/>
                      <w:color w:val="000000"/>
                      <w:sz w:val="24"/>
                    </w:rPr>
                    <w:t>1 gram = 10</w:t>
                  </w:r>
                  <w:r>
                    <w:rPr>
                      <w:rFonts w:ascii="Times New Roman" w:eastAsia="Times New Roman" w:hAnsi="Times New Roman" w:cs="Times New Roman"/>
                      <w:color w:val="000000"/>
                      <w:sz w:val="30"/>
                      <w:szCs w:val="30"/>
                      <w:vertAlign w:val="superscript"/>
                    </w:rPr>
                    <w:t>3</w:t>
                  </w:r>
                  <w:r>
                    <w:rPr>
                      <w:rFonts w:ascii="Times New Roman" w:eastAsia="Times New Roman" w:hAnsi="Times New Roman" w:cs="Times New Roman"/>
                      <w:color w:val="000000"/>
                      <w:sz w:val="24"/>
                    </w:rPr>
                    <w:t xml:space="preserve"> kilograms</w:t>
                  </w:r>
                </w:p>
              </w:tc>
            </w:tr>
            <w:tr w:rsidR="004F6D2F" w14:paraId="645F09A8" w14:textId="77777777">
              <w:tc>
                <w:tcPr>
                  <w:tcW w:w="400" w:type="dxa"/>
                  <w:tcMar>
                    <w:top w:w="0" w:type="dxa"/>
                    <w:left w:w="0" w:type="dxa"/>
                    <w:bottom w:w="0" w:type="dxa"/>
                    <w:right w:w="0" w:type="dxa"/>
                  </w:tcMar>
                </w:tcPr>
                <w:p w14:paraId="00D70080" w14:textId="77777777" w:rsidR="004F6D2F" w:rsidRDefault="0046683B">
                  <w:r>
                    <w:rPr>
                      <w:color w:val="000000"/>
                      <w:sz w:val="20"/>
                      <w:szCs w:val="20"/>
                    </w:rPr>
                    <w:t> </w:t>
                  </w:r>
                </w:p>
              </w:tc>
              <w:tc>
                <w:tcPr>
                  <w:tcW w:w="0" w:type="auto"/>
                  <w:tcMar>
                    <w:top w:w="30" w:type="dxa"/>
                    <w:left w:w="0" w:type="dxa"/>
                    <w:bottom w:w="30" w:type="dxa"/>
                    <w:right w:w="0" w:type="dxa"/>
                  </w:tcMar>
                </w:tcPr>
                <w:p w14:paraId="533AE353"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52FC32B" w14:textId="77777777" w:rsidR="004F6D2F" w:rsidRDefault="0046683B">
                  <w:pPr>
                    <w:pStyle w:val="p"/>
                  </w:pPr>
                  <w:r>
                    <w:rPr>
                      <w:rFonts w:ascii="Times New Roman" w:eastAsia="Times New Roman" w:hAnsi="Times New Roman" w:cs="Times New Roman"/>
                      <w:color w:val="000000"/>
                      <w:sz w:val="24"/>
                    </w:rPr>
                    <w:t>10</w:t>
                  </w:r>
                  <w:r>
                    <w:rPr>
                      <w:rFonts w:ascii="Times New Roman" w:eastAsia="Times New Roman" w:hAnsi="Times New Roman" w:cs="Times New Roman"/>
                      <w:color w:val="000000"/>
                      <w:sz w:val="30"/>
                      <w:szCs w:val="30"/>
                      <w:vertAlign w:val="superscript"/>
                    </w:rPr>
                    <w:t>3</w:t>
                  </w:r>
                  <w:r>
                    <w:rPr>
                      <w:rFonts w:ascii="Times New Roman" w:eastAsia="Times New Roman" w:hAnsi="Times New Roman" w:cs="Times New Roman"/>
                      <w:color w:val="000000"/>
                      <w:sz w:val="24"/>
                    </w:rPr>
                    <w:t xml:space="preserve"> milliliters = 1 liter</w:t>
                  </w:r>
                </w:p>
              </w:tc>
            </w:tr>
            <w:tr w:rsidR="004F6D2F" w14:paraId="60A673E5" w14:textId="77777777">
              <w:tc>
                <w:tcPr>
                  <w:tcW w:w="400" w:type="dxa"/>
                  <w:tcMar>
                    <w:top w:w="0" w:type="dxa"/>
                    <w:left w:w="0" w:type="dxa"/>
                    <w:bottom w:w="0" w:type="dxa"/>
                    <w:right w:w="0" w:type="dxa"/>
                  </w:tcMar>
                </w:tcPr>
                <w:p w14:paraId="2D026559" w14:textId="77777777" w:rsidR="004F6D2F" w:rsidRDefault="0046683B">
                  <w:r>
                    <w:rPr>
                      <w:color w:val="000000"/>
                      <w:sz w:val="20"/>
                      <w:szCs w:val="20"/>
                    </w:rPr>
                    <w:t> </w:t>
                  </w:r>
                </w:p>
              </w:tc>
              <w:tc>
                <w:tcPr>
                  <w:tcW w:w="0" w:type="auto"/>
                  <w:tcMar>
                    <w:top w:w="30" w:type="dxa"/>
                    <w:left w:w="0" w:type="dxa"/>
                    <w:bottom w:w="30" w:type="dxa"/>
                    <w:right w:w="0" w:type="dxa"/>
                  </w:tcMar>
                </w:tcPr>
                <w:p w14:paraId="4FF6CFB6"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A8B64CA" w14:textId="77777777" w:rsidR="004F6D2F" w:rsidRDefault="0046683B">
                  <w:pPr>
                    <w:pStyle w:val="p"/>
                  </w:pPr>
                  <w:r>
                    <w:rPr>
                      <w:rFonts w:ascii="Times New Roman" w:eastAsia="Times New Roman" w:hAnsi="Times New Roman" w:cs="Times New Roman"/>
                      <w:color w:val="000000"/>
                      <w:sz w:val="24"/>
                    </w:rPr>
                    <w:t>1 gram = 10</w:t>
                  </w:r>
                  <w:r>
                    <w:rPr>
                      <w:rFonts w:ascii="Times New Roman" w:eastAsia="Times New Roman" w:hAnsi="Times New Roman" w:cs="Times New Roman"/>
                      <w:color w:val="000000"/>
                      <w:sz w:val="30"/>
                      <w:szCs w:val="30"/>
                      <w:vertAlign w:val="superscript"/>
                    </w:rPr>
                    <w:t>2</w:t>
                  </w:r>
                  <w:r>
                    <w:rPr>
                      <w:rFonts w:ascii="Times New Roman" w:eastAsia="Times New Roman" w:hAnsi="Times New Roman" w:cs="Times New Roman"/>
                      <w:color w:val="000000"/>
                      <w:sz w:val="24"/>
                    </w:rPr>
                    <w:t xml:space="preserve"> centigrams</w:t>
                  </w:r>
                </w:p>
              </w:tc>
            </w:tr>
            <w:tr w:rsidR="004F6D2F" w14:paraId="17E1A14C" w14:textId="77777777">
              <w:tc>
                <w:tcPr>
                  <w:tcW w:w="400" w:type="dxa"/>
                  <w:tcMar>
                    <w:top w:w="0" w:type="dxa"/>
                    <w:left w:w="0" w:type="dxa"/>
                    <w:bottom w:w="0" w:type="dxa"/>
                    <w:right w:w="0" w:type="dxa"/>
                  </w:tcMar>
                </w:tcPr>
                <w:p w14:paraId="6CB90236" w14:textId="77777777" w:rsidR="004F6D2F" w:rsidRDefault="0046683B">
                  <w:r>
                    <w:rPr>
                      <w:color w:val="000000"/>
                      <w:sz w:val="20"/>
                      <w:szCs w:val="20"/>
                    </w:rPr>
                    <w:t> </w:t>
                  </w:r>
                </w:p>
              </w:tc>
              <w:tc>
                <w:tcPr>
                  <w:tcW w:w="0" w:type="auto"/>
                  <w:tcMar>
                    <w:top w:w="30" w:type="dxa"/>
                    <w:left w:w="0" w:type="dxa"/>
                    <w:bottom w:w="30" w:type="dxa"/>
                    <w:right w:w="0" w:type="dxa"/>
                  </w:tcMar>
                </w:tcPr>
                <w:p w14:paraId="1096D2A6"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51BD5B1" w14:textId="77777777" w:rsidR="004F6D2F" w:rsidRDefault="0046683B">
                  <w:pPr>
                    <w:pStyle w:val="p"/>
                  </w:pPr>
                  <w:r>
                    <w:rPr>
                      <w:rFonts w:ascii="Times New Roman" w:eastAsia="Times New Roman" w:hAnsi="Times New Roman" w:cs="Times New Roman"/>
                      <w:color w:val="000000"/>
                      <w:sz w:val="24"/>
                    </w:rPr>
                    <w:t>10 decimeters = 1 meter</w:t>
                  </w:r>
                </w:p>
              </w:tc>
            </w:tr>
          </w:tbl>
          <w:p w14:paraId="45F5AAB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858"/>
            </w:tblGrid>
            <w:tr w:rsidR="004F6D2F" w14:paraId="09D2ED58" w14:textId="77777777">
              <w:tc>
                <w:tcPr>
                  <w:tcW w:w="0" w:type="auto"/>
                  <w:tcMar>
                    <w:top w:w="30" w:type="dxa"/>
                    <w:left w:w="0" w:type="dxa"/>
                    <w:bottom w:w="30" w:type="dxa"/>
                    <w:right w:w="0" w:type="dxa"/>
                  </w:tcMar>
                </w:tcPr>
                <w:p w14:paraId="7CA2FA9B"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374FB21" w14:textId="77777777" w:rsidR="004F6D2F" w:rsidRDefault="0046683B">
                  <w:r>
                    <w:rPr>
                      <w:rFonts w:ascii="Times New Roman" w:eastAsia="Times New Roman" w:hAnsi="Times New Roman" w:cs="Times New Roman"/>
                      <w:color w:val="000000"/>
                      <w:sz w:val="24"/>
                    </w:rPr>
                    <w:t>b</w:t>
                  </w:r>
                </w:p>
              </w:tc>
            </w:tr>
            <w:tr w:rsidR="004F6D2F" w14:paraId="36555D52" w14:textId="77777777">
              <w:tc>
                <w:tcPr>
                  <w:tcW w:w="0" w:type="auto"/>
                  <w:tcMar>
                    <w:top w:w="30" w:type="dxa"/>
                    <w:left w:w="0" w:type="dxa"/>
                    <w:bottom w:w="30" w:type="dxa"/>
                    <w:right w:w="0" w:type="dxa"/>
                  </w:tcMar>
                </w:tcPr>
                <w:p w14:paraId="7BE7FFF6"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E538D03" w14:textId="77777777" w:rsidR="004F6D2F" w:rsidRDefault="0046683B">
                  <w:r>
                    <w:rPr>
                      <w:rFonts w:ascii="Times New Roman" w:eastAsia="Times New Roman" w:hAnsi="Times New Roman" w:cs="Times New Roman"/>
                      <w:color w:val="000000"/>
                      <w:sz w:val="24"/>
                    </w:rPr>
                    <w:t>1</w:t>
                  </w:r>
                </w:p>
              </w:tc>
            </w:tr>
            <w:tr w:rsidR="004F6D2F" w14:paraId="4612FB59" w14:textId="77777777">
              <w:tc>
                <w:tcPr>
                  <w:tcW w:w="0" w:type="auto"/>
                  <w:tcMar>
                    <w:top w:w="30" w:type="dxa"/>
                    <w:left w:w="0" w:type="dxa"/>
                    <w:bottom w:w="30" w:type="dxa"/>
                    <w:right w:w="0" w:type="dxa"/>
                  </w:tcMar>
                </w:tcPr>
                <w:p w14:paraId="03E9D33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C593A01" w14:textId="77777777" w:rsidR="004F6D2F" w:rsidRDefault="0046683B">
                  <w:r>
                    <w:rPr>
                      <w:rFonts w:ascii="Times New Roman" w:eastAsia="Times New Roman" w:hAnsi="Times New Roman" w:cs="Times New Roman"/>
                      <w:color w:val="000000"/>
                      <w:sz w:val="24"/>
                    </w:rPr>
                    <w:t>Easy</w:t>
                  </w:r>
                </w:p>
              </w:tc>
            </w:tr>
            <w:tr w:rsidR="004F6D2F" w14:paraId="1DB5A8C6" w14:textId="77777777">
              <w:tc>
                <w:tcPr>
                  <w:tcW w:w="0" w:type="auto"/>
                  <w:tcMar>
                    <w:top w:w="30" w:type="dxa"/>
                    <w:left w:w="0" w:type="dxa"/>
                    <w:bottom w:w="30" w:type="dxa"/>
                    <w:right w:w="0" w:type="dxa"/>
                  </w:tcMar>
                </w:tcPr>
                <w:p w14:paraId="61416E01"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626130D" w14:textId="77777777" w:rsidR="004F6D2F" w:rsidRDefault="0046683B">
                  <w:r>
                    <w:rPr>
                      <w:rFonts w:ascii="Times New Roman" w:eastAsia="Times New Roman" w:hAnsi="Times New Roman" w:cs="Times New Roman"/>
                      <w:color w:val="000000"/>
                      <w:sz w:val="24"/>
                    </w:rPr>
                    <w:t>1.3</w:t>
                  </w:r>
                </w:p>
              </w:tc>
            </w:tr>
            <w:tr w:rsidR="004F6D2F" w14:paraId="43C52037" w14:textId="77777777">
              <w:tc>
                <w:tcPr>
                  <w:tcW w:w="0" w:type="auto"/>
                  <w:tcMar>
                    <w:top w:w="30" w:type="dxa"/>
                    <w:left w:w="0" w:type="dxa"/>
                    <w:bottom w:w="30" w:type="dxa"/>
                    <w:right w:w="0" w:type="dxa"/>
                  </w:tcMar>
                </w:tcPr>
                <w:p w14:paraId="5D187F9B"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FE448AF" w14:textId="77777777" w:rsidR="004F6D2F" w:rsidRDefault="0046683B">
                  <w:r>
                    <w:rPr>
                      <w:rFonts w:ascii="Times New Roman" w:eastAsia="Times New Roman" w:hAnsi="Times New Roman" w:cs="Times New Roman"/>
                      <w:color w:val="000000"/>
                      <w:sz w:val="24"/>
                    </w:rPr>
                    <w:t>Multiple Choice</w:t>
                  </w:r>
                </w:p>
              </w:tc>
            </w:tr>
            <w:tr w:rsidR="004F6D2F" w14:paraId="029A7B38" w14:textId="77777777">
              <w:tc>
                <w:tcPr>
                  <w:tcW w:w="0" w:type="auto"/>
                  <w:tcMar>
                    <w:top w:w="30" w:type="dxa"/>
                    <w:left w:w="0" w:type="dxa"/>
                    <w:bottom w:w="30" w:type="dxa"/>
                    <w:right w:w="0" w:type="dxa"/>
                  </w:tcMar>
                </w:tcPr>
                <w:p w14:paraId="7C71B21F"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0CB4ECA" w14:textId="77777777" w:rsidR="004F6D2F" w:rsidRDefault="0046683B">
                  <w:r>
                    <w:rPr>
                      <w:rFonts w:ascii="Times New Roman" w:eastAsia="Times New Roman" w:hAnsi="Times New Roman" w:cs="Times New Roman"/>
                      <w:color w:val="000000"/>
                      <w:sz w:val="24"/>
                    </w:rPr>
                    <w:t>False</w:t>
                  </w:r>
                </w:p>
              </w:tc>
            </w:tr>
            <w:tr w:rsidR="004F6D2F" w14:paraId="609A34F0" w14:textId="77777777">
              <w:tc>
                <w:tcPr>
                  <w:tcW w:w="0" w:type="auto"/>
                  <w:tcMar>
                    <w:top w:w="30" w:type="dxa"/>
                    <w:left w:w="0" w:type="dxa"/>
                    <w:bottom w:w="30" w:type="dxa"/>
                    <w:right w:w="0" w:type="dxa"/>
                  </w:tcMar>
                </w:tcPr>
                <w:p w14:paraId="7B75D308"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22DC2E1" w14:textId="77777777" w:rsidR="004F6D2F" w:rsidRDefault="0046683B">
                  <w:r>
                    <w:rPr>
                      <w:rFonts w:ascii="Times New Roman" w:eastAsia="Times New Roman" w:hAnsi="Times New Roman" w:cs="Times New Roman"/>
                      <w:color w:val="000000"/>
                      <w:sz w:val="24"/>
                    </w:rPr>
                    <w:t>Chemistry | general chemistry | general concepts | measurement | prefixes | SI unit</w:t>
                  </w:r>
                </w:p>
              </w:tc>
            </w:tr>
            <w:tr w:rsidR="004F6D2F" w14:paraId="180A6F50" w14:textId="77777777">
              <w:tc>
                <w:tcPr>
                  <w:tcW w:w="0" w:type="auto"/>
                  <w:tcMar>
                    <w:top w:w="30" w:type="dxa"/>
                    <w:left w:w="0" w:type="dxa"/>
                    <w:bottom w:w="30" w:type="dxa"/>
                    <w:right w:w="0" w:type="dxa"/>
                  </w:tcMar>
                </w:tcPr>
                <w:p w14:paraId="16EDB721"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8971B98" w14:textId="77777777" w:rsidR="004F6D2F" w:rsidRDefault="0046683B">
                  <w:r>
                    <w:rPr>
                      <w:rFonts w:ascii="Times New Roman" w:eastAsia="Times New Roman" w:hAnsi="Times New Roman" w:cs="Times New Roman"/>
                      <w:color w:val="000000"/>
                      <w:sz w:val="24"/>
                    </w:rPr>
                    <w:t>Quantitative</w:t>
                  </w:r>
                </w:p>
              </w:tc>
            </w:tr>
            <w:tr w:rsidR="004F6D2F" w14:paraId="654F01DD" w14:textId="77777777">
              <w:tc>
                <w:tcPr>
                  <w:tcW w:w="0" w:type="auto"/>
                  <w:tcMar>
                    <w:top w:w="30" w:type="dxa"/>
                    <w:left w:w="0" w:type="dxa"/>
                    <w:bottom w:w="30" w:type="dxa"/>
                    <w:right w:w="0" w:type="dxa"/>
                  </w:tcMar>
                </w:tcPr>
                <w:p w14:paraId="635D026A"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23278C0" w14:textId="77777777" w:rsidR="004F6D2F" w:rsidRDefault="0046683B">
                  <w:r>
                    <w:rPr>
                      <w:rFonts w:ascii="Times New Roman" w:eastAsia="Times New Roman" w:hAnsi="Times New Roman" w:cs="Times New Roman"/>
                      <w:color w:val="000000"/>
                      <w:sz w:val="24"/>
                    </w:rPr>
                    <w:t>3/4/2016 4:26 PM</w:t>
                  </w:r>
                </w:p>
              </w:tc>
            </w:tr>
            <w:tr w:rsidR="004F6D2F" w14:paraId="60522076" w14:textId="77777777">
              <w:tc>
                <w:tcPr>
                  <w:tcW w:w="0" w:type="auto"/>
                  <w:tcMar>
                    <w:top w:w="30" w:type="dxa"/>
                    <w:left w:w="0" w:type="dxa"/>
                    <w:bottom w:w="30" w:type="dxa"/>
                    <w:right w:w="0" w:type="dxa"/>
                  </w:tcMar>
                </w:tcPr>
                <w:p w14:paraId="23076A42"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E8430D4" w14:textId="77777777" w:rsidR="004F6D2F" w:rsidRDefault="0046683B">
                  <w:r>
                    <w:rPr>
                      <w:rFonts w:ascii="Times New Roman" w:eastAsia="Times New Roman" w:hAnsi="Times New Roman" w:cs="Times New Roman"/>
                      <w:color w:val="000000"/>
                      <w:sz w:val="24"/>
                    </w:rPr>
                    <w:t>3/4/2016 4:26 PM</w:t>
                  </w:r>
                </w:p>
              </w:tc>
            </w:tr>
          </w:tbl>
          <w:p w14:paraId="49B43AFD" w14:textId="77777777" w:rsidR="004F6D2F" w:rsidRDefault="004F6D2F"/>
        </w:tc>
      </w:tr>
    </w:tbl>
    <w:p w14:paraId="397E114F"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A939A2A" w14:textId="77777777">
        <w:tc>
          <w:tcPr>
            <w:tcW w:w="5000" w:type="pct"/>
            <w:tcMar>
              <w:top w:w="0" w:type="dxa"/>
              <w:left w:w="0" w:type="dxa"/>
              <w:bottom w:w="0" w:type="dxa"/>
              <w:right w:w="0" w:type="dxa"/>
            </w:tcMar>
            <w:vAlign w:val="center"/>
          </w:tcPr>
          <w:p w14:paraId="346AE09D" w14:textId="77777777" w:rsidR="004F6D2F" w:rsidRDefault="0046683B">
            <w:pPr>
              <w:pStyle w:val="p"/>
            </w:pPr>
            <w:r>
              <w:rPr>
                <w:rFonts w:ascii="Times New Roman" w:eastAsia="Times New Roman" w:hAnsi="Times New Roman" w:cs="Times New Roman"/>
                <w:color w:val="000000"/>
                <w:sz w:val="24"/>
              </w:rPr>
              <w:t>7. For which pair is the SI prefix not matched correctly with its meaning?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62"/>
            </w:tblGrid>
            <w:tr w:rsidR="004F6D2F" w14:paraId="60B8477C" w14:textId="77777777">
              <w:tc>
                <w:tcPr>
                  <w:tcW w:w="400" w:type="dxa"/>
                  <w:tcMar>
                    <w:top w:w="0" w:type="dxa"/>
                    <w:left w:w="0" w:type="dxa"/>
                    <w:bottom w:w="0" w:type="dxa"/>
                    <w:right w:w="0" w:type="dxa"/>
                  </w:tcMar>
                </w:tcPr>
                <w:p w14:paraId="0337A382" w14:textId="77777777" w:rsidR="004F6D2F" w:rsidRDefault="0046683B">
                  <w:r>
                    <w:rPr>
                      <w:color w:val="000000"/>
                      <w:sz w:val="20"/>
                      <w:szCs w:val="20"/>
                    </w:rPr>
                    <w:t> </w:t>
                  </w:r>
                </w:p>
              </w:tc>
              <w:tc>
                <w:tcPr>
                  <w:tcW w:w="0" w:type="auto"/>
                  <w:tcMar>
                    <w:top w:w="30" w:type="dxa"/>
                    <w:left w:w="0" w:type="dxa"/>
                    <w:bottom w:w="30" w:type="dxa"/>
                    <w:right w:w="0" w:type="dxa"/>
                  </w:tcMar>
                </w:tcPr>
                <w:p w14:paraId="088855BF"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14E379C" w14:textId="77777777" w:rsidR="004F6D2F" w:rsidRDefault="0046683B">
                  <w:pPr>
                    <w:pStyle w:val="p"/>
                  </w:pPr>
                  <w:r>
                    <w:rPr>
                      <w:rFonts w:ascii="Times New Roman" w:eastAsia="Times New Roman" w:hAnsi="Times New Roman" w:cs="Times New Roman"/>
                      <w:color w:val="000000"/>
                      <w:sz w:val="24"/>
                    </w:rPr>
                    <w:t>tera = 10</w:t>
                  </w:r>
                  <w:r>
                    <w:rPr>
                      <w:rFonts w:ascii="Times New Roman" w:eastAsia="Times New Roman" w:hAnsi="Times New Roman" w:cs="Times New Roman"/>
                      <w:color w:val="000000"/>
                      <w:sz w:val="30"/>
                      <w:szCs w:val="30"/>
                      <w:vertAlign w:val="superscript"/>
                    </w:rPr>
                    <w:t>12</w:t>
                  </w:r>
                </w:p>
              </w:tc>
            </w:tr>
            <w:tr w:rsidR="004F6D2F" w14:paraId="56253369" w14:textId="77777777">
              <w:tc>
                <w:tcPr>
                  <w:tcW w:w="400" w:type="dxa"/>
                  <w:tcMar>
                    <w:top w:w="0" w:type="dxa"/>
                    <w:left w:w="0" w:type="dxa"/>
                    <w:bottom w:w="0" w:type="dxa"/>
                    <w:right w:w="0" w:type="dxa"/>
                  </w:tcMar>
                </w:tcPr>
                <w:p w14:paraId="189B394A" w14:textId="77777777" w:rsidR="004F6D2F" w:rsidRDefault="0046683B">
                  <w:r>
                    <w:rPr>
                      <w:color w:val="000000"/>
                      <w:sz w:val="20"/>
                      <w:szCs w:val="20"/>
                    </w:rPr>
                    <w:t> </w:t>
                  </w:r>
                </w:p>
              </w:tc>
              <w:tc>
                <w:tcPr>
                  <w:tcW w:w="0" w:type="auto"/>
                  <w:tcMar>
                    <w:top w:w="30" w:type="dxa"/>
                    <w:left w:w="0" w:type="dxa"/>
                    <w:bottom w:w="30" w:type="dxa"/>
                    <w:right w:w="0" w:type="dxa"/>
                  </w:tcMar>
                </w:tcPr>
                <w:p w14:paraId="15F18C2D"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E9B47FA" w14:textId="77777777" w:rsidR="004F6D2F" w:rsidRDefault="0046683B">
                  <w:pPr>
                    <w:pStyle w:val="p"/>
                  </w:pPr>
                  <w:r>
                    <w:rPr>
                      <w:rFonts w:ascii="Times New Roman" w:eastAsia="Times New Roman" w:hAnsi="Times New Roman" w:cs="Times New Roman"/>
                      <w:color w:val="000000"/>
                      <w:sz w:val="24"/>
                    </w:rPr>
                    <w:t>centi = 0.01</w:t>
                  </w:r>
                </w:p>
              </w:tc>
            </w:tr>
            <w:tr w:rsidR="004F6D2F" w14:paraId="39915262" w14:textId="77777777">
              <w:tc>
                <w:tcPr>
                  <w:tcW w:w="400" w:type="dxa"/>
                  <w:tcMar>
                    <w:top w:w="0" w:type="dxa"/>
                    <w:left w:w="0" w:type="dxa"/>
                    <w:bottom w:w="0" w:type="dxa"/>
                    <w:right w:w="0" w:type="dxa"/>
                  </w:tcMar>
                </w:tcPr>
                <w:p w14:paraId="6C322B11" w14:textId="77777777" w:rsidR="004F6D2F" w:rsidRDefault="0046683B">
                  <w:r>
                    <w:rPr>
                      <w:color w:val="000000"/>
                      <w:sz w:val="20"/>
                      <w:szCs w:val="20"/>
                    </w:rPr>
                    <w:t> </w:t>
                  </w:r>
                </w:p>
              </w:tc>
              <w:tc>
                <w:tcPr>
                  <w:tcW w:w="0" w:type="auto"/>
                  <w:tcMar>
                    <w:top w:w="30" w:type="dxa"/>
                    <w:left w:w="0" w:type="dxa"/>
                    <w:bottom w:w="30" w:type="dxa"/>
                    <w:right w:w="0" w:type="dxa"/>
                  </w:tcMar>
                </w:tcPr>
                <w:p w14:paraId="5BAB28E7"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04D1E54" w14:textId="77777777" w:rsidR="004F6D2F" w:rsidRDefault="0046683B">
                  <w:pPr>
                    <w:pStyle w:val="p"/>
                  </w:pPr>
                  <w:r>
                    <w:rPr>
                      <w:rFonts w:ascii="Times New Roman" w:eastAsia="Times New Roman" w:hAnsi="Times New Roman" w:cs="Times New Roman"/>
                      <w:color w:val="000000"/>
                      <w:sz w:val="24"/>
                    </w:rPr>
                    <w:t>kilo = 1000</w:t>
                  </w:r>
                </w:p>
              </w:tc>
            </w:tr>
            <w:tr w:rsidR="004F6D2F" w14:paraId="3B4DD56F" w14:textId="77777777">
              <w:tc>
                <w:tcPr>
                  <w:tcW w:w="400" w:type="dxa"/>
                  <w:tcMar>
                    <w:top w:w="0" w:type="dxa"/>
                    <w:left w:w="0" w:type="dxa"/>
                    <w:bottom w:w="0" w:type="dxa"/>
                    <w:right w:w="0" w:type="dxa"/>
                  </w:tcMar>
                </w:tcPr>
                <w:p w14:paraId="17125996" w14:textId="77777777" w:rsidR="004F6D2F" w:rsidRDefault="0046683B">
                  <w:r>
                    <w:rPr>
                      <w:color w:val="000000"/>
                      <w:sz w:val="20"/>
                      <w:szCs w:val="20"/>
                    </w:rPr>
                    <w:t> </w:t>
                  </w:r>
                </w:p>
              </w:tc>
              <w:tc>
                <w:tcPr>
                  <w:tcW w:w="0" w:type="auto"/>
                  <w:tcMar>
                    <w:top w:w="30" w:type="dxa"/>
                    <w:left w:w="0" w:type="dxa"/>
                    <w:bottom w:w="30" w:type="dxa"/>
                    <w:right w:w="0" w:type="dxa"/>
                  </w:tcMar>
                </w:tcPr>
                <w:p w14:paraId="36039D1E"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3AF68A2" w14:textId="77777777" w:rsidR="004F6D2F" w:rsidRDefault="0046683B">
                  <w:pPr>
                    <w:pStyle w:val="p"/>
                  </w:pPr>
                  <w:r>
                    <w:rPr>
                      <w:rFonts w:ascii="Times New Roman" w:eastAsia="Times New Roman" w:hAnsi="Times New Roman" w:cs="Times New Roman"/>
                      <w:color w:val="000000"/>
                      <w:sz w:val="24"/>
                    </w:rPr>
                    <w:t>pico = 10</w:t>
                  </w:r>
                  <w:r>
                    <w:rPr>
                      <w:rFonts w:ascii="Times New Roman" w:eastAsia="Times New Roman" w:hAnsi="Times New Roman" w:cs="Times New Roman"/>
                      <w:color w:val="000000"/>
                      <w:sz w:val="30"/>
                      <w:szCs w:val="30"/>
                      <w:vertAlign w:val="superscript"/>
                    </w:rPr>
                    <w:t>-12</w:t>
                  </w:r>
                </w:p>
              </w:tc>
            </w:tr>
            <w:tr w:rsidR="004F6D2F" w14:paraId="42B6485F" w14:textId="77777777">
              <w:tc>
                <w:tcPr>
                  <w:tcW w:w="400" w:type="dxa"/>
                  <w:tcMar>
                    <w:top w:w="0" w:type="dxa"/>
                    <w:left w:w="0" w:type="dxa"/>
                    <w:bottom w:w="0" w:type="dxa"/>
                    <w:right w:w="0" w:type="dxa"/>
                  </w:tcMar>
                </w:tcPr>
                <w:p w14:paraId="3401E136" w14:textId="77777777" w:rsidR="004F6D2F" w:rsidRDefault="0046683B">
                  <w:r>
                    <w:rPr>
                      <w:color w:val="000000"/>
                      <w:sz w:val="20"/>
                      <w:szCs w:val="20"/>
                    </w:rPr>
                    <w:t> </w:t>
                  </w:r>
                </w:p>
              </w:tc>
              <w:tc>
                <w:tcPr>
                  <w:tcW w:w="0" w:type="auto"/>
                  <w:tcMar>
                    <w:top w:w="30" w:type="dxa"/>
                    <w:left w:w="0" w:type="dxa"/>
                    <w:bottom w:w="30" w:type="dxa"/>
                    <w:right w:w="0" w:type="dxa"/>
                  </w:tcMar>
                </w:tcPr>
                <w:p w14:paraId="47299EF2"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2C38AF3" w14:textId="77777777" w:rsidR="004F6D2F" w:rsidRDefault="0046683B">
                  <w:pPr>
                    <w:pStyle w:val="p"/>
                  </w:pPr>
                  <w:r>
                    <w:rPr>
                      <w:rFonts w:ascii="Times New Roman" w:eastAsia="Times New Roman" w:hAnsi="Times New Roman" w:cs="Times New Roman"/>
                      <w:color w:val="000000"/>
                      <w:sz w:val="24"/>
                    </w:rPr>
                    <w:t>deci = 10</w:t>
                  </w:r>
                </w:p>
              </w:tc>
            </w:tr>
          </w:tbl>
          <w:p w14:paraId="660331E9"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858"/>
            </w:tblGrid>
            <w:tr w:rsidR="004F6D2F" w14:paraId="55A5C1B3" w14:textId="77777777">
              <w:tc>
                <w:tcPr>
                  <w:tcW w:w="0" w:type="auto"/>
                  <w:tcMar>
                    <w:top w:w="30" w:type="dxa"/>
                    <w:left w:w="0" w:type="dxa"/>
                    <w:bottom w:w="30" w:type="dxa"/>
                    <w:right w:w="0" w:type="dxa"/>
                  </w:tcMar>
                </w:tcPr>
                <w:p w14:paraId="239EA9D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8E649B1" w14:textId="77777777" w:rsidR="004F6D2F" w:rsidRDefault="0046683B">
                  <w:r>
                    <w:rPr>
                      <w:rFonts w:ascii="Times New Roman" w:eastAsia="Times New Roman" w:hAnsi="Times New Roman" w:cs="Times New Roman"/>
                      <w:color w:val="000000"/>
                      <w:sz w:val="24"/>
                    </w:rPr>
                    <w:t>e</w:t>
                  </w:r>
                </w:p>
              </w:tc>
            </w:tr>
            <w:tr w:rsidR="004F6D2F" w14:paraId="121AA566" w14:textId="77777777">
              <w:tc>
                <w:tcPr>
                  <w:tcW w:w="0" w:type="auto"/>
                  <w:tcMar>
                    <w:top w:w="30" w:type="dxa"/>
                    <w:left w:w="0" w:type="dxa"/>
                    <w:bottom w:w="30" w:type="dxa"/>
                    <w:right w:w="0" w:type="dxa"/>
                  </w:tcMar>
                </w:tcPr>
                <w:p w14:paraId="5304C4EC"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90363DA" w14:textId="77777777" w:rsidR="004F6D2F" w:rsidRDefault="0046683B">
                  <w:r>
                    <w:rPr>
                      <w:rFonts w:ascii="Times New Roman" w:eastAsia="Times New Roman" w:hAnsi="Times New Roman" w:cs="Times New Roman"/>
                      <w:color w:val="000000"/>
                      <w:sz w:val="24"/>
                    </w:rPr>
                    <w:t>1</w:t>
                  </w:r>
                </w:p>
              </w:tc>
            </w:tr>
            <w:tr w:rsidR="004F6D2F" w14:paraId="13D70999" w14:textId="77777777">
              <w:tc>
                <w:tcPr>
                  <w:tcW w:w="0" w:type="auto"/>
                  <w:tcMar>
                    <w:top w:w="30" w:type="dxa"/>
                    <w:left w:w="0" w:type="dxa"/>
                    <w:bottom w:w="30" w:type="dxa"/>
                    <w:right w:w="0" w:type="dxa"/>
                  </w:tcMar>
                </w:tcPr>
                <w:p w14:paraId="2347EFA1"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9C0C876" w14:textId="77777777" w:rsidR="004F6D2F" w:rsidRDefault="0046683B">
                  <w:r>
                    <w:rPr>
                      <w:rFonts w:ascii="Times New Roman" w:eastAsia="Times New Roman" w:hAnsi="Times New Roman" w:cs="Times New Roman"/>
                      <w:color w:val="000000"/>
                      <w:sz w:val="24"/>
                    </w:rPr>
                    <w:t>Easy</w:t>
                  </w:r>
                </w:p>
              </w:tc>
            </w:tr>
            <w:tr w:rsidR="004F6D2F" w14:paraId="3F020D4B" w14:textId="77777777">
              <w:tc>
                <w:tcPr>
                  <w:tcW w:w="0" w:type="auto"/>
                  <w:tcMar>
                    <w:top w:w="30" w:type="dxa"/>
                    <w:left w:w="0" w:type="dxa"/>
                    <w:bottom w:w="30" w:type="dxa"/>
                    <w:right w:w="0" w:type="dxa"/>
                  </w:tcMar>
                </w:tcPr>
                <w:p w14:paraId="3B97E4EF"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D36810F" w14:textId="77777777" w:rsidR="004F6D2F" w:rsidRDefault="0046683B">
                  <w:r>
                    <w:rPr>
                      <w:rFonts w:ascii="Times New Roman" w:eastAsia="Times New Roman" w:hAnsi="Times New Roman" w:cs="Times New Roman"/>
                      <w:color w:val="000000"/>
                      <w:sz w:val="24"/>
                    </w:rPr>
                    <w:t>1.3</w:t>
                  </w:r>
                </w:p>
              </w:tc>
            </w:tr>
            <w:tr w:rsidR="004F6D2F" w14:paraId="0523094C" w14:textId="77777777">
              <w:tc>
                <w:tcPr>
                  <w:tcW w:w="0" w:type="auto"/>
                  <w:tcMar>
                    <w:top w:w="30" w:type="dxa"/>
                    <w:left w:w="0" w:type="dxa"/>
                    <w:bottom w:w="30" w:type="dxa"/>
                    <w:right w:w="0" w:type="dxa"/>
                  </w:tcMar>
                </w:tcPr>
                <w:p w14:paraId="4CC4BED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2DA8B69" w14:textId="77777777" w:rsidR="004F6D2F" w:rsidRDefault="0046683B">
                  <w:r>
                    <w:rPr>
                      <w:rFonts w:ascii="Times New Roman" w:eastAsia="Times New Roman" w:hAnsi="Times New Roman" w:cs="Times New Roman"/>
                      <w:color w:val="000000"/>
                      <w:sz w:val="24"/>
                    </w:rPr>
                    <w:t>Multiple Choice</w:t>
                  </w:r>
                </w:p>
              </w:tc>
            </w:tr>
            <w:tr w:rsidR="004F6D2F" w14:paraId="7174A4E3" w14:textId="77777777">
              <w:tc>
                <w:tcPr>
                  <w:tcW w:w="0" w:type="auto"/>
                  <w:tcMar>
                    <w:top w:w="30" w:type="dxa"/>
                    <w:left w:w="0" w:type="dxa"/>
                    <w:bottom w:w="30" w:type="dxa"/>
                    <w:right w:w="0" w:type="dxa"/>
                  </w:tcMar>
                </w:tcPr>
                <w:p w14:paraId="2C286D6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5F98BCB" w14:textId="77777777" w:rsidR="004F6D2F" w:rsidRDefault="0046683B">
                  <w:r>
                    <w:rPr>
                      <w:rFonts w:ascii="Times New Roman" w:eastAsia="Times New Roman" w:hAnsi="Times New Roman" w:cs="Times New Roman"/>
                      <w:color w:val="000000"/>
                      <w:sz w:val="24"/>
                    </w:rPr>
                    <w:t>True</w:t>
                  </w:r>
                </w:p>
              </w:tc>
            </w:tr>
            <w:tr w:rsidR="004F6D2F" w14:paraId="63969CA1" w14:textId="77777777">
              <w:tc>
                <w:tcPr>
                  <w:tcW w:w="0" w:type="auto"/>
                  <w:tcMar>
                    <w:top w:w="30" w:type="dxa"/>
                    <w:left w:w="0" w:type="dxa"/>
                    <w:bottom w:w="30" w:type="dxa"/>
                    <w:right w:w="0" w:type="dxa"/>
                  </w:tcMar>
                </w:tcPr>
                <w:p w14:paraId="22E696D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336ACFA" w14:textId="77777777" w:rsidR="004F6D2F" w:rsidRDefault="0046683B">
                  <w:r>
                    <w:rPr>
                      <w:rFonts w:ascii="Times New Roman" w:eastAsia="Times New Roman" w:hAnsi="Times New Roman" w:cs="Times New Roman"/>
                      <w:color w:val="000000"/>
                      <w:sz w:val="24"/>
                    </w:rPr>
                    <w:t>Chemistry | general chemistry | general concepts | measurement | prefixes | SI unit</w:t>
                  </w:r>
                </w:p>
              </w:tc>
            </w:tr>
            <w:tr w:rsidR="004F6D2F" w14:paraId="74ABE939" w14:textId="77777777">
              <w:tc>
                <w:tcPr>
                  <w:tcW w:w="0" w:type="auto"/>
                  <w:tcMar>
                    <w:top w:w="30" w:type="dxa"/>
                    <w:left w:w="0" w:type="dxa"/>
                    <w:bottom w:w="30" w:type="dxa"/>
                    <w:right w:w="0" w:type="dxa"/>
                  </w:tcMar>
                </w:tcPr>
                <w:p w14:paraId="2403B3F8"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D1BF5A7" w14:textId="77777777" w:rsidR="004F6D2F" w:rsidRDefault="0046683B">
                  <w:r>
                    <w:rPr>
                      <w:rFonts w:ascii="Times New Roman" w:eastAsia="Times New Roman" w:hAnsi="Times New Roman" w:cs="Times New Roman"/>
                      <w:color w:val="000000"/>
                      <w:sz w:val="24"/>
                    </w:rPr>
                    <w:t>Conceptual</w:t>
                  </w:r>
                </w:p>
              </w:tc>
            </w:tr>
            <w:tr w:rsidR="004F6D2F" w14:paraId="2F9357E6" w14:textId="77777777">
              <w:tc>
                <w:tcPr>
                  <w:tcW w:w="0" w:type="auto"/>
                  <w:tcMar>
                    <w:top w:w="30" w:type="dxa"/>
                    <w:left w:w="0" w:type="dxa"/>
                    <w:bottom w:w="30" w:type="dxa"/>
                    <w:right w:w="0" w:type="dxa"/>
                  </w:tcMar>
                </w:tcPr>
                <w:p w14:paraId="021F1C95"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E9830C1" w14:textId="77777777" w:rsidR="004F6D2F" w:rsidRDefault="0046683B">
                  <w:r>
                    <w:rPr>
                      <w:rFonts w:ascii="Times New Roman" w:eastAsia="Times New Roman" w:hAnsi="Times New Roman" w:cs="Times New Roman"/>
                      <w:color w:val="000000"/>
                      <w:sz w:val="24"/>
                    </w:rPr>
                    <w:t>3/4/2016 4:26 PM</w:t>
                  </w:r>
                </w:p>
              </w:tc>
            </w:tr>
            <w:tr w:rsidR="004F6D2F" w14:paraId="31113B8B" w14:textId="77777777">
              <w:tc>
                <w:tcPr>
                  <w:tcW w:w="0" w:type="auto"/>
                  <w:tcMar>
                    <w:top w:w="30" w:type="dxa"/>
                    <w:left w:w="0" w:type="dxa"/>
                    <w:bottom w:w="30" w:type="dxa"/>
                    <w:right w:w="0" w:type="dxa"/>
                  </w:tcMar>
                </w:tcPr>
                <w:p w14:paraId="429FDFCE" w14:textId="77777777" w:rsidR="004F6D2F" w:rsidRDefault="0046683B">
                  <w:r>
                    <w:rPr>
                      <w:rFonts w:ascii="Times New Roman" w:eastAsia="Times New Roman" w:hAnsi="Times New Roman" w:cs="Times New Roman"/>
                      <w:i/>
                      <w:iCs/>
                      <w:color w:val="000000"/>
                      <w:sz w:val="24"/>
                    </w:rPr>
                    <w:lastRenderedPageBreak/>
                    <w:t>DATE MODIFIED:  </w:t>
                  </w:r>
                </w:p>
              </w:tc>
              <w:tc>
                <w:tcPr>
                  <w:tcW w:w="0" w:type="auto"/>
                  <w:tcMar>
                    <w:top w:w="30" w:type="dxa"/>
                    <w:left w:w="0" w:type="dxa"/>
                    <w:bottom w:w="30" w:type="dxa"/>
                    <w:right w:w="0" w:type="dxa"/>
                  </w:tcMar>
                </w:tcPr>
                <w:p w14:paraId="0A59C618" w14:textId="77777777" w:rsidR="004F6D2F" w:rsidRDefault="0046683B">
                  <w:r>
                    <w:rPr>
                      <w:rFonts w:ascii="Times New Roman" w:eastAsia="Times New Roman" w:hAnsi="Times New Roman" w:cs="Times New Roman"/>
                      <w:color w:val="000000"/>
                      <w:sz w:val="24"/>
                    </w:rPr>
                    <w:t>1/31/2017 6:30 AM</w:t>
                  </w:r>
                </w:p>
              </w:tc>
            </w:tr>
          </w:tbl>
          <w:p w14:paraId="7D261F81" w14:textId="77777777" w:rsidR="004F6D2F" w:rsidRDefault="004F6D2F"/>
        </w:tc>
      </w:tr>
    </w:tbl>
    <w:p w14:paraId="4B8E124D"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5F6B56D" w14:textId="77777777">
        <w:tc>
          <w:tcPr>
            <w:tcW w:w="5000" w:type="pct"/>
            <w:tcMar>
              <w:top w:w="0" w:type="dxa"/>
              <w:left w:w="0" w:type="dxa"/>
              <w:bottom w:w="0" w:type="dxa"/>
              <w:right w:w="0" w:type="dxa"/>
            </w:tcMar>
            <w:vAlign w:val="center"/>
          </w:tcPr>
          <w:p w14:paraId="2460F408" w14:textId="77777777" w:rsidR="004F6D2F" w:rsidRDefault="0046683B">
            <w:pPr>
              <w:pStyle w:val="p"/>
            </w:pPr>
            <w:r>
              <w:rPr>
                <w:rFonts w:ascii="Times New Roman" w:eastAsia="Times New Roman" w:hAnsi="Times New Roman" w:cs="Times New Roman"/>
                <w:color w:val="000000"/>
                <w:sz w:val="24"/>
              </w:rPr>
              <w:t>8. A metric unit for length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20"/>
            </w:tblGrid>
            <w:tr w:rsidR="004F6D2F" w14:paraId="1B4AF924" w14:textId="77777777">
              <w:tc>
                <w:tcPr>
                  <w:tcW w:w="400" w:type="dxa"/>
                  <w:tcMar>
                    <w:top w:w="0" w:type="dxa"/>
                    <w:left w:w="0" w:type="dxa"/>
                    <w:bottom w:w="0" w:type="dxa"/>
                    <w:right w:w="0" w:type="dxa"/>
                  </w:tcMar>
                </w:tcPr>
                <w:p w14:paraId="367EAB80" w14:textId="77777777" w:rsidR="004F6D2F" w:rsidRDefault="0046683B">
                  <w:r>
                    <w:rPr>
                      <w:color w:val="000000"/>
                      <w:sz w:val="20"/>
                      <w:szCs w:val="20"/>
                    </w:rPr>
                    <w:t> </w:t>
                  </w:r>
                </w:p>
              </w:tc>
              <w:tc>
                <w:tcPr>
                  <w:tcW w:w="0" w:type="auto"/>
                  <w:tcMar>
                    <w:top w:w="30" w:type="dxa"/>
                    <w:left w:w="0" w:type="dxa"/>
                    <w:bottom w:w="30" w:type="dxa"/>
                    <w:right w:w="0" w:type="dxa"/>
                  </w:tcMar>
                </w:tcPr>
                <w:p w14:paraId="34862A1D"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A0A617F" w14:textId="77777777" w:rsidR="004F6D2F" w:rsidRDefault="0046683B">
                  <w:pPr>
                    <w:pStyle w:val="p"/>
                  </w:pPr>
                  <w:r>
                    <w:rPr>
                      <w:rFonts w:ascii="Times New Roman" w:eastAsia="Times New Roman" w:hAnsi="Times New Roman" w:cs="Times New Roman"/>
                      <w:color w:val="000000"/>
                      <w:sz w:val="24"/>
                    </w:rPr>
                    <w:t>gram</w:t>
                  </w:r>
                </w:p>
              </w:tc>
            </w:tr>
            <w:tr w:rsidR="004F6D2F" w14:paraId="5B165575" w14:textId="77777777">
              <w:tc>
                <w:tcPr>
                  <w:tcW w:w="400" w:type="dxa"/>
                  <w:tcMar>
                    <w:top w:w="0" w:type="dxa"/>
                    <w:left w:w="0" w:type="dxa"/>
                    <w:bottom w:w="0" w:type="dxa"/>
                    <w:right w:w="0" w:type="dxa"/>
                  </w:tcMar>
                </w:tcPr>
                <w:p w14:paraId="26448FCE" w14:textId="77777777" w:rsidR="004F6D2F" w:rsidRDefault="0046683B">
                  <w:r>
                    <w:rPr>
                      <w:color w:val="000000"/>
                      <w:sz w:val="20"/>
                      <w:szCs w:val="20"/>
                    </w:rPr>
                    <w:t> </w:t>
                  </w:r>
                </w:p>
              </w:tc>
              <w:tc>
                <w:tcPr>
                  <w:tcW w:w="0" w:type="auto"/>
                  <w:tcMar>
                    <w:top w:w="30" w:type="dxa"/>
                    <w:left w:w="0" w:type="dxa"/>
                    <w:bottom w:w="30" w:type="dxa"/>
                    <w:right w:w="0" w:type="dxa"/>
                  </w:tcMar>
                </w:tcPr>
                <w:p w14:paraId="2F4D8E6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D5BF016" w14:textId="77777777" w:rsidR="004F6D2F" w:rsidRDefault="0046683B">
                  <w:pPr>
                    <w:pStyle w:val="p"/>
                  </w:pPr>
                  <w:r>
                    <w:rPr>
                      <w:rFonts w:ascii="Times New Roman" w:eastAsia="Times New Roman" w:hAnsi="Times New Roman" w:cs="Times New Roman"/>
                      <w:color w:val="000000"/>
                      <w:sz w:val="24"/>
                    </w:rPr>
                    <w:t>milliliter</w:t>
                  </w:r>
                </w:p>
              </w:tc>
            </w:tr>
            <w:tr w:rsidR="004F6D2F" w14:paraId="7614F6BF" w14:textId="77777777">
              <w:tc>
                <w:tcPr>
                  <w:tcW w:w="400" w:type="dxa"/>
                  <w:tcMar>
                    <w:top w:w="0" w:type="dxa"/>
                    <w:left w:w="0" w:type="dxa"/>
                    <w:bottom w:w="0" w:type="dxa"/>
                    <w:right w:w="0" w:type="dxa"/>
                  </w:tcMar>
                </w:tcPr>
                <w:p w14:paraId="02D93EB4" w14:textId="77777777" w:rsidR="004F6D2F" w:rsidRDefault="0046683B">
                  <w:r>
                    <w:rPr>
                      <w:color w:val="000000"/>
                      <w:sz w:val="20"/>
                      <w:szCs w:val="20"/>
                    </w:rPr>
                    <w:t> </w:t>
                  </w:r>
                </w:p>
              </w:tc>
              <w:tc>
                <w:tcPr>
                  <w:tcW w:w="0" w:type="auto"/>
                  <w:tcMar>
                    <w:top w:w="30" w:type="dxa"/>
                    <w:left w:w="0" w:type="dxa"/>
                    <w:bottom w:w="30" w:type="dxa"/>
                    <w:right w:w="0" w:type="dxa"/>
                  </w:tcMar>
                </w:tcPr>
                <w:p w14:paraId="634720A8"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ABCBFC0" w14:textId="77777777" w:rsidR="004F6D2F" w:rsidRDefault="0046683B">
                  <w:pPr>
                    <w:pStyle w:val="p"/>
                  </w:pPr>
                  <w:r>
                    <w:rPr>
                      <w:rFonts w:ascii="Times New Roman" w:eastAsia="Times New Roman" w:hAnsi="Times New Roman" w:cs="Times New Roman"/>
                      <w:color w:val="000000"/>
                      <w:sz w:val="24"/>
                    </w:rPr>
                    <w:t>yard</w:t>
                  </w:r>
                </w:p>
              </w:tc>
            </w:tr>
            <w:tr w:rsidR="004F6D2F" w14:paraId="2AA140AD" w14:textId="77777777">
              <w:tc>
                <w:tcPr>
                  <w:tcW w:w="400" w:type="dxa"/>
                  <w:tcMar>
                    <w:top w:w="0" w:type="dxa"/>
                    <w:left w:w="0" w:type="dxa"/>
                    <w:bottom w:w="0" w:type="dxa"/>
                    <w:right w:w="0" w:type="dxa"/>
                  </w:tcMar>
                </w:tcPr>
                <w:p w14:paraId="1D4B00F7" w14:textId="77777777" w:rsidR="004F6D2F" w:rsidRDefault="0046683B">
                  <w:r>
                    <w:rPr>
                      <w:color w:val="000000"/>
                      <w:sz w:val="20"/>
                      <w:szCs w:val="20"/>
                    </w:rPr>
                    <w:t> </w:t>
                  </w:r>
                </w:p>
              </w:tc>
              <w:tc>
                <w:tcPr>
                  <w:tcW w:w="0" w:type="auto"/>
                  <w:tcMar>
                    <w:top w:w="30" w:type="dxa"/>
                    <w:left w:w="0" w:type="dxa"/>
                    <w:bottom w:w="30" w:type="dxa"/>
                    <w:right w:w="0" w:type="dxa"/>
                  </w:tcMar>
                </w:tcPr>
                <w:p w14:paraId="6170B5B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BF7C083" w14:textId="77777777" w:rsidR="004F6D2F" w:rsidRDefault="0046683B">
                  <w:pPr>
                    <w:pStyle w:val="p"/>
                  </w:pPr>
                  <w:r>
                    <w:rPr>
                      <w:rFonts w:ascii="Times New Roman" w:eastAsia="Times New Roman" w:hAnsi="Times New Roman" w:cs="Times New Roman"/>
                      <w:color w:val="000000"/>
                      <w:sz w:val="24"/>
                    </w:rPr>
                    <w:t>kilometer</w:t>
                  </w:r>
                </w:p>
              </w:tc>
            </w:tr>
            <w:tr w:rsidR="004F6D2F" w14:paraId="1199F97C" w14:textId="77777777">
              <w:tc>
                <w:tcPr>
                  <w:tcW w:w="400" w:type="dxa"/>
                  <w:tcMar>
                    <w:top w:w="0" w:type="dxa"/>
                    <w:left w:w="0" w:type="dxa"/>
                    <w:bottom w:w="0" w:type="dxa"/>
                    <w:right w:w="0" w:type="dxa"/>
                  </w:tcMar>
                </w:tcPr>
                <w:p w14:paraId="073AF395" w14:textId="77777777" w:rsidR="004F6D2F" w:rsidRDefault="0046683B">
                  <w:r>
                    <w:rPr>
                      <w:color w:val="000000"/>
                      <w:sz w:val="20"/>
                      <w:szCs w:val="20"/>
                    </w:rPr>
                    <w:t> </w:t>
                  </w:r>
                </w:p>
              </w:tc>
              <w:tc>
                <w:tcPr>
                  <w:tcW w:w="0" w:type="auto"/>
                  <w:tcMar>
                    <w:top w:w="30" w:type="dxa"/>
                    <w:left w:w="0" w:type="dxa"/>
                    <w:bottom w:w="30" w:type="dxa"/>
                    <w:right w:w="0" w:type="dxa"/>
                  </w:tcMar>
                </w:tcPr>
                <w:p w14:paraId="7B9F6096"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C4942F2" w14:textId="77777777" w:rsidR="004F6D2F" w:rsidRDefault="0046683B">
                  <w:pPr>
                    <w:pStyle w:val="p"/>
                  </w:pPr>
                  <w:r>
                    <w:rPr>
                      <w:rFonts w:ascii="Times New Roman" w:eastAsia="Times New Roman" w:hAnsi="Times New Roman" w:cs="Times New Roman"/>
                      <w:color w:val="000000"/>
                      <w:sz w:val="24"/>
                    </w:rPr>
                    <w:t>pound</w:t>
                  </w:r>
                </w:p>
              </w:tc>
            </w:tr>
          </w:tbl>
          <w:p w14:paraId="5B04CD08"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945"/>
            </w:tblGrid>
            <w:tr w:rsidR="004F6D2F" w14:paraId="797C7930" w14:textId="77777777">
              <w:tc>
                <w:tcPr>
                  <w:tcW w:w="0" w:type="auto"/>
                  <w:tcMar>
                    <w:top w:w="30" w:type="dxa"/>
                    <w:left w:w="0" w:type="dxa"/>
                    <w:bottom w:w="30" w:type="dxa"/>
                    <w:right w:w="0" w:type="dxa"/>
                  </w:tcMar>
                </w:tcPr>
                <w:p w14:paraId="623A9494"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C62E873" w14:textId="77777777" w:rsidR="004F6D2F" w:rsidRDefault="0046683B">
                  <w:r>
                    <w:rPr>
                      <w:rFonts w:ascii="Times New Roman" w:eastAsia="Times New Roman" w:hAnsi="Times New Roman" w:cs="Times New Roman"/>
                      <w:color w:val="000000"/>
                      <w:sz w:val="24"/>
                    </w:rPr>
                    <w:t>d</w:t>
                  </w:r>
                </w:p>
              </w:tc>
            </w:tr>
            <w:tr w:rsidR="004F6D2F" w14:paraId="1BF51411" w14:textId="77777777">
              <w:tc>
                <w:tcPr>
                  <w:tcW w:w="0" w:type="auto"/>
                  <w:tcMar>
                    <w:top w:w="30" w:type="dxa"/>
                    <w:left w:w="0" w:type="dxa"/>
                    <w:bottom w:w="30" w:type="dxa"/>
                    <w:right w:w="0" w:type="dxa"/>
                  </w:tcMar>
                </w:tcPr>
                <w:p w14:paraId="3742188E"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DB4CBA2" w14:textId="77777777" w:rsidR="004F6D2F" w:rsidRDefault="0046683B">
                  <w:r>
                    <w:rPr>
                      <w:rFonts w:ascii="Times New Roman" w:eastAsia="Times New Roman" w:hAnsi="Times New Roman" w:cs="Times New Roman"/>
                      <w:color w:val="000000"/>
                      <w:sz w:val="24"/>
                    </w:rPr>
                    <w:t>1</w:t>
                  </w:r>
                </w:p>
              </w:tc>
            </w:tr>
            <w:tr w:rsidR="004F6D2F" w14:paraId="3986B393" w14:textId="77777777">
              <w:tc>
                <w:tcPr>
                  <w:tcW w:w="0" w:type="auto"/>
                  <w:tcMar>
                    <w:top w:w="30" w:type="dxa"/>
                    <w:left w:w="0" w:type="dxa"/>
                    <w:bottom w:w="30" w:type="dxa"/>
                    <w:right w:w="0" w:type="dxa"/>
                  </w:tcMar>
                </w:tcPr>
                <w:p w14:paraId="240FA0B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695BD2A" w14:textId="77777777" w:rsidR="004F6D2F" w:rsidRDefault="0046683B">
                  <w:r>
                    <w:rPr>
                      <w:rFonts w:ascii="Times New Roman" w:eastAsia="Times New Roman" w:hAnsi="Times New Roman" w:cs="Times New Roman"/>
                      <w:color w:val="000000"/>
                      <w:sz w:val="24"/>
                    </w:rPr>
                    <w:t>Easy</w:t>
                  </w:r>
                </w:p>
              </w:tc>
            </w:tr>
            <w:tr w:rsidR="004F6D2F" w14:paraId="41E6E262" w14:textId="77777777">
              <w:tc>
                <w:tcPr>
                  <w:tcW w:w="0" w:type="auto"/>
                  <w:tcMar>
                    <w:top w:w="30" w:type="dxa"/>
                    <w:left w:w="0" w:type="dxa"/>
                    <w:bottom w:w="30" w:type="dxa"/>
                    <w:right w:w="0" w:type="dxa"/>
                  </w:tcMar>
                </w:tcPr>
                <w:p w14:paraId="7FA3D48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B1D6635" w14:textId="77777777" w:rsidR="004F6D2F" w:rsidRDefault="0046683B">
                  <w:r>
                    <w:rPr>
                      <w:rFonts w:ascii="Times New Roman" w:eastAsia="Times New Roman" w:hAnsi="Times New Roman" w:cs="Times New Roman"/>
                      <w:color w:val="000000"/>
                      <w:sz w:val="24"/>
                    </w:rPr>
                    <w:t>1.3</w:t>
                  </w:r>
                </w:p>
              </w:tc>
            </w:tr>
            <w:tr w:rsidR="004F6D2F" w14:paraId="21091237" w14:textId="77777777">
              <w:tc>
                <w:tcPr>
                  <w:tcW w:w="0" w:type="auto"/>
                  <w:tcMar>
                    <w:top w:w="30" w:type="dxa"/>
                    <w:left w:w="0" w:type="dxa"/>
                    <w:bottom w:w="30" w:type="dxa"/>
                    <w:right w:w="0" w:type="dxa"/>
                  </w:tcMar>
                </w:tcPr>
                <w:p w14:paraId="5187AF5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D5F0329" w14:textId="77777777" w:rsidR="004F6D2F" w:rsidRDefault="0046683B">
                  <w:r>
                    <w:rPr>
                      <w:rFonts w:ascii="Times New Roman" w:eastAsia="Times New Roman" w:hAnsi="Times New Roman" w:cs="Times New Roman"/>
                      <w:color w:val="000000"/>
                      <w:sz w:val="24"/>
                    </w:rPr>
                    <w:t>Multi-Mode (Multiple choice)</w:t>
                  </w:r>
                </w:p>
              </w:tc>
            </w:tr>
            <w:tr w:rsidR="004F6D2F" w14:paraId="3346CEE5" w14:textId="77777777">
              <w:tc>
                <w:tcPr>
                  <w:tcW w:w="0" w:type="auto"/>
                  <w:tcMar>
                    <w:top w:w="30" w:type="dxa"/>
                    <w:left w:w="0" w:type="dxa"/>
                    <w:bottom w:w="30" w:type="dxa"/>
                    <w:right w:w="0" w:type="dxa"/>
                  </w:tcMar>
                </w:tcPr>
                <w:p w14:paraId="740C850B"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F58F8A0" w14:textId="77777777" w:rsidR="004F6D2F" w:rsidRDefault="0046683B">
                  <w:r>
                    <w:rPr>
                      <w:rFonts w:ascii="Times New Roman" w:eastAsia="Times New Roman" w:hAnsi="Times New Roman" w:cs="Times New Roman"/>
                      <w:color w:val="000000"/>
                      <w:sz w:val="24"/>
                    </w:rPr>
                    <w:t>False</w:t>
                  </w:r>
                </w:p>
              </w:tc>
            </w:tr>
            <w:tr w:rsidR="004F6D2F" w14:paraId="4FD440C0" w14:textId="77777777">
              <w:tc>
                <w:tcPr>
                  <w:tcW w:w="0" w:type="auto"/>
                  <w:tcMar>
                    <w:top w:w="30" w:type="dxa"/>
                    <w:left w:w="0" w:type="dxa"/>
                    <w:bottom w:w="30" w:type="dxa"/>
                    <w:right w:w="0" w:type="dxa"/>
                  </w:tcMar>
                </w:tcPr>
                <w:p w14:paraId="3E7BE69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3249AF3B" w14:textId="77777777" w:rsidR="004F6D2F" w:rsidRDefault="0046683B">
                  <w:r>
                    <w:rPr>
                      <w:rFonts w:ascii="Times New Roman" w:eastAsia="Times New Roman" w:hAnsi="Times New Roman" w:cs="Times New Roman"/>
                      <w:color w:val="000000"/>
                      <w:sz w:val="24"/>
                    </w:rPr>
                    <w:t>base unit | Chemistry | general chemistry | general concepts | measurement | SI unit</w:t>
                  </w:r>
                </w:p>
              </w:tc>
            </w:tr>
            <w:tr w:rsidR="004F6D2F" w14:paraId="2D588770" w14:textId="77777777">
              <w:tc>
                <w:tcPr>
                  <w:tcW w:w="0" w:type="auto"/>
                  <w:tcMar>
                    <w:top w:w="30" w:type="dxa"/>
                    <w:left w:w="0" w:type="dxa"/>
                    <w:bottom w:w="30" w:type="dxa"/>
                    <w:right w:w="0" w:type="dxa"/>
                  </w:tcMar>
                </w:tcPr>
                <w:p w14:paraId="1CC4E92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93264F9" w14:textId="77777777" w:rsidR="004F6D2F" w:rsidRDefault="0046683B">
                  <w:r>
                    <w:rPr>
                      <w:rFonts w:ascii="Times New Roman" w:eastAsia="Times New Roman" w:hAnsi="Times New Roman" w:cs="Times New Roman"/>
                      <w:color w:val="000000"/>
                      <w:sz w:val="24"/>
                    </w:rPr>
                    <w:t>Conceptual</w:t>
                  </w:r>
                </w:p>
              </w:tc>
            </w:tr>
            <w:tr w:rsidR="004F6D2F" w14:paraId="16954BD3" w14:textId="77777777">
              <w:tc>
                <w:tcPr>
                  <w:tcW w:w="0" w:type="auto"/>
                  <w:tcMar>
                    <w:top w:w="30" w:type="dxa"/>
                    <w:left w:w="0" w:type="dxa"/>
                    <w:bottom w:w="30" w:type="dxa"/>
                    <w:right w:w="0" w:type="dxa"/>
                  </w:tcMar>
                </w:tcPr>
                <w:p w14:paraId="3850AB8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9D04936" w14:textId="77777777" w:rsidR="004F6D2F" w:rsidRDefault="0046683B">
                  <w:r>
                    <w:rPr>
                      <w:rFonts w:ascii="Times New Roman" w:eastAsia="Times New Roman" w:hAnsi="Times New Roman" w:cs="Times New Roman"/>
                      <w:color w:val="000000"/>
                      <w:sz w:val="24"/>
                    </w:rPr>
                    <w:t>3/4/2016 4:26 PM</w:t>
                  </w:r>
                </w:p>
              </w:tc>
            </w:tr>
            <w:tr w:rsidR="004F6D2F" w14:paraId="5574B083" w14:textId="77777777">
              <w:tc>
                <w:tcPr>
                  <w:tcW w:w="0" w:type="auto"/>
                  <w:tcMar>
                    <w:top w:w="30" w:type="dxa"/>
                    <w:left w:w="0" w:type="dxa"/>
                    <w:bottom w:w="30" w:type="dxa"/>
                    <w:right w:w="0" w:type="dxa"/>
                  </w:tcMar>
                </w:tcPr>
                <w:p w14:paraId="788AA1C2"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96C93F2" w14:textId="77777777" w:rsidR="004F6D2F" w:rsidRDefault="0046683B">
                  <w:r>
                    <w:rPr>
                      <w:rFonts w:ascii="Times New Roman" w:eastAsia="Times New Roman" w:hAnsi="Times New Roman" w:cs="Times New Roman"/>
                      <w:color w:val="000000"/>
                      <w:sz w:val="24"/>
                    </w:rPr>
                    <w:t>3/4/2016 4:26 PM</w:t>
                  </w:r>
                </w:p>
              </w:tc>
            </w:tr>
          </w:tbl>
          <w:p w14:paraId="78A46655" w14:textId="77777777" w:rsidR="004F6D2F" w:rsidRDefault="004F6D2F"/>
        </w:tc>
      </w:tr>
    </w:tbl>
    <w:p w14:paraId="749AFBD3"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DF5E5D1" w14:textId="77777777">
        <w:tc>
          <w:tcPr>
            <w:tcW w:w="5000" w:type="pct"/>
            <w:tcMar>
              <w:top w:w="0" w:type="dxa"/>
              <w:left w:w="0" w:type="dxa"/>
              <w:bottom w:w="0" w:type="dxa"/>
              <w:right w:w="0" w:type="dxa"/>
            </w:tcMar>
            <w:vAlign w:val="center"/>
          </w:tcPr>
          <w:p w14:paraId="78BBB6B3" w14:textId="77777777" w:rsidR="004F6D2F" w:rsidRDefault="0046683B">
            <w:pPr>
              <w:pStyle w:val="p"/>
            </w:pPr>
            <w:r>
              <w:rPr>
                <w:rFonts w:ascii="Times New Roman" w:eastAsia="Times New Roman" w:hAnsi="Times New Roman" w:cs="Times New Roman"/>
                <w:color w:val="000000"/>
                <w:sz w:val="24"/>
              </w:rPr>
              <w:t xml:space="preserve">9. Which of the following is </w:t>
            </w:r>
            <w:r>
              <w:rPr>
                <w:rFonts w:ascii="Times New Roman" w:eastAsia="Times New Roman" w:hAnsi="Times New Roman" w:cs="Times New Roman"/>
                <w:i/>
                <w:iCs/>
                <w:color w:val="000000"/>
                <w:sz w:val="24"/>
              </w:rPr>
              <w:t>not</w:t>
            </w:r>
            <w:r>
              <w:rPr>
                <w:rFonts w:ascii="Times New Roman" w:eastAsia="Times New Roman" w:hAnsi="Times New Roman" w:cs="Times New Roman"/>
                <w:color w:val="000000"/>
                <w:sz w:val="24"/>
              </w:rPr>
              <w:t xml:space="preserve"> a unit in the SI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33"/>
            </w:tblGrid>
            <w:tr w:rsidR="004F6D2F" w14:paraId="671590C4" w14:textId="77777777">
              <w:tc>
                <w:tcPr>
                  <w:tcW w:w="400" w:type="dxa"/>
                  <w:tcMar>
                    <w:top w:w="0" w:type="dxa"/>
                    <w:left w:w="0" w:type="dxa"/>
                    <w:bottom w:w="0" w:type="dxa"/>
                    <w:right w:w="0" w:type="dxa"/>
                  </w:tcMar>
                </w:tcPr>
                <w:p w14:paraId="545CE457" w14:textId="77777777" w:rsidR="004F6D2F" w:rsidRDefault="0046683B">
                  <w:r>
                    <w:rPr>
                      <w:color w:val="000000"/>
                      <w:sz w:val="20"/>
                      <w:szCs w:val="20"/>
                    </w:rPr>
                    <w:t> </w:t>
                  </w:r>
                </w:p>
              </w:tc>
              <w:tc>
                <w:tcPr>
                  <w:tcW w:w="0" w:type="auto"/>
                  <w:tcMar>
                    <w:top w:w="30" w:type="dxa"/>
                    <w:left w:w="0" w:type="dxa"/>
                    <w:bottom w:w="30" w:type="dxa"/>
                    <w:right w:w="0" w:type="dxa"/>
                  </w:tcMar>
                </w:tcPr>
                <w:p w14:paraId="0AB0CC6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3B9F3DE0" w14:textId="77777777" w:rsidR="004F6D2F" w:rsidRDefault="0046683B">
                  <w:pPr>
                    <w:pStyle w:val="p"/>
                  </w:pPr>
                  <w:r>
                    <w:rPr>
                      <w:rFonts w:ascii="Times New Roman" w:eastAsia="Times New Roman" w:hAnsi="Times New Roman" w:cs="Times New Roman"/>
                      <w:color w:val="000000"/>
                      <w:sz w:val="24"/>
                    </w:rPr>
                    <w:t>ampere</w:t>
                  </w:r>
                </w:p>
              </w:tc>
            </w:tr>
            <w:tr w:rsidR="004F6D2F" w14:paraId="110DBDA1" w14:textId="77777777">
              <w:tc>
                <w:tcPr>
                  <w:tcW w:w="400" w:type="dxa"/>
                  <w:tcMar>
                    <w:top w:w="0" w:type="dxa"/>
                    <w:left w:w="0" w:type="dxa"/>
                    <w:bottom w:w="0" w:type="dxa"/>
                    <w:right w:w="0" w:type="dxa"/>
                  </w:tcMar>
                </w:tcPr>
                <w:p w14:paraId="415F999A" w14:textId="77777777" w:rsidR="004F6D2F" w:rsidRDefault="0046683B">
                  <w:r>
                    <w:rPr>
                      <w:color w:val="000000"/>
                      <w:sz w:val="20"/>
                      <w:szCs w:val="20"/>
                    </w:rPr>
                    <w:t> </w:t>
                  </w:r>
                </w:p>
              </w:tc>
              <w:tc>
                <w:tcPr>
                  <w:tcW w:w="0" w:type="auto"/>
                  <w:tcMar>
                    <w:top w:w="30" w:type="dxa"/>
                    <w:left w:w="0" w:type="dxa"/>
                    <w:bottom w:w="30" w:type="dxa"/>
                    <w:right w:w="0" w:type="dxa"/>
                  </w:tcMar>
                </w:tcPr>
                <w:p w14:paraId="0B948017"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B02AF59" w14:textId="77777777" w:rsidR="004F6D2F" w:rsidRDefault="0046683B">
                  <w:pPr>
                    <w:pStyle w:val="p"/>
                  </w:pPr>
                  <w:r>
                    <w:rPr>
                      <w:rFonts w:ascii="Times New Roman" w:eastAsia="Times New Roman" w:hAnsi="Times New Roman" w:cs="Times New Roman"/>
                      <w:color w:val="000000"/>
                      <w:sz w:val="24"/>
                    </w:rPr>
                    <w:t>candela</w:t>
                  </w:r>
                </w:p>
              </w:tc>
            </w:tr>
            <w:tr w:rsidR="004F6D2F" w14:paraId="47191877" w14:textId="77777777">
              <w:tc>
                <w:tcPr>
                  <w:tcW w:w="400" w:type="dxa"/>
                  <w:tcMar>
                    <w:top w:w="0" w:type="dxa"/>
                    <w:left w:w="0" w:type="dxa"/>
                    <w:bottom w:w="0" w:type="dxa"/>
                    <w:right w:w="0" w:type="dxa"/>
                  </w:tcMar>
                </w:tcPr>
                <w:p w14:paraId="57308A3A" w14:textId="77777777" w:rsidR="004F6D2F" w:rsidRDefault="0046683B">
                  <w:r>
                    <w:rPr>
                      <w:color w:val="000000"/>
                      <w:sz w:val="20"/>
                      <w:szCs w:val="20"/>
                    </w:rPr>
                    <w:t> </w:t>
                  </w:r>
                </w:p>
              </w:tc>
              <w:tc>
                <w:tcPr>
                  <w:tcW w:w="0" w:type="auto"/>
                  <w:tcMar>
                    <w:top w:w="30" w:type="dxa"/>
                    <w:left w:w="0" w:type="dxa"/>
                    <w:bottom w:w="30" w:type="dxa"/>
                    <w:right w:w="0" w:type="dxa"/>
                  </w:tcMar>
                </w:tcPr>
                <w:p w14:paraId="7C33AA82"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5213C74" w14:textId="77777777" w:rsidR="004F6D2F" w:rsidRDefault="0046683B">
                  <w:pPr>
                    <w:pStyle w:val="p"/>
                  </w:pPr>
                  <w:r>
                    <w:rPr>
                      <w:rFonts w:ascii="Times New Roman" w:eastAsia="Times New Roman" w:hAnsi="Times New Roman" w:cs="Times New Roman"/>
                      <w:color w:val="000000"/>
                      <w:sz w:val="24"/>
                    </w:rPr>
                    <w:t>Kelvin</w:t>
                  </w:r>
                </w:p>
              </w:tc>
            </w:tr>
            <w:tr w:rsidR="004F6D2F" w14:paraId="7512E4CB" w14:textId="77777777">
              <w:tc>
                <w:tcPr>
                  <w:tcW w:w="400" w:type="dxa"/>
                  <w:tcMar>
                    <w:top w:w="0" w:type="dxa"/>
                    <w:left w:w="0" w:type="dxa"/>
                    <w:bottom w:w="0" w:type="dxa"/>
                    <w:right w:w="0" w:type="dxa"/>
                  </w:tcMar>
                </w:tcPr>
                <w:p w14:paraId="28CC5D68" w14:textId="77777777" w:rsidR="004F6D2F" w:rsidRDefault="0046683B">
                  <w:r>
                    <w:rPr>
                      <w:color w:val="000000"/>
                      <w:sz w:val="20"/>
                      <w:szCs w:val="20"/>
                    </w:rPr>
                    <w:t> </w:t>
                  </w:r>
                </w:p>
              </w:tc>
              <w:tc>
                <w:tcPr>
                  <w:tcW w:w="0" w:type="auto"/>
                  <w:tcMar>
                    <w:top w:w="30" w:type="dxa"/>
                    <w:left w:w="0" w:type="dxa"/>
                    <w:bottom w:w="30" w:type="dxa"/>
                    <w:right w:w="0" w:type="dxa"/>
                  </w:tcMar>
                </w:tcPr>
                <w:p w14:paraId="43281FE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55C681C" w14:textId="77777777" w:rsidR="004F6D2F" w:rsidRDefault="0046683B">
                  <w:pPr>
                    <w:pStyle w:val="p"/>
                  </w:pPr>
                  <w:r>
                    <w:rPr>
                      <w:rFonts w:ascii="Times New Roman" w:eastAsia="Times New Roman" w:hAnsi="Times New Roman" w:cs="Times New Roman"/>
                      <w:color w:val="000000"/>
                      <w:sz w:val="24"/>
                    </w:rPr>
                    <w:t>meter</w:t>
                  </w:r>
                </w:p>
              </w:tc>
            </w:tr>
            <w:tr w:rsidR="004F6D2F" w14:paraId="5032A6C4" w14:textId="77777777">
              <w:tc>
                <w:tcPr>
                  <w:tcW w:w="400" w:type="dxa"/>
                  <w:tcMar>
                    <w:top w:w="0" w:type="dxa"/>
                    <w:left w:w="0" w:type="dxa"/>
                    <w:bottom w:w="0" w:type="dxa"/>
                    <w:right w:w="0" w:type="dxa"/>
                  </w:tcMar>
                </w:tcPr>
                <w:p w14:paraId="70E02BDD" w14:textId="77777777" w:rsidR="004F6D2F" w:rsidRDefault="0046683B">
                  <w:r>
                    <w:rPr>
                      <w:color w:val="000000"/>
                      <w:sz w:val="20"/>
                      <w:szCs w:val="20"/>
                    </w:rPr>
                    <w:t> </w:t>
                  </w:r>
                </w:p>
              </w:tc>
              <w:tc>
                <w:tcPr>
                  <w:tcW w:w="0" w:type="auto"/>
                  <w:tcMar>
                    <w:top w:w="30" w:type="dxa"/>
                    <w:left w:w="0" w:type="dxa"/>
                    <w:bottom w:w="30" w:type="dxa"/>
                    <w:right w:w="0" w:type="dxa"/>
                  </w:tcMar>
                </w:tcPr>
                <w:p w14:paraId="62FFC1AF"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8B62EEB" w14:textId="77777777" w:rsidR="004F6D2F" w:rsidRDefault="0046683B">
                  <w:pPr>
                    <w:pStyle w:val="p"/>
                  </w:pPr>
                  <w:r>
                    <w:rPr>
                      <w:rFonts w:ascii="Times New Roman" w:eastAsia="Times New Roman" w:hAnsi="Times New Roman" w:cs="Times New Roman"/>
                      <w:color w:val="000000"/>
                      <w:sz w:val="24"/>
                    </w:rPr>
                    <w:t>calorie</w:t>
                  </w:r>
                </w:p>
              </w:tc>
            </w:tr>
          </w:tbl>
          <w:p w14:paraId="42348C4A"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945"/>
            </w:tblGrid>
            <w:tr w:rsidR="004F6D2F" w14:paraId="63A36515" w14:textId="77777777">
              <w:tc>
                <w:tcPr>
                  <w:tcW w:w="0" w:type="auto"/>
                  <w:tcMar>
                    <w:top w:w="30" w:type="dxa"/>
                    <w:left w:w="0" w:type="dxa"/>
                    <w:bottom w:w="30" w:type="dxa"/>
                    <w:right w:w="0" w:type="dxa"/>
                  </w:tcMar>
                </w:tcPr>
                <w:p w14:paraId="74F6B99D"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83BA7DC" w14:textId="77777777" w:rsidR="004F6D2F" w:rsidRDefault="0046683B">
                  <w:r>
                    <w:rPr>
                      <w:rFonts w:ascii="Times New Roman" w:eastAsia="Times New Roman" w:hAnsi="Times New Roman" w:cs="Times New Roman"/>
                      <w:color w:val="000000"/>
                      <w:sz w:val="24"/>
                    </w:rPr>
                    <w:t>e</w:t>
                  </w:r>
                </w:p>
              </w:tc>
            </w:tr>
            <w:tr w:rsidR="004F6D2F" w14:paraId="685D0355" w14:textId="77777777">
              <w:tc>
                <w:tcPr>
                  <w:tcW w:w="0" w:type="auto"/>
                  <w:tcMar>
                    <w:top w:w="30" w:type="dxa"/>
                    <w:left w:w="0" w:type="dxa"/>
                    <w:bottom w:w="30" w:type="dxa"/>
                    <w:right w:w="0" w:type="dxa"/>
                  </w:tcMar>
                </w:tcPr>
                <w:p w14:paraId="0E69BF62"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9DFC389" w14:textId="77777777" w:rsidR="004F6D2F" w:rsidRDefault="0046683B">
                  <w:r>
                    <w:rPr>
                      <w:rFonts w:ascii="Times New Roman" w:eastAsia="Times New Roman" w:hAnsi="Times New Roman" w:cs="Times New Roman"/>
                      <w:color w:val="000000"/>
                      <w:sz w:val="24"/>
                    </w:rPr>
                    <w:t>1</w:t>
                  </w:r>
                </w:p>
              </w:tc>
            </w:tr>
            <w:tr w:rsidR="004F6D2F" w14:paraId="03DA767C" w14:textId="77777777">
              <w:tc>
                <w:tcPr>
                  <w:tcW w:w="0" w:type="auto"/>
                  <w:tcMar>
                    <w:top w:w="30" w:type="dxa"/>
                    <w:left w:w="0" w:type="dxa"/>
                    <w:bottom w:w="30" w:type="dxa"/>
                    <w:right w:w="0" w:type="dxa"/>
                  </w:tcMar>
                </w:tcPr>
                <w:p w14:paraId="5355C64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CA51319" w14:textId="77777777" w:rsidR="004F6D2F" w:rsidRDefault="0046683B">
                  <w:r>
                    <w:rPr>
                      <w:rFonts w:ascii="Times New Roman" w:eastAsia="Times New Roman" w:hAnsi="Times New Roman" w:cs="Times New Roman"/>
                      <w:color w:val="000000"/>
                      <w:sz w:val="24"/>
                    </w:rPr>
                    <w:t>Easy</w:t>
                  </w:r>
                </w:p>
              </w:tc>
            </w:tr>
            <w:tr w:rsidR="004F6D2F" w14:paraId="7D56A1BC" w14:textId="77777777">
              <w:tc>
                <w:tcPr>
                  <w:tcW w:w="0" w:type="auto"/>
                  <w:tcMar>
                    <w:top w:w="30" w:type="dxa"/>
                    <w:left w:w="0" w:type="dxa"/>
                    <w:bottom w:w="30" w:type="dxa"/>
                    <w:right w:w="0" w:type="dxa"/>
                  </w:tcMar>
                </w:tcPr>
                <w:p w14:paraId="6F0022B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3401AF2" w14:textId="77777777" w:rsidR="004F6D2F" w:rsidRDefault="0046683B">
                  <w:r>
                    <w:rPr>
                      <w:rFonts w:ascii="Times New Roman" w:eastAsia="Times New Roman" w:hAnsi="Times New Roman" w:cs="Times New Roman"/>
                      <w:color w:val="000000"/>
                      <w:sz w:val="24"/>
                    </w:rPr>
                    <w:t>1.3</w:t>
                  </w:r>
                </w:p>
              </w:tc>
            </w:tr>
            <w:tr w:rsidR="004F6D2F" w14:paraId="77144CDE" w14:textId="77777777">
              <w:tc>
                <w:tcPr>
                  <w:tcW w:w="0" w:type="auto"/>
                  <w:tcMar>
                    <w:top w:w="30" w:type="dxa"/>
                    <w:left w:w="0" w:type="dxa"/>
                    <w:bottom w:w="30" w:type="dxa"/>
                    <w:right w:w="0" w:type="dxa"/>
                  </w:tcMar>
                </w:tcPr>
                <w:p w14:paraId="7F8791D1"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EF20E1E" w14:textId="77777777" w:rsidR="004F6D2F" w:rsidRDefault="0046683B">
                  <w:r>
                    <w:rPr>
                      <w:rFonts w:ascii="Times New Roman" w:eastAsia="Times New Roman" w:hAnsi="Times New Roman" w:cs="Times New Roman"/>
                      <w:color w:val="000000"/>
                      <w:sz w:val="24"/>
                    </w:rPr>
                    <w:t>Multiple Choice</w:t>
                  </w:r>
                </w:p>
              </w:tc>
            </w:tr>
            <w:tr w:rsidR="004F6D2F" w14:paraId="6F263161" w14:textId="77777777">
              <w:tc>
                <w:tcPr>
                  <w:tcW w:w="0" w:type="auto"/>
                  <w:tcMar>
                    <w:top w:w="30" w:type="dxa"/>
                    <w:left w:w="0" w:type="dxa"/>
                    <w:bottom w:w="30" w:type="dxa"/>
                    <w:right w:w="0" w:type="dxa"/>
                  </w:tcMar>
                </w:tcPr>
                <w:p w14:paraId="60D5D4C9"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65111D8" w14:textId="77777777" w:rsidR="004F6D2F" w:rsidRDefault="0046683B">
                  <w:r>
                    <w:rPr>
                      <w:rFonts w:ascii="Times New Roman" w:eastAsia="Times New Roman" w:hAnsi="Times New Roman" w:cs="Times New Roman"/>
                      <w:color w:val="000000"/>
                      <w:sz w:val="24"/>
                    </w:rPr>
                    <w:t>False</w:t>
                  </w:r>
                </w:p>
              </w:tc>
            </w:tr>
            <w:tr w:rsidR="004F6D2F" w14:paraId="479DB17F" w14:textId="77777777">
              <w:tc>
                <w:tcPr>
                  <w:tcW w:w="0" w:type="auto"/>
                  <w:tcMar>
                    <w:top w:w="30" w:type="dxa"/>
                    <w:left w:w="0" w:type="dxa"/>
                    <w:bottom w:w="30" w:type="dxa"/>
                    <w:right w:w="0" w:type="dxa"/>
                  </w:tcMar>
                </w:tcPr>
                <w:p w14:paraId="274152F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019C4C0" w14:textId="77777777" w:rsidR="004F6D2F" w:rsidRDefault="0046683B">
                  <w:r>
                    <w:rPr>
                      <w:rFonts w:ascii="Times New Roman" w:eastAsia="Times New Roman" w:hAnsi="Times New Roman" w:cs="Times New Roman"/>
                      <w:color w:val="000000"/>
                      <w:sz w:val="24"/>
                    </w:rPr>
                    <w:t>base unit | Chemistry | general chemistry | general concepts | measurement | SI unit</w:t>
                  </w:r>
                </w:p>
              </w:tc>
            </w:tr>
            <w:tr w:rsidR="004F6D2F" w14:paraId="2662C94B" w14:textId="77777777">
              <w:tc>
                <w:tcPr>
                  <w:tcW w:w="0" w:type="auto"/>
                  <w:tcMar>
                    <w:top w:w="30" w:type="dxa"/>
                    <w:left w:w="0" w:type="dxa"/>
                    <w:bottom w:w="30" w:type="dxa"/>
                    <w:right w:w="0" w:type="dxa"/>
                  </w:tcMar>
                </w:tcPr>
                <w:p w14:paraId="07AF3460"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778F52E" w14:textId="77777777" w:rsidR="004F6D2F" w:rsidRDefault="0046683B">
                  <w:r>
                    <w:rPr>
                      <w:rFonts w:ascii="Times New Roman" w:eastAsia="Times New Roman" w:hAnsi="Times New Roman" w:cs="Times New Roman"/>
                      <w:color w:val="000000"/>
                      <w:sz w:val="24"/>
                    </w:rPr>
                    <w:t>Conceptual</w:t>
                  </w:r>
                </w:p>
              </w:tc>
            </w:tr>
            <w:tr w:rsidR="004F6D2F" w14:paraId="65B8DBB6" w14:textId="77777777">
              <w:tc>
                <w:tcPr>
                  <w:tcW w:w="0" w:type="auto"/>
                  <w:tcMar>
                    <w:top w:w="30" w:type="dxa"/>
                    <w:left w:w="0" w:type="dxa"/>
                    <w:bottom w:w="30" w:type="dxa"/>
                    <w:right w:w="0" w:type="dxa"/>
                  </w:tcMar>
                </w:tcPr>
                <w:p w14:paraId="36D10515"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BBCD15F" w14:textId="77777777" w:rsidR="004F6D2F" w:rsidRDefault="0046683B">
                  <w:r>
                    <w:rPr>
                      <w:rFonts w:ascii="Times New Roman" w:eastAsia="Times New Roman" w:hAnsi="Times New Roman" w:cs="Times New Roman"/>
                      <w:color w:val="000000"/>
                      <w:sz w:val="24"/>
                    </w:rPr>
                    <w:t>3/4/2016 4:26 PM</w:t>
                  </w:r>
                </w:p>
              </w:tc>
            </w:tr>
            <w:tr w:rsidR="004F6D2F" w14:paraId="07E4E119" w14:textId="77777777">
              <w:tc>
                <w:tcPr>
                  <w:tcW w:w="0" w:type="auto"/>
                  <w:tcMar>
                    <w:top w:w="30" w:type="dxa"/>
                    <w:left w:w="0" w:type="dxa"/>
                    <w:bottom w:w="30" w:type="dxa"/>
                    <w:right w:w="0" w:type="dxa"/>
                  </w:tcMar>
                </w:tcPr>
                <w:p w14:paraId="7FD1C9C7"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E36D061" w14:textId="77777777" w:rsidR="004F6D2F" w:rsidRDefault="0046683B">
                  <w:r>
                    <w:rPr>
                      <w:rFonts w:ascii="Times New Roman" w:eastAsia="Times New Roman" w:hAnsi="Times New Roman" w:cs="Times New Roman"/>
                      <w:color w:val="000000"/>
                      <w:sz w:val="24"/>
                    </w:rPr>
                    <w:t>3/4/2016 4:26 PM</w:t>
                  </w:r>
                </w:p>
              </w:tc>
            </w:tr>
          </w:tbl>
          <w:p w14:paraId="729C36F9" w14:textId="77777777" w:rsidR="004F6D2F" w:rsidRDefault="004F6D2F"/>
        </w:tc>
      </w:tr>
    </w:tbl>
    <w:p w14:paraId="0D7E6A6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5DE8E30" w14:textId="77777777">
        <w:tc>
          <w:tcPr>
            <w:tcW w:w="5000" w:type="pct"/>
            <w:tcMar>
              <w:top w:w="0" w:type="dxa"/>
              <w:left w:w="0" w:type="dxa"/>
              <w:bottom w:w="0" w:type="dxa"/>
              <w:right w:w="0" w:type="dxa"/>
            </w:tcMar>
            <w:vAlign w:val="center"/>
          </w:tcPr>
          <w:p w14:paraId="45C4C56A" w14:textId="77777777" w:rsidR="004F6D2F" w:rsidRDefault="0046683B">
            <w:pPr>
              <w:pStyle w:val="p"/>
            </w:pPr>
            <w:r>
              <w:rPr>
                <w:rFonts w:ascii="Times New Roman" w:eastAsia="Times New Roman" w:hAnsi="Times New Roman" w:cs="Times New Roman"/>
                <w:color w:val="000000"/>
                <w:sz w:val="24"/>
              </w:rPr>
              <w:t>10. Order the four metric prefixes from smallest to largest.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326"/>
            </w:tblGrid>
            <w:tr w:rsidR="004F6D2F" w14:paraId="78042ECC" w14:textId="77777777">
              <w:tc>
                <w:tcPr>
                  <w:tcW w:w="400" w:type="dxa"/>
                  <w:tcMar>
                    <w:top w:w="0" w:type="dxa"/>
                    <w:left w:w="0" w:type="dxa"/>
                    <w:bottom w:w="0" w:type="dxa"/>
                    <w:right w:w="0" w:type="dxa"/>
                  </w:tcMar>
                </w:tcPr>
                <w:p w14:paraId="28D63EBD" w14:textId="77777777" w:rsidR="004F6D2F" w:rsidRDefault="0046683B">
                  <w:r>
                    <w:rPr>
                      <w:color w:val="000000"/>
                      <w:sz w:val="20"/>
                      <w:szCs w:val="20"/>
                    </w:rPr>
                    <w:t> </w:t>
                  </w:r>
                </w:p>
              </w:tc>
              <w:tc>
                <w:tcPr>
                  <w:tcW w:w="0" w:type="auto"/>
                  <w:tcMar>
                    <w:top w:w="30" w:type="dxa"/>
                    <w:left w:w="0" w:type="dxa"/>
                    <w:bottom w:w="30" w:type="dxa"/>
                    <w:right w:w="0" w:type="dxa"/>
                  </w:tcMar>
                </w:tcPr>
                <w:p w14:paraId="3E319A39"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FF65414" w14:textId="77777777" w:rsidR="004F6D2F" w:rsidRDefault="0046683B">
                  <w:pPr>
                    <w:pStyle w:val="p"/>
                  </w:pPr>
                  <w:r>
                    <w:rPr>
                      <w:rFonts w:ascii="Times New Roman" w:eastAsia="Times New Roman" w:hAnsi="Times New Roman" w:cs="Times New Roman"/>
                      <w:color w:val="000000"/>
                      <w:sz w:val="24"/>
                    </w:rPr>
                    <w:t>nano- &lt; milli- &lt; centi- &lt; deka-</w:t>
                  </w:r>
                </w:p>
              </w:tc>
            </w:tr>
            <w:tr w:rsidR="004F6D2F" w14:paraId="15F244B4" w14:textId="77777777">
              <w:tc>
                <w:tcPr>
                  <w:tcW w:w="400" w:type="dxa"/>
                  <w:tcMar>
                    <w:top w:w="0" w:type="dxa"/>
                    <w:left w:w="0" w:type="dxa"/>
                    <w:bottom w:w="0" w:type="dxa"/>
                    <w:right w:w="0" w:type="dxa"/>
                  </w:tcMar>
                </w:tcPr>
                <w:p w14:paraId="53843667" w14:textId="77777777" w:rsidR="004F6D2F" w:rsidRDefault="0046683B">
                  <w:r>
                    <w:rPr>
                      <w:color w:val="000000"/>
                      <w:sz w:val="20"/>
                      <w:szCs w:val="20"/>
                    </w:rPr>
                    <w:t> </w:t>
                  </w:r>
                </w:p>
              </w:tc>
              <w:tc>
                <w:tcPr>
                  <w:tcW w:w="0" w:type="auto"/>
                  <w:tcMar>
                    <w:top w:w="30" w:type="dxa"/>
                    <w:left w:w="0" w:type="dxa"/>
                    <w:bottom w:w="30" w:type="dxa"/>
                    <w:right w:w="0" w:type="dxa"/>
                  </w:tcMar>
                </w:tcPr>
                <w:p w14:paraId="1227F5A5"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20787D2" w14:textId="77777777" w:rsidR="004F6D2F" w:rsidRDefault="0046683B">
                  <w:pPr>
                    <w:pStyle w:val="p"/>
                  </w:pPr>
                  <w:r>
                    <w:rPr>
                      <w:rFonts w:ascii="Times New Roman" w:eastAsia="Times New Roman" w:hAnsi="Times New Roman" w:cs="Times New Roman"/>
                      <w:color w:val="000000"/>
                      <w:sz w:val="24"/>
                    </w:rPr>
                    <w:t>milli- &lt; nano- &lt; centi- &lt; deka-</w:t>
                  </w:r>
                </w:p>
              </w:tc>
            </w:tr>
            <w:tr w:rsidR="004F6D2F" w14:paraId="6A785B58" w14:textId="77777777">
              <w:tc>
                <w:tcPr>
                  <w:tcW w:w="400" w:type="dxa"/>
                  <w:tcMar>
                    <w:top w:w="0" w:type="dxa"/>
                    <w:left w:w="0" w:type="dxa"/>
                    <w:bottom w:w="0" w:type="dxa"/>
                    <w:right w:w="0" w:type="dxa"/>
                  </w:tcMar>
                </w:tcPr>
                <w:p w14:paraId="0A4276D3"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32D5306E"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7AFB325" w14:textId="77777777" w:rsidR="004F6D2F" w:rsidRDefault="0046683B">
                  <w:pPr>
                    <w:pStyle w:val="p"/>
                  </w:pPr>
                  <w:r>
                    <w:rPr>
                      <w:rFonts w:ascii="Times New Roman" w:eastAsia="Times New Roman" w:hAnsi="Times New Roman" w:cs="Times New Roman"/>
                      <w:color w:val="000000"/>
                      <w:sz w:val="24"/>
                    </w:rPr>
                    <w:t>deka- &lt; centi- &lt; nano- &lt; milli-</w:t>
                  </w:r>
                </w:p>
              </w:tc>
            </w:tr>
            <w:tr w:rsidR="004F6D2F" w14:paraId="13378C17" w14:textId="77777777">
              <w:tc>
                <w:tcPr>
                  <w:tcW w:w="400" w:type="dxa"/>
                  <w:tcMar>
                    <w:top w:w="0" w:type="dxa"/>
                    <w:left w:w="0" w:type="dxa"/>
                    <w:bottom w:w="0" w:type="dxa"/>
                    <w:right w:w="0" w:type="dxa"/>
                  </w:tcMar>
                </w:tcPr>
                <w:p w14:paraId="2655350F" w14:textId="77777777" w:rsidR="004F6D2F" w:rsidRDefault="0046683B">
                  <w:r>
                    <w:rPr>
                      <w:color w:val="000000"/>
                      <w:sz w:val="20"/>
                      <w:szCs w:val="20"/>
                    </w:rPr>
                    <w:t> </w:t>
                  </w:r>
                </w:p>
              </w:tc>
              <w:tc>
                <w:tcPr>
                  <w:tcW w:w="0" w:type="auto"/>
                  <w:tcMar>
                    <w:top w:w="30" w:type="dxa"/>
                    <w:left w:w="0" w:type="dxa"/>
                    <w:bottom w:w="30" w:type="dxa"/>
                    <w:right w:w="0" w:type="dxa"/>
                  </w:tcMar>
                </w:tcPr>
                <w:p w14:paraId="2DE13E1E"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518CB2F" w14:textId="77777777" w:rsidR="004F6D2F" w:rsidRDefault="0046683B">
                  <w:pPr>
                    <w:pStyle w:val="p"/>
                  </w:pPr>
                  <w:r>
                    <w:rPr>
                      <w:rFonts w:ascii="Times New Roman" w:eastAsia="Times New Roman" w:hAnsi="Times New Roman" w:cs="Times New Roman"/>
                      <w:color w:val="000000"/>
                      <w:sz w:val="24"/>
                    </w:rPr>
                    <w:t>deka- &lt; centi- &lt; milli- &lt; nano-</w:t>
                  </w:r>
                </w:p>
              </w:tc>
            </w:tr>
            <w:tr w:rsidR="004F6D2F" w14:paraId="5A28BF65" w14:textId="77777777">
              <w:tc>
                <w:tcPr>
                  <w:tcW w:w="400" w:type="dxa"/>
                  <w:tcMar>
                    <w:top w:w="0" w:type="dxa"/>
                    <w:left w:w="0" w:type="dxa"/>
                    <w:bottom w:w="0" w:type="dxa"/>
                    <w:right w:w="0" w:type="dxa"/>
                  </w:tcMar>
                </w:tcPr>
                <w:p w14:paraId="550602CE" w14:textId="77777777" w:rsidR="004F6D2F" w:rsidRDefault="0046683B">
                  <w:r>
                    <w:rPr>
                      <w:color w:val="000000"/>
                      <w:sz w:val="20"/>
                      <w:szCs w:val="20"/>
                    </w:rPr>
                    <w:t> </w:t>
                  </w:r>
                </w:p>
              </w:tc>
              <w:tc>
                <w:tcPr>
                  <w:tcW w:w="0" w:type="auto"/>
                  <w:tcMar>
                    <w:top w:w="30" w:type="dxa"/>
                    <w:left w:w="0" w:type="dxa"/>
                    <w:bottom w:w="30" w:type="dxa"/>
                    <w:right w:w="0" w:type="dxa"/>
                  </w:tcMar>
                </w:tcPr>
                <w:p w14:paraId="62A6785E"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7649EB1" w14:textId="77777777" w:rsidR="004F6D2F" w:rsidRDefault="0046683B">
                  <w:pPr>
                    <w:pStyle w:val="p"/>
                  </w:pPr>
                  <w:r>
                    <w:rPr>
                      <w:rFonts w:ascii="Times New Roman" w:eastAsia="Times New Roman" w:hAnsi="Times New Roman" w:cs="Times New Roman"/>
                      <w:color w:val="000000"/>
                      <w:sz w:val="24"/>
                    </w:rPr>
                    <w:t>centi- &lt; nano- &lt; deka- &lt; milli-</w:t>
                  </w:r>
                </w:p>
              </w:tc>
            </w:tr>
          </w:tbl>
          <w:p w14:paraId="6843706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858"/>
            </w:tblGrid>
            <w:tr w:rsidR="004F6D2F" w14:paraId="054AD708" w14:textId="77777777">
              <w:tc>
                <w:tcPr>
                  <w:tcW w:w="0" w:type="auto"/>
                  <w:tcMar>
                    <w:top w:w="30" w:type="dxa"/>
                    <w:left w:w="0" w:type="dxa"/>
                    <w:bottom w:w="30" w:type="dxa"/>
                    <w:right w:w="0" w:type="dxa"/>
                  </w:tcMar>
                </w:tcPr>
                <w:p w14:paraId="7E3B78F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A9D080E" w14:textId="77777777" w:rsidR="004F6D2F" w:rsidRDefault="0046683B">
                  <w:r>
                    <w:rPr>
                      <w:rFonts w:ascii="Times New Roman" w:eastAsia="Times New Roman" w:hAnsi="Times New Roman" w:cs="Times New Roman"/>
                      <w:color w:val="000000"/>
                      <w:sz w:val="24"/>
                    </w:rPr>
                    <w:t>a</w:t>
                  </w:r>
                </w:p>
              </w:tc>
            </w:tr>
            <w:tr w:rsidR="004F6D2F" w14:paraId="4D835FAF" w14:textId="77777777">
              <w:tc>
                <w:tcPr>
                  <w:tcW w:w="0" w:type="auto"/>
                  <w:tcMar>
                    <w:top w:w="30" w:type="dxa"/>
                    <w:left w:w="0" w:type="dxa"/>
                    <w:bottom w:w="30" w:type="dxa"/>
                    <w:right w:w="0" w:type="dxa"/>
                  </w:tcMar>
                </w:tcPr>
                <w:p w14:paraId="23280E7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2C0E7A4" w14:textId="77777777" w:rsidR="004F6D2F" w:rsidRDefault="0046683B">
                  <w:r>
                    <w:rPr>
                      <w:rFonts w:ascii="Times New Roman" w:eastAsia="Times New Roman" w:hAnsi="Times New Roman" w:cs="Times New Roman"/>
                      <w:color w:val="000000"/>
                      <w:sz w:val="24"/>
                    </w:rPr>
                    <w:t>1</w:t>
                  </w:r>
                </w:p>
              </w:tc>
            </w:tr>
            <w:tr w:rsidR="004F6D2F" w14:paraId="1AECF15C" w14:textId="77777777">
              <w:tc>
                <w:tcPr>
                  <w:tcW w:w="0" w:type="auto"/>
                  <w:tcMar>
                    <w:top w:w="30" w:type="dxa"/>
                    <w:left w:w="0" w:type="dxa"/>
                    <w:bottom w:w="30" w:type="dxa"/>
                    <w:right w:w="0" w:type="dxa"/>
                  </w:tcMar>
                </w:tcPr>
                <w:p w14:paraId="43FAA60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1BF1749" w14:textId="77777777" w:rsidR="004F6D2F" w:rsidRDefault="0046683B">
                  <w:r>
                    <w:rPr>
                      <w:rFonts w:ascii="Times New Roman" w:eastAsia="Times New Roman" w:hAnsi="Times New Roman" w:cs="Times New Roman"/>
                      <w:color w:val="000000"/>
                      <w:sz w:val="24"/>
                    </w:rPr>
                    <w:t>Easy</w:t>
                  </w:r>
                </w:p>
              </w:tc>
            </w:tr>
            <w:tr w:rsidR="004F6D2F" w14:paraId="4F63E1F9" w14:textId="77777777">
              <w:tc>
                <w:tcPr>
                  <w:tcW w:w="0" w:type="auto"/>
                  <w:tcMar>
                    <w:top w:w="30" w:type="dxa"/>
                    <w:left w:w="0" w:type="dxa"/>
                    <w:bottom w:w="30" w:type="dxa"/>
                    <w:right w:w="0" w:type="dxa"/>
                  </w:tcMar>
                </w:tcPr>
                <w:p w14:paraId="0EF425D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75CD4FE" w14:textId="77777777" w:rsidR="004F6D2F" w:rsidRDefault="0046683B">
                  <w:r>
                    <w:rPr>
                      <w:rFonts w:ascii="Times New Roman" w:eastAsia="Times New Roman" w:hAnsi="Times New Roman" w:cs="Times New Roman"/>
                      <w:color w:val="000000"/>
                      <w:sz w:val="24"/>
                    </w:rPr>
                    <w:t>1.3</w:t>
                  </w:r>
                </w:p>
              </w:tc>
            </w:tr>
            <w:tr w:rsidR="004F6D2F" w14:paraId="7CC3C951" w14:textId="77777777">
              <w:tc>
                <w:tcPr>
                  <w:tcW w:w="0" w:type="auto"/>
                  <w:tcMar>
                    <w:top w:w="30" w:type="dxa"/>
                    <w:left w:w="0" w:type="dxa"/>
                    <w:bottom w:w="30" w:type="dxa"/>
                    <w:right w:w="0" w:type="dxa"/>
                  </w:tcMar>
                </w:tcPr>
                <w:p w14:paraId="45E0F52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229E85B" w14:textId="77777777" w:rsidR="004F6D2F" w:rsidRDefault="0046683B">
                  <w:r>
                    <w:rPr>
                      <w:rFonts w:ascii="Times New Roman" w:eastAsia="Times New Roman" w:hAnsi="Times New Roman" w:cs="Times New Roman"/>
                      <w:color w:val="000000"/>
                      <w:sz w:val="24"/>
                    </w:rPr>
                    <w:t>Multiple Choice</w:t>
                  </w:r>
                </w:p>
              </w:tc>
            </w:tr>
            <w:tr w:rsidR="004F6D2F" w14:paraId="0BFF2001" w14:textId="77777777">
              <w:tc>
                <w:tcPr>
                  <w:tcW w:w="0" w:type="auto"/>
                  <w:tcMar>
                    <w:top w:w="30" w:type="dxa"/>
                    <w:left w:w="0" w:type="dxa"/>
                    <w:bottom w:w="30" w:type="dxa"/>
                    <w:right w:w="0" w:type="dxa"/>
                  </w:tcMar>
                </w:tcPr>
                <w:p w14:paraId="7E0F1598"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3BC5B16" w14:textId="77777777" w:rsidR="004F6D2F" w:rsidRDefault="0046683B">
                  <w:r>
                    <w:rPr>
                      <w:rFonts w:ascii="Times New Roman" w:eastAsia="Times New Roman" w:hAnsi="Times New Roman" w:cs="Times New Roman"/>
                      <w:color w:val="000000"/>
                      <w:sz w:val="24"/>
                    </w:rPr>
                    <w:t>True</w:t>
                  </w:r>
                </w:p>
              </w:tc>
            </w:tr>
            <w:tr w:rsidR="004F6D2F" w14:paraId="661F9364" w14:textId="77777777">
              <w:tc>
                <w:tcPr>
                  <w:tcW w:w="0" w:type="auto"/>
                  <w:tcMar>
                    <w:top w:w="30" w:type="dxa"/>
                    <w:left w:w="0" w:type="dxa"/>
                    <w:bottom w:w="30" w:type="dxa"/>
                    <w:right w:w="0" w:type="dxa"/>
                  </w:tcMar>
                </w:tcPr>
                <w:p w14:paraId="557B8501"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EAA4B81" w14:textId="77777777" w:rsidR="004F6D2F" w:rsidRDefault="0046683B">
                  <w:r>
                    <w:rPr>
                      <w:rFonts w:ascii="Times New Roman" w:eastAsia="Times New Roman" w:hAnsi="Times New Roman" w:cs="Times New Roman"/>
                      <w:color w:val="000000"/>
                      <w:sz w:val="24"/>
                    </w:rPr>
                    <w:t>Chemistry | general chemistry | general concepts | measurement | prefixes | SI unit</w:t>
                  </w:r>
                </w:p>
              </w:tc>
            </w:tr>
            <w:tr w:rsidR="004F6D2F" w14:paraId="155969E4" w14:textId="77777777">
              <w:tc>
                <w:tcPr>
                  <w:tcW w:w="0" w:type="auto"/>
                  <w:tcMar>
                    <w:top w:w="30" w:type="dxa"/>
                    <w:left w:w="0" w:type="dxa"/>
                    <w:bottom w:w="30" w:type="dxa"/>
                    <w:right w:w="0" w:type="dxa"/>
                  </w:tcMar>
                </w:tcPr>
                <w:p w14:paraId="6466432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22B61F2" w14:textId="77777777" w:rsidR="004F6D2F" w:rsidRDefault="0046683B">
                  <w:r>
                    <w:rPr>
                      <w:rFonts w:ascii="Times New Roman" w:eastAsia="Times New Roman" w:hAnsi="Times New Roman" w:cs="Times New Roman"/>
                      <w:color w:val="000000"/>
                      <w:sz w:val="24"/>
                    </w:rPr>
                    <w:t>Conceptual</w:t>
                  </w:r>
                </w:p>
              </w:tc>
            </w:tr>
            <w:tr w:rsidR="004F6D2F" w14:paraId="031D1255" w14:textId="77777777">
              <w:tc>
                <w:tcPr>
                  <w:tcW w:w="0" w:type="auto"/>
                  <w:tcMar>
                    <w:top w:w="30" w:type="dxa"/>
                    <w:left w:w="0" w:type="dxa"/>
                    <w:bottom w:w="30" w:type="dxa"/>
                    <w:right w:w="0" w:type="dxa"/>
                  </w:tcMar>
                </w:tcPr>
                <w:p w14:paraId="224015AA"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F8BD954" w14:textId="77777777" w:rsidR="004F6D2F" w:rsidRDefault="0046683B">
                  <w:r>
                    <w:rPr>
                      <w:rFonts w:ascii="Times New Roman" w:eastAsia="Times New Roman" w:hAnsi="Times New Roman" w:cs="Times New Roman"/>
                      <w:color w:val="000000"/>
                      <w:sz w:val="24"/>
                    </w:rPr>
                    <w:t>3/4/2016 4:26 PM</w:t>
                  </w:r>
                </w:p>
              </w:tc>
            </w:tr>
            <w:tr w:rsidR="004F6D2F" w14:paraId="6BEE6B49" w14:textId="77777777">
              <w:tc>
                <w:tcPr>
                  <w:tcW w:w="0" w:type="auto"/>
                  <w:tcMar>
                    <w:top w:w="30" w:type="dxa"/>
                    <w:left w:w="0" w:type="dxa"/>
                    <w:bottom w:w="30" w:type="dxa"/>
                    <w:right w:w="0" w:type="dxa"/>
                  </w:tcMar>
                </w:tcPr>
                <w:p w14:paraId="0D54FDC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09980C9" w14:textId="77777777" w:rsidR="004F6D2F" w:rsidRDefault="0046683B">
                  <w:r>
                    <w:rPr>
                      <w:rFonts w:ascii="Times New Roman" w:eastAsia="Times New Roman" w:hAnsi="Times New Roman" w:cs="Times New Roman"/>
                      <w:color w:val="000000"/>
                      <w:sz w:val="24"/>
                    </w:rPr>
                    <w:t>3/4/2016 4:26 PM</w:t>
                  </w:r>
                </w:p>
              </w:tc>
            </w:tr>
          </w:tbl>
          <w:p w14:paraId="3496BD07" w14:textId="77777777" w:rsidR="004F6D2F" w:rsidRDefault="004F6D2F"/>
        </w:tc>
      </w:tr>
    </w:tbl>
    <w:p w14:paraId="1601765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50FA424" w14:textId="77777777">
        <w:tc>
          <w:tcPr>
            <w:tcW w:w="5000" w:type="pct"/>
            <w:tcMar>
              <w:top w:w="0" w:type="dxa"/>
              <w:left w:w="0" w:type="dxa"/>
              <w:bottom w:w="0" w:type="dxa"/>
              <w:right w:w="0" w:type="dxa"/>
            </w:tcMar>
            <w:vAlign w:val="center"/>
          </w:tcPr>
          <w:p w14:paraId="5125DC91" w14:textId="77777777" w:rsidR="004F6D2F" w:rsidRDefault="0046683B">
            <w:pPr>
              <w:pStyle w:val="p"/>
            </w:pPr>
            <w:r>
              <w:rPr>
                <w:rFonts w:ascii="Times New Roman" w:eastAsia="Times New Roman" w:hAnsi="Times New Roman" w:cs="Times New Roman"/>
                <w:color w:val="000000"/>
                <w:sz w:val="24"/>
              </w:rPr>
              <w:t>11. 7.6 kilogram(s) contains this many grams.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81"/>
            </w:tblGrid>
            <w:tr w:rsidR="004F6D2F" w14:paraId="07ACA659" w14:textId="77777777">
              <w:tc>
                <w:tcPr>
                  <w:tcW w:w="400" w:type="dxa"/>
                  <w:tcMar>
                    <w:top w:w="0" w:type="dxa"/>
                    <w:left w:w="0" w:type="dxa"/>
                    <w:bottom w:w="0" w:type="dxa"/>
                    <w:right w:w="0" w:type="dxa"/>
                  </w:tcMar>
                </w:tcPr>
                <w:p w14:paraId="348B9545" w14:textId="77777777" w:rsidR="004F6D2F" w:rsidRDefault="0046683B">
                  <w:r>
                    <w:rPr>
                      <w:color w:val="000000"/>
                      <w:sz w:val="20"/>
                      <w:szCs w:val="20"/>
                    </w:rPr>
                    <w:t> </w:t>
                  </w:r>
                </w:p>
              </w:tc>
              <w:tc>
                <w:tcPr>
                  <w:tcW w:w="0" w:type="auto"/>
                  <w:tcMar>
                    <w:top w:w="30" w:type="dxa"/>
                    <w:left w:w="0" w:type="dxa"/>
                    <w:bottom w:w="30" w:type="dxa"/>
                    <w:right w:w="0" w:type="dxa"/>
                  </w:tcMar>
                </w:tcPr>
                <w:p w14:paraId="69EA55CD"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DEA7C3A" w14:textId="154B4972" w:rsidR="004F6D2F" w:rsidRDefault="004F4402">
                  <w:pPr>
                    <w:pStyle w:val="p"/>
                  </w:pPr>
                  <w:r>
                    <w:rPr>
                      <w:noProof/>
                      <w:position w:val="-1"/>
                    </w:rPr>
                    <w:drawing>
                      <wp:inline distT="0" distB="0" distL="0" distR="0" wp14:anchorId="24754DDF" wp14:editId="66D1AF9F">
                        <wp:extent cx="518795" cy="163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p>
              </w:tc>
            </w:tr>
            <w:tr w:rsidR="004F6D2F" w14:paraId="54008FEF" w14:textId="77777777">
              <w:tc>
                <w:tcPr>
                  <w:tcW w:w="400" w:type="dxa"/>
                  <w:tcMar>
                    <w:top w:w="0" w:type="dxa"/>
                    <w:left w:w="0" w:type="dxa"/>
                    <w:bottom w:w="0" w:type="dxa"/>
                    <w:right w:w="0" w:type="dxa"/>
                  </w:tcMar>
                </w:tcPr>
                <w:p w14:paraId="05765FAE" w14:textId="77777777" w:rsidR="004F6D2F" w:rsidRDefault="0046683B">
                  <w:r>
                    <w:rPr>
                      <w:color w:val="000000"/>
                      <w:sz w:val="20"/>
                      <w:szCs w:val="20"/>
                    </w:rPr>
                    <w:t> </w:t>
                  </w:r>
                </w:p>
              </w:tc>
              <w:tc>
                <w:tcPr>
                  <w:tcW w:w="0" w:type="auto"/>
                  <w:tcMar>
                    <w:top w:w="30" w:type="dxa"/>
                    <w:left w:w="0" w:type="dxa"/>
                    <w:bottom w:w="30" w:type="dxa"/>
                    <w:right w:w="0" w:type="dxa"/>
                  </w:tcMar>
                </w:tcPr>
                <w:p w14:paraId="2941444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7E5BFEC" w14:textId="2487AFB9" w:rsidR="004F6D2F" w:rsidRDefault="004F4402">
                  <w:pPr>
                    <w:pStyle w:val="p"/>
                  </w:pPr>
                  <w:r>
                    <w:rPr>
                      <w:noProof/>
                      <w:position w:val="-1"/>
                    </w:rPr>
                    <w:drawing>
                      <wp:inline distT="0" distB="0" distL="0" distR="0" wp14:anchorId="433930AA" wp14:editId="6E8FFA71">
                        <wp:extent cx="518795" cy="163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p>
              </w:tc>
            </w:tr>
            <w:tr w:rsidR="004F6D2F" w14:paraId="29AC2F50" w14:textId="77777777">
              <w:tc>
                <w:tcPr>
                  <w:tcW w:w="400" w:type="dxa"/>
                  <w:tcMar>
                    <w:top w:w="0" w:type="dxa"/>
                    <w:left w:w="0" w:type="dxa"/>
                    <w:bottom w:w="0" w:type="dxa"/>
                    <w:right w:w="0" w:type="dxa"/>
                  </w:tcMar>
                </w:tcPr>
                <w:p w14:paraId="349E9D71" w14:textId="77777777" w:rsidR="004F6D2F" w:rsidRDefault="0046683B">
                  <w:r>
                    <w:rPr>
                      <w:color w:val="000000"/>
                      <w:sz w:val="20"/>
                      <w:szCs w:val="20"/>
                    </w:rPr>
                    <w:t> </w:t>
                  </w:r>
                </w:p>
              </w:tc>
              <w:tc>
                <w:tcPr>
                  <w:tcW w:w="0" w:type="auto"/>
                  <w:tcMar>
                    <w:top w:w="30" w:type="dxa"/>
                    <w:left w:w="0" w:type="dxa"/>
                    <w:bottom w:w="30" w:type="dxa"/>
                    <w:right w:w="0" w:type="dxa"/>
                  </w:tcMar>
                </w:tcPr>
                <w:p w14:paraId="440AB4D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9C79BAD" w14:textId="77777777" w:rsidR="004F6D2F" w:rsidRDefault="0046683B">
                  <w:pPr>
                    <w:pStyle w:val="p"/>
                  </w:pPr>
                  <w:r>
                    <w:rPr>
                      <w:rFonts w:ascii="Times New Roman" w:eastAsia="Times New Roman" w:hAnsi="Times New Roman" w:cs="Times New Roman"/>
                      <w:color w:val="000000"/>
                      <w:sz w:val="24"/>
                    </w:rPr>
                    <w:t>76</w:t>
                  </w:r>
                </w:p>
              </w:tc>
            </w:tr>
            <w:tr w:rsidR="004F6D2F" w14:paraId="4B6B8B95" w14:textId="77777777">
              <w:tc>
                <w:tcPr>
                  <w:tcW w:w="400" w:type="dxa"/>
                  <w:tcMar>
                    <w:top w:w="0" w:type="dxa"/>
                    <w:left w:w="0" w:type="dxa"/>
                    <w:bottom w:w="0" w:type="dxa"/>
                    <w:right w:w="0" w:type="dxa"/>
                  </w:tcMar>
                </w:tcPr>
                <w:p w14:paraId="4D9FE661" w14:textId="77777777" w:rsidR="004F6D2F" w:rsidRDefault="0046683B">
                  <w:r>
                    <w:rPr>
                      <w:color w:val="000000"/>
                      <w:sz w:val="20"/>
                      <w:szCs w:val="20"/>
                    </w:rPr>
                    <w:t> </w:t>
                  </w:r>
                </w:p>
              </w:tc>
              <w:tc>
                <w:tcPr>
                  <w:tcW w:w="0" w:type="auto"/>
                  <w:tcMar>
                    <w:top w:w="30" w:type="dxa"/>
                    <w:left w:w="0" w:type="dxa"/>
                    <w:bottom w:w="30" w:type="dxa"/>
                    <w:right w:w="0" w:type="dxa"/>
                  </w:tcMar>
                </w:tcPr>
                <w:p w14:paraId="0A55FAA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F7E4D63" w14:textId="77777777" w:rsidR="004F6D2F" w:rsidRDefault="0046683B">
                  <w:pPr>
                    <w:pStyle w:val="p"/>
                  </w:pPr>
                  <w:r>
                    <w:rPr>
                      <w:rFonts w:ascii="Times New Roman" w:eastAsia="Times New Roman" w:hAnsi="Times New Roman" w:cs="Times New Roman"/>
                      <w:color w:val="000000"/>
                      <w:sz w:val="24"/>
                    </w:rPr>
                    <w:t>0.76</w:t>
                  </w:r>
                </w:p>
              </w:tc>
            </w:tr>
            <w:tr w:rsidR="004F6D2F" w14:paraId="3BDEC6D7" w14:textId="77777777">
              <w:tc>
                <w:tcPr>
                  <w:tcW w:w="400" w:type="dxa"/>
                  <w:tcMar>
                    <w:top w:w="0" w:type="dxa"/>
                    <w:left w:w="0" w:type="dxa"/>
                    <w:bottom w:w="0" w:type="dxa"/>
                    <w:right w:w="0" w:type="dxa"/>
                  </w:tcMar>
                </w:tcPr>
                <w:p w14:paraId="77D6AAF1" w14:textId="77777777" w:rsidR="004F6D2F" w:rsidRDefault="0046683B">
                  <w:r>
                    <w:rPr>
                      <w:color w:val="000000"/>
                      <w:sz w:val="20"/>
                      <w:szCs w:val="20"/>
                    </w:rPr>
                    <w:t> </w:t>
                  </w:r>
                </w:p>
              </w:tc>
              <w:tc>
                <w:tcPr>
                  <w:tcW w:w="0" w:type="auto"/>
                  <w:tcMar>
                    <w:top w:w="30" w:type="dxa"/>
                    <w:left w:w="0" w:type="dxa"/>
                    <w:bottom w:w="30" w:type="dxa"/>
                    <w:right w:w="0" w:type="dxa"/>
                  </w:tcMar>
                </w:tcPr>
                <w:p w14:paraId="0168DB43"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EB0489F" w14:textId="4003EFD3" w:rsidR="004F6D2F" w:rsidRDefault="004F4402">
                  <w:pPr>
                    <w:pStyle w:val="p"/>
                  </w:pPr>
                  <w:r>
                    <w:rPr>
                      <w:noProof/>
                      <w:position w:val="-1"/>
                    </w:rPr>
                    <w:drawing>
                      <wp:inline distT="0" distB="0" distL="0" distR="0" wp14:anchorId="040CBCA2" wp14:editId="171948A0">
                        <wp:extent cx="559435" cy="163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p>
              </w:tc>
            </w:tr>
          </w:tbl>
          <w:p w14:paraId="6C7F0B98"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565"/>
            </w:tblGrid>
            <w:tr w:rsidR="004F6D2F" w14:paraId="711137CD" w14:textId="77777777">
              <w:tc>
                <w:tcPr>
                  <w:tcW w:w="0" w:type="auto"/>
                  <w:tcMar>
                    <w:top w:w="30" w:type="dxa"/>
                    <w:left w:w="0" w:type="dxa"/>
                    <w:bottom w:w="30" w:type="dxa"/>
                    <w:right w:w="0" w:type="dxa"/>
                  </w:tcMar>
                </w:tcPr>
                <w:p w14:paraId="60ECB483"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3D5EDD0" w14:textId="77777777" w:rsidR="004F6D2F" w:rsidRDefault="0046683B">
                  <w:r>
                    <w:rPr>
                      <w:rFonts w:ascii="Times New Roman" w:eastAsia="Times New Roman" w:hAnsi="Times New Roman" w:cs="Times New Roman"/>
                      <w:color w:val="000000"/>
                      <w:sz w:val="24"/>
                    </w:rPr>
                    <w:t>b</w:t>
                  </w:r>
                </w:p>
              </w:tc>
            </w:tr>
            <w:tr w:rsidR="004F6D2F" w14:paraId="08C63401" w14:textId="77777777">
              <w:tc>
                <w:tcPr>
                  <w:tcW w:w="0" w:type="auto"/>
                  <w:tcMar>
                    <w:top w:w="30" w:type="dxa"/>
                    <w:left w:w="0" w:type="dxa"/>
                    <w:bottom w:w="30" w:type="dxa"/>
                    <w:right w:w="0" w:type="dxa"/>
                  </w:tcMar>
                </w:tcPr>
                <w:p w14:paraId="3C969B66"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8D46F7E" w14:textId="77777777" w:rsidR="004F6D2F" w:rsidRDefault="0046683B">
                  <w:r>
                    <w:rPr>
                      <w:rFonts w:ascii="Times New Roman" w:eastAsia="Times New Roman" w:hAnsi="Times New Roman" w:cs="Times New Roman"/>
                      <w:color w:val="000000"/>
                      <w:sz w:val="24"/>
                    </w:rPr>
                    <w:t>1</w:t>
                  </w:r>
                </w:p>
              </w:tc>
            </w:tr>
            <w:tr w:rsidR="004F6D2F" w14:paraId="6F2A55A0" w14:textId="77777777">
              <w:tc>
                <w:tcPr>
                  <w:tcW w:w="0" w:type="auto"/>
                  <w:tcMar>
                    <w:top w:w="30" w:type="dxa"/>
                    <w:left w:w="0" w:type="dxa"/>
                    <w:bottom w:w="30" w:type="dxa"/>
                    <w:right w:w="0" w:type="dxa"/>
                  </w:tcMar>
                </w:tcPr>
                <w:p w14:paraId="36C5CE5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D891653" w14:textId="77777777" w:rsidR="004F6D2F" w:rsidRDefault="0046683B">
                  <w:r>
                    <w:rPr>
                      <w:rFonts w:ascii="Times New Roman" w:eastAsia="Times New Roman" w:hAnsi="Times New Roman" w:cs="Times New Roman"/>
                      <w:color w:val="000000"/>
                      <w:sz w:val="24"/>
                    </w:rPr>
                    <w:t>Easy</w:t>
                  </w:r>
                </w:p>
              </w:tc>
            </w:tr>
            <w:tr w:rsidR="004F6D2F" w14:paraId="20DA1877" w14:textId="77777777">
              <w:tc>
                <w:tcPr>
                  <w:tcW w:w="0" w:type="auto"/>
                  <w:tcMar>
                    <w:top w:w="30" w:type="dxa"/>
                    <w:left w:w="0" w:type="dxa"/>
                    <w:bottom w:w="30" w:type="dxa"/>
                    <w:right w:w="0" w:type="dxa"/>
                  </w:tcMar>
                </w:tcPr>
                <w:p w14:paraId="4623D56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7BEE167" w14:textId="77777777" w:rsidR="004F6D2F" w:rsidRDefault="0046683B">
                  <w:r>
                    <w:rPr>
                      <w:rFonts w:ascii="Times New Roman" w:eastAsia="Times New Roman" w:hAnsi="Times New Roman" w:cs="Times New Roman"/>
                      <w:color w:val="000000"/>
                      <w:sz w:val="24"/>
                    </w:rPr>
                    <w:t>1.3</w:t>
                  </w:r>
                </w:p>
              </w:tc>
            </w:tr>
            <w:tr w:rsidR="004F6D2F" w14:paraId="31290C2A" w14:textId="77777777">
              <w:tc>
                <w:tcPr>
                  <w:tcW w:w="0" w:type="auto"/>
                  <w:tcMar>
                    <w:top w:w="30" w:type="dxa"/>
                    <w:left w:w="0" w:type="dxa"/>
                    <w:bottom w:w="30" w:type="dxa"/>
                    <w:right w:w="0" w:type="dxa"/>
                  </w:tcMar>
                </w:tcPr>
                <w:p w14:paraId="69E9643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9B6B420" w14:textId="77777777" w:rsidR="004F6D2F" w:rsidRDefault="0046683B">
                  <w:r>
                    <w:rPr>
                      <w:rFonts w:ascii="Times New Roman" w:eastAsia="Times New Roman" w:hAnsi="Times New Roman" w:cs="Times New Roman"/>
                      <w:color w:val="000000"/>
                      <w:sz w:val="24"/>
                    </w:rPr>
                    <w:t>Multi-Mode (Multiple choice)</w:t>
                  </w:r>
                </w:p>
              </w:tc>
            </w:tr>
            <w:tr w:rsidR="004F6D2F" w14:paraId="332FAA3A" w14:textId="77777777">
              <w:tc>
                <w:tcPr>
                  <w:tcW w:w="0" w:type="auto"/>
                  <w:tcMar>
                    <w:top w:w="30" w:type="dxa"/>
                    <w:left w:w="0" w:type="dxa"/>
                    <w:bottom w:w="30" w:type="dxa"/>
                    <w:right w:w="0" w:type="dxa"/>
                  </w:tcMar>
                </w:tcPr>
                <w:p w14:paraId="0EC46740"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FB9BA60" w14:textId="77777777" w:rsidR="004F6D2F" w:rsidRDefault="0046683B">
                  <w:r>
                    <w:rPr>
                      <w:rFonts w:ascii="Times New Roman" w:eastAsia="Times New Roman" w:hAnsi="Times New Roman" w:cs="Times New Roman"/>
                      <w:color w:val="000000"/>
                      <w:sz w:val="24"/>
                    </w:rPr>
                    <w:t>True</w:t>
                  </w:r>
                </w:p>
              </w:tc>
            </w:tr>
            <w:tr w:rsidR="004F6D2F" w14:paraId="5E43AA6D" w14:textId="77777777">
              <w:tc>
                <w:tcPr>
                  <w:tcW w:w="0" w:type="auto"/>
                  <w:tcMar>
                    <w:top w:w="30" w:type="dxa"/>
                    <w:left w:w="0" w:type="dxa"/>
                    <w:bottom w:w="30" w:type="dxa"/>
                    <w:right w:w="0" w:type="dxa"/>
                  </w:tcMar>
                </w:tcPr>
                <w:p w14:paraId="46A23322"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79084CE" w14:textId="77777777" w:rsidR="004F6D2F" w:rsidRDefault="0046683B">
                  <w:r>
                    <w:rPr>
                      <w:rFonts w:ascii="Times New Roman" w:eastAsia="Times New Roman" w:hAnsi="Times New Roman" w:cs="Times New Roman"/>
                      <w:color w:val="000000"/>
                      <w:sz w:val="24"/>
                    </w:rPr>
                    <w:t>Chemistry | general chemistry | general concepts | mass | measurement | SI unit</w:t>
                  </w:r>
                </w:p>
              </w:tc>
            </w:tr>
            <w:tr w:rsidR="004F6D2F" w14:paraId="180C5CE6" w14:textId="77777777">
              <w:tc>
                <w:tcPr>
                  <w:tcW w:w="0" w:type="auto"/>
                  <w:tcMar>
                    <w:top w:w="30" w:type="dxa"/>
                    <w:left w:w="0" w:type="dxa"/>
                    <w:bottom w:w="30" w:type="dxa"/>
                    <w:right w:w="0" w:type="dxa"/>
                  </w:tcMar>
                </w:tcPr>
                <w:p w14:paraId="64EDFE6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94570FD" w14:textId="77777777" w:rsidR="004F6D2F" w:rsidRDefault="0046683B">
                  <w:r>
                    <w:rPr>
                      <w:rFonts w:ascii="Times New Roman" w:eastAsia="Times New Roman" w:hAnsi="Times New Roman" w:cs="Times New Roman"/>
                      <w:color w:val="000000"/>
                      <w:sz w:val="24"/>
                    </w:rPr>
                    <w:t>Conceptual</w:t>
                  </w:r>
                </w:p>
              </w:tc>
            </w:tr>
            <w:tr w:rsidR="004F6D2F" w14:paraId="022DF083" w14:textId="77777777">
              <w:tc>
                <w:tcPr>
                  <w:tcW w:w="0" w:type="auto"/>
                  <w:tcMar>
                    <w:top w:w="30" w:type="dxa"/>
                    <w:left w:w="0" w:type="dxa"/>
                    <w:bottom w:w="30" w:type="dxa"/>
                    <w:right w:w="0" w:type="dxa"/>
                  </w:tcMar>
                </w:tcPr>
                <w:p w14:paraId="2D54A5D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36C05F9" w14:textId="77777777" w:rsidR="004F6D2F" w:rsidRDefault="0046683B">
                  <w:r>
                    <w:rPr>
                      <w:rFonts w:ascii="Times New Roman" w:eastAsia="Times New Roman" w:hAnsi="Times New Roman" w:cs="Times New Roman"/>
                      <w:color w:val="000000"/>
                      <w:sz w:val="24"/>
                    </w:rPr>
                    <w:t>3/4/2016 4:26 PM</w:t>
                  </w:r>
                </w:p>
              </w:tc>
            </w:tr>
            <w:tr w:rsidR="004F6D2F" w14:paraId="221D7DE4" w14:textId="77777777">
              <w:tc>
                <w:tcPr>
                  <w:tcW w:w="0" w:type="auto"/>
                  <w:tcMar>
                    <w:top w:w="30" w:type="dxa"/>
                    <w:left w:w="0" w:type="dxa"/>
                    <w:bottom w:w="30" w:type="dxa"/>
                    <w:right w:w="0" w:type="dxa"/>
                  </w:tcMar>
                </w:tcPr>
                <w:p w14:paraId="377076E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08E674A" w14:textId="77777777" w:rsidR="004F6D2F" w:rsidRDefault="0046683B">
                  <w:r>
                    <w:rPr>
                      <w:rFonts w:ascii="Times New Roman" w:eastAsia="Times New Roman" w:hAnsi="Times New Roman" w:cs="Times New Roman"/>
                      <w:color w:val="000000"/>
                      <w:sz w:val="24"/>
                    </w:rPr>
                    <w:t>1/18/2017 8:21 AM</w:t>
                  </w:r>
                </w:p>
              </w:tc>
            </w:tr>
          </w:tbl>
          <w:p w14:paraId="60735EFB" w14:textId="77777777" w:rsidR="004F6D2F" w:rsidRDefault="004F6D2F"/>
        </w:tc>
      </w:tr>
    </w:tbl>
    <w:p w14:paraId="0418D492"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1616FFE" w14:textId="77777777">
        <w:tc>
          <w:tcPr>
            <w:tcW w:w="5000" w:type="pct"/>
            <w:tcMar>
              <w:top w:w="0" w:type="dxa"/>
              <w:left w:w="0" w:type="dxa"/>
              <w:bottom w:w="0" w:type="dxa"/>
              <w:right w:w="0" w:type="dxa"/>
            </w:tcMar>
            <w:vAlign w:val="center"/>
          </w:tcPr>
          <w:p w14:paraId="479F9033" w14:textId="77777777" w:rsidR="004F6D2F" w:rsidRDefault="0046683B">
            <w:pPr>
              <w:pStyle w:val="p"/>
            </w:pPr>
            <w:r>
              <w:rPr>
                <w:rFonts w:ascii="Times New Roman" w:eastAsia="Times New Roman" w:hAnsi="Times New Roman" w:cs="Times New Roman"/>
                <w:color w:val="000000"/>
                <w:sz w:val="24"/>
              </w:rPr>
              <w:t>12. Convert 0.2924 m to mm.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00"/>
            </w:tblGrid>
            <w:tr w:rsidR="004F6D2F" w14:paraId="22BF8C95" w14:textId="77777777">
              <w:tc>
                <w:tcPr>
                  <w:tcW w:w="400" w:type="dxa"/>
                  <w:tcMar>
                    <w:top w:w="0" w:type="dxa"/>
                    <w:left w:w="0" w:type="dxa"/>
                    <w:bottom w:w="0" w:type="dxa"/>
                    <w:right w:w="0" w:type="dxa"/>
                  </w:tcMar>
                </w:tcPr>
                <w:p w14:paraId="4F6BBFFB" w14:textId="77777777" w:rsidR="004F6D2F" w:rsidRDefault="0046683B">
                  <w:r>
                    <w:rPr>
                      <w:color w:val="000000"/>
                      <w:sz w:val="20"/>
                      <w:szCs w:val="20"/>
                    </w:rPr>
                    <w:t> </w:t>
                  </w:r>
                </w:p>
              </w:tc>
              <w:tc>
                <w:tcPr>
                  <w:tcW w:w="0" w:type="auto"/>
                  <w:tcMar>
                    <w:top w:w="30" w:type="dxa"/>
                    <w:left w:w="0" w:type="dxa"/>
                    <w:bottom w:w="30" w:type="dxa"/>
                    <w:right w:w="0" w:type="dxa"/>
                  </w:tcMar>
                </w:tcPr>
                <w:p w14:paraId="73B0D6A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2278FAB" w14:textId="77777777" w:rsidR="004F6D2F" w:rsidRDefault="0046683B">
                  <w:pPr>
                    <w:pStyle w:val="p"/>
                  </w:pPr>
                  <w:r>
                    <w:rPr>
                      <w:rFonts w:ascii="Times New Roman" w:eastAsia="Times New Roman" w:hAnsi="Times New Roman" w:cs="Times New Roman"/>
                      <w:color w:val="000000"/>
                      <w:sz w:val="24"/>
                    </w:rPr>
                    <w:t>2.924 × 10</w:t>
                  </w:r>
                  <w:r>
                    <w:rPr>
                      <w:rFonts w:ascii="Times New Roman" w:eastAsia="Times New Roman" w:hAnsi="Times New Roman" w:cs="Times New Roman"/>
                      <w:color w:val="000000"/>
                      <w:sz w:val="30"/>
                      <w:szCs w:val="30"/>
                      <w:vertAlign w:val="superscript"/>
                    </w:rPr>
                    <w:t>-3</w:t>
                  </w:r>
                </w:p>
              </w:tc>
            </w:tr>
            <w:tr w:rsidR="004F6D2F" w14:paraId="1A564341" w14:textId="77777777">
              <w:tc>
                <w:tcPr>
                  <w:tcW w:w="400" w:type="dxa"/>
                  <w:tcMar>
                    <w:top w:w="0" w:type="dxa"/>
                    <w:left w:w="0" w:type="dxa"/>
                    <w:bottom w:w="0" w:type="dxa"/>
                    <w:right w:w="0" w:type="dxa"/>
                  </w:tcMar>
                </w:tcPr>
                <w:p w14:paraId="2980F477" w14:textId="77777777" w:rsidR="004F6D2F" w:rsidRDefault="0046683B">
                  <w:r>
                    <w:rPr>
                      <w:color w:val="000000"/>
                      <w:sz w:val="20"/>
                      <w:szCs w:val="20"/>
                    </w:rPr>
                    <w:t> </w:t>
                  </w:r>
                </w:p>
              </w:tc>
              <w:tc>
                <w:tcPr>
                  <w:tcW w:w="0" w:type="auto"/>
                  <w:tcMar>
                    <w:top w:w="30" w:type="dxa"/>
                    <w:left w:w="0" w:type="dxa"/>
                    <w:bottom w:w="30" w:type="dxa"/>
                    <w:right w:w="0" w:type="dxa"/>
                  </w:tcMar>
                </w:tcPr>
                <w:p w14:paraId="532F45E2"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798C1F9" w14:textId="77777777" w:rsidR="004F6D2F" w:rsidRDefault="0046683B">
                  <w:pPr>
                    <w:pStyle w:val="p"/>
                  </w:pPr>
                  <w:r>
                    <w:rPr>
                      <w:rFonts w:ascii="Times New Roman" w:eastAsia="Times New Roman" w:hAnsi="Times New Roman" w:cs="Times New Roman"/>
                      <w:color w:val="000000"/>
                      <w:sz w:val="24"/>
                    </w:rPr>
                    <w:t>2.924 × 10</w:t>
                  </w:r>
                  <w:r>
                    <w:rPr>
                      <w:rFonts w:ascii="Times New Roman" w:eastAsia="Times New Roman" w:hAnsi="Times New Roman" w:cs="Times New Roman"/>
                      <w:color w:val="000000"/>
                      <w:sz w:val="30"/>
                      <w:szCs w:val="30"/>
                      <w:vertAlign w:val="superscript"/>
                    </w:rPr>
                    <w:t>-4</w:t>
                  </w:r>
                </w:p>
              </w:tc>
            </w:tr>
            <w:tr w:rsidR="004F6D2F" w14:paraId="05F41350" w14:textId="77777777">
              <w:tc>
                <w:tcPr>
                  <w:tcW w:w="400" w:type="dxa"/>
                  <w:tcMar>
                    <w:top w:w="0" w:type="dxa"/>
                    <w:left w:w="0" w:type="dxa"/>
                    <w:bottom w:w="0" w:type="dxa"/>
                    <w:right w:w="0" w:type="dxa"/>
                  </w:tcMar>
                </w:tcPr>
                <w:p w14:paraId="7A5EC743" w14:textId="77777777" w:rsidR="004F6D2F" w:rsidRDefault="0046683B">
                  <w:r>
                    <w:rPr>
                      <w:color w:val="000000"/>
                      <w:sz w:val="20"/>
                      <w:szCs w:val="20"/>
                    </w:rPr>
                    <w:t> </w:t>
                  </w:r>
                </w:p>
              </w:tc>
              <w:tc>
                <w:tcPr>
                  <w:tcW w:w="0" w:type="auto"/>
                  <w:tcMar>
                    <w:top w:w="30" w:type="dxa"/>
                    <w:left w:w="0" w:type="dxa"/>
                    <w:bottom w:w="30" w:type="dxa"/>
                    <w:right w:w="0" w:type="dxa"/>
                  </w:tcMar>
                </w:tcPr>
                <w:p w14:paraId="210F4D74"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31B1535" w14:textId="77777777" w:rsidR="004F6D2F" w:rsidRDefault="0046683B">
                  <w:pPr>
                    <w:pStyle w:val="p"/>
                  </w:pPr>
                  <w:r>
                    <w:rPr>
                      <w:rFonts w:ascii="Times New Roman" w:eastAsia="Times New Roman" w:hAnsi="Times New Roman" w:cs="Times New Roman"/>
                      <w:color w:val="000000"/>
                      <w:sz w:val="24"/>
                    </w:rPr>
                    <w:t>0.02924 mm</w:t>
                  </w:r>
                </w:p>
                <w:p w14:paraId="210989B1" w14:textId="77777777" w:rsidR="004F6D2F" w:rsidRDefault="0046683B">
                  <w:pPr>
                    <w:pStyle w:val="p"/>
                  </w:pPr>
                  <w:r>
                    <w:rPr>
                      <w:rFonts w:ascii="Times New Roman" w:eastAsia="Times New Roman" w:hAnsi="Times New Roman" w:cs="Times New Roman"/>
                      <w:color w:val="000000"/>
                      <w:sz w:val="24"/>
                    </w:rPr>
                    <w:t>​</w:t>
                  </w:r>
                </w:p>
              </w:tc>
            </w:tr>
            <w:tr w:rsidR="004F6D2F" w14:paraId="2D54FDA4" w14:textId="77777777">
              <w:tc>
                <w:tcPr>
                  <w:tcW w:w="400" w:type="dxa"/>
                  <w:tcMar>
                    <w:top w:w="0" w:type="dxa"/>
                    <w:left w:w="0" w:type="dxa"/>
                    <w:bottom w:w="0" w:type="dxa"/>
                    <w:right w:w="0" w:type="dxa"/>
                  </w:tcMar>
                </w:tcPr>
                <w:p w14:paraId="7F958687" w14:textId="77777777" w:rsidR="004F6D2F" w:rsidRDefault="0046683B">
                  <w:r>
                    <w:rPr>
                      <w:color w:val="000000"/>
                      <w:sz w:val="20"/>
                      <w:szCs w:val="20"/>
                    </w:rPr>
                    <w:t> </w:t>
                  </w:r>
                </w:p>
              </w:tc>
              <w:tc>
                <w:tcPr>
                  <w:tcW w:w="0" w:type="auto"/>
                  <w:tcMar>
                    <w:top w:w="30" w:type="dxa"/>
                    <w:left w:w="0" w:type="dxa"/>
                    <w:bottom w:w="30" w:type="dxa"/>
                    <w:right w:w="0" w:type="dxa"/>
                  </w:tcMar>
                </w:tcPr>
                <w:p w14:paraId="2656D82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CAF851E" w14:textId="77777777" w:rsidR="004F6D2F" w:rsidRDefault="0046683B">
                  <w:pPr>
                    <w:pStyle w:val="p"/>
                  </w:pPr>
                  <w:r>
                    <w:rPr>
                      <w:rFonts w:ascii="Times New Roman" w:eastAsia="Times New Roman" w:hAnsi="Times New Roman" w:cs="Times New Roman"/>
                      <w:color w:val="000000"/>
                      <w:sz w:val="24"/>
                    </w:rPr>
                    <w:t>292.4 mm</w:t>
                  </w:r>
                </w:p>
                <w:p w14:paraId="2492C324" w14:textId="77777777" w:rsidR="004F6D2F" w:rsidRDefault="0046683B">
                  <w:pPr>
                    <w:pStyle w:val="p"/>
                  </w:pPr>
                  <w:r>
                    <w:rPr>
                      <w:rFonts w:ascii="Times New Roman" w:eastAsia="Times New Roman" w:hAnsi="Times New Roman" w:cs="Times New Roman"/>
                      <w:color w:val="000000"/>
                      <w:sz w:val="24"/>
                    </w:rPr>
                    <w:t>​</w:t>
                  </w:r>
                </w:p>
              </w:tc>
            </w:tr>
            <w:tr w:rsidR="004F6D2F" w14:paraId="408725E0" w14:textId="77777777">
              <w:tc>
                <w:tcPr>
                  <w:tcW w:w="400" w:type="dxa"/>
                  <w:tcMar>
                    <w:top w:w="0" w:type="dxa"/>
                    <w:left w:w="0" w:type="dxa"/>
                    <w:bottom w:w="0" w:type="dxa"/>
                    <w:right w:w="0" w:type="dxa"/>
                  </w:tcMar>
                </w:tcPr>
                <w:p w14:paraId="309353F2" w14:textId="77777777" w:rsidR="004F6D2F" w:rsidRDefault="0046683B">
                  <w:r>
                    <w:rPr>
                      <w:color w:val="000000"/>
                      <w:sz w:val="20"/>
                      <w:szCs w:val="20"/>
                    </w:rPr>
                    <w:t> </w:t>
                  </w:r>
                </w:p>
              </w:tc>
              <w:tc>
                <w:tcPr>
                  <w:tcW w:w="0" w:type="auto"/>
                  <w:tcMar>
                    <w:top w:w="30" w:type="dxa"/>
                    <w:left w:w="0" w:type="dxa"/>
                    <w:bottom w:w="30" w:type="dxa"/>
                    <w:right w:w="0" w:type="dxa"/>
                  </w:tcMar>
                </w:tcPr>
                <w:p w14:paraId="1F083CD0"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A11BF7F" w14:textId="77777777" w:rsidR="004F6D2F" w:rsidRDefault="0046683B">
                  <w:pPr>
                    <w:pStyle w:val="p"/>
                  </w:pPr>
                  <w:r>
                    <w:rPr>
                      <w:rFonts w:ascii="Times New Roman" w:eastAsia="Times New Roman" w:hAnsi="Times New Roman" w:cs="Times New Roman"/>
                      <w:color w:val="000000"/>
                      <w:sz w:val="24"/>
                    </w:rPr>
                    <w:t>none  of  these</w:t>
                  </w:r>
                </w:p>
                <w:p w14:paraId="35EC2D00" w14:textId="77777777" w:rsidR="004F6D2F" w:rsidRDefault="0046683B">
                  <w:pPr>
                    <w:pStyle w:val="p"/>
                  </w:pPr>
                  <w:r>
                    <w:rPr>
                      <w:rFonts w:ascii="Times New Roman" w:eastAsia="Times New Roman" w:hAnsi="Times New Roman" w:cs="Times New Roman"/>
                      <w:color w:val="000000"/>
                      <w:sz w:val="24"/>
                    </w:rPr>
                    <w:t>​</w:t>
                  </w:r>
                </w:p>
              </w:tc>
            </w:tr>
          </w:tbl>
          <w:p w14:paraId="1BC4EA2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858"/>
            </w:tblGrid>
            <w:tr w:rsidR="004F6D2F" w14:paraId="27D7C677" w14:textId="77777777">
              <w:tc>
                <w:tcPr>
                  <w:tcW w:w="0" w:type="auto"/>
                  <w:tcMar>
                    <w:top w:w="30" w:type="dxa"/>
                    <w:left w:w="0" w:type="dxa"/>
                    <w:bottom w:w="30" w:type="dxa"/>
                    <w:right w:w="0" w:type="dxa"/>
                  </w:tcMar>
                </w:tcPr>
                <w:p w14:paraId="6C57A398"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792BFEB8" w14:textId="77777777" w:rsidR="004F6D2F" w:rsidRDefault="0046683B">
                  <w:r>
                    <w:rPr>
                      <w:rFonts w:ascii="Times New Roman" w:eastAsia="Times New Roman" w:hAnsi="Times New Roman" w:cs="Times New Roman"/>
                      <w:color w:val="000000"/>
                      <w:sz w:val="24"/>
                    </w:rPr>
                    <w:t>d</w:t>
                  </w:r>
                </w:p>
              </w:tc>
            </w:tr>
            <w:tr w:rsidR="004F6D2F" w14:paraId="70329070" w14:textId="77777777">
              <w:tc>
                <w:tcPr>
                  <w:tcW w:w="0" w:type="auto"/>
                  <w:tcMar>
                    <w:top w:w="30" w:type="dxa"/>
                    <w:left w:w="0" w:type="dxa"/>
                    <w:bottom w:w="30" w:type="dxa"/>
                    <w:right w:w="0" w:type="dxa"/>
                  </w:tcMar>
                </w:tcPr>
                <w:p w14:paraId="1BE5932E"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14C1E48" w14:textId="77777777" w:rsidR="004F6D2F" w:rsidRDefault="0046683B">
                  <w:r>
                    <w:rPr>
                      <w:rFonts w:ascii="Times New Roman" w:eastAsia="Times New Roman" w:hAnsi="Times New Roman" w:cs="Times New Roman"/>
                      <w:color w:val="000000"/>
                      <w:sz w:val="24"/>
                    </w:rPr>
                    <w:t>1</w:t>
                  </w:r>
                </w:p>
              </w:tc>
            </w:tr>
            <w:tr w:rsidR="004F6D2F" w14:paraId="4FC91705" w14:textId="77777777">
              <w:tc>
                <w:tcPr>
                  <w:tcW w:w="0" w:type="auto"/>
                  <w:tcMar>
                    <w:top w:w="30" w:type="dxa"/>
                    <w:left w:w="0" w:type="dxa"/>
                    <w:bottom w:w="30" w:type="dxa"/>
                    <w:right w:w="0" w:type="dxa"/>
                  </w:tcMar>
                </w:tcPr>
                <w:p w14:paraId="5EDC022F"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94CBBB0" w14:textId="77777777" w:rsidR="004F6D2F" w:rsidRDefault="0046683B">
                  <w:r>
                    <w:rPr>
                      <w:rFonts w:ascii="Times New Roman" w:eastAsia="Times New Roman" w:hAnsi="Times New Roman" w:cs="Times New Roman"/>
                      <w:color w:val="000000"/>
                      <w:sz w:val="24"/>
                    </w:rPr>
                    <w:t>Easy</w:t>
                  </w:r>
                </w:p>
              </w:tc>
            </w:tr>
            <w:tr w:rsidR="004F6D2F" w14:paraId="6F553F6E" w14:textId="77777777">
              <w:tc>
                <w:tcPr>
                  <w:tcW w:w="0" w:type="auto"/>
                  <w:tcMar>
                    <w:top w:w="30" w:type="dxa"/>
                    <w:left w:w="0" w:type="dxa"/>
                    <w:bottom w:w="30" w:type="dxa"/>
                    <w:right w:w="0" w:type="dxa"/>
                  </w:tcMar>
                </w:tcPr>
                <w:p w14:paraId="7084EA9D"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6297409" w14:textId="77777777" w:rsidR="004F6D2F" w:rsidRDefault="0046683B">
                  <w:r>
                    <w:rPr>
                      <w:rFonts w:ascii="Times New Roman" w:eastAsia="Times New Roman" w:hAnsi="Times New Roman" w:cs="Times New Roman"/>
                      <w:color w:val="000000"/>
                      <w:sz w:val="24"/>
                    </w:rPr>
                    <w:t>1.3</w:t>
                  </w:r>
                </w:p>
              </w:tc>
            </w:tr>
            <w:tr w:rsidR="004F6D2F" w14:paraId="38CC8ED1" w14:textId="77777777">
              <w:tc>
                <w:tcPr>
                  <w:tcW w:w="0" w:type="auto"/>
                  <w:tcMar>
                    <w:top w:w="30" w:type="dxa"/>
                    <w:left w:w="0" w:type="dxa"/>
                    <w:bottom w:w="30" w:type="dxa"/>
                    <w:right w:w="0" w:type="dxa"/>
                  </w:tcMar>
                </w:tcPr>
                <w:p w14:paraId="346F47B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C1EE88F" w14:textId="77777777" w:rsidR="004F6D2F" w:rsidRDefault="0046683B">
                  <w:r>
                    <w:rPr>
                      <w:rFonts w:ascii="Times New Roman" w:eastAsia="Times New Roman" w:hAnsi="Times New Roman" w:cs="Times New Roman"/>
                      <w:color w:val="000000"/>
                      <w:sz w:val="24"/>
                    </w:rPr>
                    <w:t>Multi-Mode (Multiple choice)</w:t>
                  </w:r>
                </w:p>
              </w:tc>
            </w:tr>
            <w:tr w:rsidR="004F6D2F" w14:paraId="131FC7EA" w14:textId="77777777">
              <w:tc>
                <w:tcPr>
                  <w:tcW w:w="0" w:type="auto"/>
                  <w:tcMar>
                    <w:top w:w="30" w:type="dxa"/>
                    <w:left w:w="0" w:type="dxa"/>
                    <w:bottom w:w="30" w:type="dxa"/>
                    <w:right w:w="0" w:type="dxa"/>
                  </w:tcMar>
                </w:tcPr>
                <w:p w14:paraId="1A8FABB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4BC33E6" w14:textId="77777777" w:rsidR="004F6D2F" w:rsidRDefault="0046683B">
                  <w:r>
                    <w:rPr>
                      <w:rFonts w:ascii="Times New Roman" w:eastAsia="Times New Roman" w:hAnsi="Times New Roman" w:cs="Times New Roman"/>
                      <w:color w:val="000000"/>
                      <w:sz w:val="24"/>
                    </w:rPr>
                    <w:t>True</w:t>
                  </w:r>
                </w:p>
              </w:tc>
            </w:tr>
            <w:tr w:rsidR="004F6D2F" w14:paraId="588570F7" w14:textId="77777777">
              <w:tc>
                <w:tcPr>
                  <w:tcW w:w="0" w:type="auto"/>
                  <w:tcMar>
                    <w:top w:w="30" w:type="dxa"/>
                    <w:left w:w="0" w:type="dxa"/>
                    <w:bottom w:w="30" w:type="dxa"/>
                    <w:right w:w="0" w:type="dxa"/>
                  </w:tcMar>
                </w:tcPr>
                <w:p w14:paraId="454508D1"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470053C" w14:textId="77777777" w:rsidR="004F6D2F" w:rsidRDefault="0046683B">
                  <w:r>
                    <w:rPr>
                      <w:rFonts w:ascii="Times New Roman" w:eastAsia="Times New Roman" w:hAnsi="Times New Roman" w:cs="Times New Roman"/>
                      <w:color w:val="000000"/>
                      <w:sz w:val="24"/>
                    </w:rPr>
                    <w:t>Chemistry | general chemistry | general concepts | measurement | prefixes | SI unit</w:t>
                  </w:r>
                </w:p>
              </w:tc>
            </w:tr>
            <w:tr w:rsidR="004F6D2F" w14:paraId="0C651822" w14:textId="77777777">
              <w:tc>
                <w:tcPr>
                  <w:tcW w:w="0" w:type="auto"/>
                  <w:tcMar>
                    <w:top w:w="30" w:type="dxa"/>
                    <w:left w:w="0" w:type="dxa"/>
                    <w:bottom w:w="30" w:type="dxa"/>
                    <w:right w:w="0" w:type="dxa"/>
                  </w:tcMar>
                </w:tcPr>
                <w:p w14:paraId="124B86FB"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685F717" w14:textId="77777777" w:rsidR="004F6D2F" w:rsidRDefault="0046683B">
                  <w:r>
                    <w:rPr>
                      <w:rFonts w:ascii="Times New Roman" w:eastAsia="Times New Roman" w:hAnsi="Times New Roman" w:cs="Times New Roman"/>
                      <w:color w:val="000000"/>
                      <w:sz w:val="24"/>
                    </w:rPr>
                    <w:t>Conceptual</w:t>
                  </w:r>
                </w:p>
              </w:tc>
            </w:tr>
            <w:tr w:rsidR="004F6D2F" w14:paraId="1FA0A74B" w14:textId="77777777">
              <w:tc>
                <w:tcPr>
                  <w:tcW w:w="0" w:type="auto"/>
                  <w:tcMar>
                    <w:top w:w="30" w:type="dxa"/>
                    <w:left w:w="0" w:type="dxa"/>
                    <w:bottom w:w="30" w:type="dxa"/>
                    <w:right w:w="0" w:type="dxa"/>
                  </w:tcMar>
                </w:tcPr>
                <w:p w14:paraId="1D5B7DB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9F1784A" w14:textId="77777777" w:rsidR="004F6D2F" w:rsidRDefault="0046683B">
                  <w:r>
                    <w:rPr>
                      <w:rFonts w:ascii="Times New Roman" w:eastAsia="Times New Roman" w:hAnsi="Times New Roman" w:cs="Times New Roman"/>
                      <w:color w:val="000000"/>
                      <w:sz w:val="24"/>
                    </w:rPr>
                    <w:t>3/4/2016 4:26 PM</w:t>
                  </w:r>
                </w:p>
              </w:tc>
            </w:tr>
            <w:tr w:rsidR="004F6D2F" w14:paraId="7D3B4203" w14:textId="77777777">
              <w:tc>
                <w:tcPr>
                  <w:tcW w:w="0" w:type="auto"/>
                  <w:tcMar>
                    <w:top w:w="30" w:type="dxa"/>
                    <w:left w:w="0" w:type="dxa"/>
                    <w:bottom w:w="30" w:type="dxa"/>
                    <w:right w:w="0" w:type="dxa"/>
                  </w:tcMar>
                </w:tcPr>
                <w:p w14:paraId="713EBE1C"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F103E86" w14:textId="77777777" w:rsidR="004F6D2F" w:rsidRDefault="0046683B">
                  <w:r>
                    <w:rPr>
                      <w:rFonts w:ascii="Times New Roman" w:eastAsia="Times New Roman" w:hAnsi="Times New Roman" w:cs="Times New Roman"/>
                      <w:color w:val="000000"/>
                      <w:sz w:val="24"/>
                    </w:rPr>
                    <w:t>2/13/2017 6:10 AM</w:t>
                  </w:r>
                </w:p>
              </w:tc>
            </w:tr>
          </w:tbl>
          <w:p w14:paraId="65607B27" w14:textId="77777777" w:rsidR="004F6D2F" w:rsidRDefault="004F6D2F"/>
        </w:tc>
      </w:tr>
    </w:tbl>
    <w:p w14:paraId="5212418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A597A00" w14:textId="77777777">
        <w:tc>
          <w:tcPr>
            <w:tcW w:w="5000" w:type="pct"/>
            <w:tcMar>
              <w:top w:w="0" w:type="dxa"/>
              <w:left w:w="0" w:type="dxa"/>
              <w:bottom w:w="0" w:type="dxa"/>
              <w:right w:w="0" w:type="dxa"/>
            </w:tcMar>
            <w:vAlign w:val="center"/>
          </w:tcPr>
          <w:p w14:paraId="2168EB94" w14:textId="77777777" w:rsidR="004F6D2F" w:rsidRDefault="0046683B">
            <w:pPr>
              <w:pStyle w:val="p"/>
            </w:pPr>
            <w:r>
              <w:rPr>
                <w:rFonts w:ascii="Times New Roman" w:eastAsia="Times New Roman" w:hAnsi="Times New Roman" w:cs="Times New Roman"/>
                <w:color w:val="000000"/>
                <w:sz w:val="24"/>
              </w:rPr>
              <w:t>13. 5.3 seconds contain this many picoseconds.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67"/>
            </w:tblGrid>
            <w:tr w:rsidR="004F6D2F" w14:paraId="53674055" w14:textId="77777777">
              <w:tc>
                <w:tcPr>
                  <w:tcW w:w="400" w:type="dxa"/>
                  <w:tcMar>
                    <w:top w:w="0" w:type="dxa"/>
                    <w:left w:w="0" w:type="dxa"/>
                    <w:bottom w:w="0" w:type="dxa"/>
                    <w:right w:w="0" w:type="dxa"/>
                  </w:tcMar>
                </w:tcPr>
                <w:p w14:paraId="51225931" w14:textId="77777777" w:rsidR="004F6D2F" w:rsidRDefault="0046683B">
                  <w:r>
                    <w:rPr>
                      <w:color w:val="000000"/>
                      <w:sz w:val="20"/>
                      <w:szCs w:val="20"/>
                    </w:rPr>
                    <w:t> </w:t>
                  </w:r>
                </w:p>
              </w:tc>
              <w:tc>
                <w:tcPr>
                  <w:tcW w:w="0" w:type="auto"/>
                  <w:tcMar>
                    <w:top w:w="30" w:type="dxa"/>
                    <w:left w:w="0" w:type="dxa"/>
                    <w:bottom w:w="30" w:type="dxa"/>
                    <w:right w:w="0" w:type="dxa"/>
                  </w:tcMar>
                </w:tcPr>
                <w:p w14:paraId="2DC4912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9008124" w14:textId="291A7983" w:rsidR="004F6D2F" w:rsidRDefault="004F4402">
                  <w:pPr>
                    <w:pStyle w:val="p"/>
                  </w:pPr>
                  <w:r>
                    <w:rPr>
                      <w:noProof/>
                      <w:position w:val="-1"/>
                    </w:rPr>
                    <w:drawing>
                      <wp:inline distT="0" distB="0" distL="0" distR="0" wp14:anchorId="77AD4247" wp14:editId="4BFC4CC8">
                        <wp:extent cx="559435" cy="163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p>
              </w:tc>
            </w:tr>
            <w:tr w:rsidR="004F6D2F" w14:paraId="43F683E3" w14:textId="77777777">
              <w:tc>
                <w:tcPr>
                  <w:tcW w:w="400" w:type="dxa"/>
                  <w:tcMar>
                    <w:top w:w="0" w:type="dxa"/>
                    <w:left w:w="0" w:type="dxa"/>
                    <w:bottom w:w="0" w:type="dxa"/>
                    <w:right w:w="0" w:type="dxa"/>
                  </w:tcMar>
                </w:tcPr>
                <w:p w14:paraId="3B1BD931" w14:textId="77777777" w:rsidR="004F6D2F" w:rsidRDefault="0046683B">
                  <w:r>
                    <w:rPr>
                      <w:color w:val="000000"/>
                      <w:sz w:val="20"/>
                      <w:szCs w:val="20"/>
                    </w:rPr>
                    <w:t> </w:t>
                  </w:r>
                </w:p>
              </w:tc>
              <w:tc>
                <w:tcPr>
                  <w:tcW w:w="0" w:type="auto"/>
                  <w:tcMar>
                    <w:top w:w="30" w:type="dxa"/>
                    <w:left w:w="0" w:type="dxa"/>
                    <w:bottom w:w="30" w:type="dxa"/>
                    <w:right w:w="0" w:type="dxa"/>
                  </w:tcMar>
                </w:tcPr>
                <w:p w14:paraId="3667FE40"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E91A1BC" w14:textId="48736DAB" w:rsidR="004F6D2F" w:rsidRDefault="004F4402">
                  <w:pPr>
                    <w:pStyle w:val="p"/>
                  </w:pPr>
                  <w:r>
                    <w:rPr>
                      <w:noProof/>
                      <w:position w:val="-1"/>
                    </w:rPr>
                    <w:drawing>
                      <wp:inline distT="0" distB="0" distL="0" distR="0" wp14:anchorId="4CD49D2C" wp14:editId="3B1C519B">
                        <wp:extent cx="614045" cy="163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045" cy="163830"/>
                                </a:xfrm>
                                <a:prstGeom prst="rect">
                                  <a:avLst/>
                                </a:prstGeom>
                                <a:noFill/>
                                <a:ln>
                                  <a:noFill/>
                                </a:ln>
                              </pic:spPr>
                            </pic:pic>
                          </a:graphicData>
                        </a:graphic>
                      </wp:inline>
                    </w:drawing>
                  </w:r>
                </w:p>
              </w:tc>
            </w:tr>
            <w:tr w:rsidR="004F6D2F" w14:paraId="4B80DCF6" w14:textId="77777777">
              <w:tc>
                <w:tcPr>
                  <w:tcW w:w="400" w:type="dxa"/>
                  <w:tcMar>
                    <w:top w:w="0" w:type="dxa"/>
                    <w:left w:w="0" w:type="dxa"/>
                    <w:bottom w:w="0" w:type="dxa"/>
                    <w:right w:w="0" w:type="dxa"/>
                  </w:tcMar>
                </w:tcPr>
                <w:p w14:paraId="632E6617" w14:textId="77777777" w:rsidR="004F6D2F" w:rsidRDefault="0046683B">
                  <w:r>
                    <w:rPr>
                      <w:color w:val="000000"/>
                      <w:sz w:val="20"/>
                      <w:szCs w:val="20"/>
                    </w:rPr>
                    <w:t> </w:t>
                  </w:r>
                </w:p>
              </w:tc>
              <w:tc>
                <w:tcPr>
                  <w:tcW w:w="0" w:type="auto"/>
                  <w:tcMar>
                    <w:top w:w="30" w:type="dxa"/>
                    <w:left w:w="0" w:type="dxa"/>
                    <w:bottom w:w="30" w:type="dxa"/>
                    <w:right w:w="0" w:type="dxa"/>
                  </w:tcMar>
                </w:tcPr>
                <w:p w14:paraId="060F7D44"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B454550" w14:textId="1045FA04" w:rsidR="004F6D2F" w:rsidRDefault="004F4402">
                  <w:pPr>
                    <w:pStyle w:val="p"/>
                  </w:pPr>
                  <w:r>
                    <w:rPr>
                      <w:noProof/>
                      <w:position w:val="-1"/>
                    </w:rPr>
                    <w:drawing>
                      <wp:inline distT="0" distB="0" distL="0" distR="0" wp14:anchorId="139E72BC" wp14:editId="35261024">
                        <wp:extent cx="559435" cy="163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p>
              </w:tc>
            </w:tr>
            <w:tr w:rsidR="004F6D2F" w14:paraId="7284BF90" w14:textId="77777777">
              <w:tc>
                <w:tcPr>
                  <w:tcW w:w="400" w:type="dxa"/>
                  <w:tcMar>
                    <w:top w:w="0" w:type="dxa"/>
                    <w:left w:w="0" w:type="dxa"/>
                    <w:bottom w:w="0" w:type="dxa"/>
                    <w:right w:w="0" w:type="dxa"/>
                  </w:tcMar>
                </w:tcPr>
                <w:p w14:paraId="29A9AD79" w14:textId="77777777" w:rsidR="004F6D2F" w:rsidRDefault="0046683B">
                  <w:r>
                    <w:rPr>
                      <w:color w:val="000000"/>
                      <w:sz w:val="20"/>
                      <w:szCs w:val="20"/>
                    </w:rPr>
                    <w:t> </w:t>
                  </w:r>
                </w:p>
              </w:tc>
              <w:tc>
                <w:tcPr>
                  <w:tcW w:w="0" w:type="auto"/>
                  <w:tcMar>
                    <w:top w:w="30" w:type="dxa"/>
                    <w:left w:w="0" w:type="dxa"/>
                    <w:bottom w:w="30" w:type="dxa"/>
                    <w:right w:w="0" w:type="dxa"/>
                  </w:tcMar>
                </w:tcPr>
                <w:p w14:paraId="6D70C83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ABD7D83" w14:textId="3A900AD7" w:rsidR="004F6D2F" w:rsidRDefault="004F4402">
                  <w:pPr>
                    <w:pStyle w:val="p"/>
                  </w:pPr>
                  <w:r>
                    <w:rPr>
                      <w:noProof/>
                      <w:position w:val="-1"/>
                    </w:rPr>
                    <w:drawing>
                      <wp:inline distT="0" distB="0" distL="0" distR="0" wp14:anchorId="40A4504B" wp14:editId="756EE690">
                        <wp:extent cx="518795" cy="163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p>
              </w:tc>
            </w:tr>
            <w:tr w:rsidR="004F6D2F" w14:paraId="4AE9F8BD" w14:textId="77777777">
              <w:tc>
                <w:tcPr>
                  <w:tcW w:w="400" w:type="dxa"/>
                  <w:tcMar>
                    <w:top w:w="0" w:type="dxa"/>
                    <w:left w:w="0" w:type="dxa"/>
                    <w:bottom w:w="0" w:type="dxa"/>
                    <w:right w:w="0" w:type="dxa"/>
                  </w:tcMar>
                </w:tcPr>
                <w:p w14:paraId="69B5E142" w14:textId="77777777" w:rsidR="004F6D2F" w:rsidRDefault="0046683B">
                  <w:r>
                    <w:rPr>
                      <w:color w:val="000000"/>
                      <w:sz w:val="20"/>
                      <w:szCs w:val="20"/>
                    </w:rPr>
                    <w:t> </w:t>
                  </w:r>
                </w:p>
              </w:tc>
              <w:tc>
                <w:tcPr>
                  <w:tcW w:w="0" w:type="auto"/>
                  <w:tcMar>
                    <w:top w:w="30" w:type="dxa"/>
                    <w:left w:w="0" w:type="dxa"/>
                    <w:bottom w:w="30" w:type="dxa"/>
                    <w:right w:w="0" w:type="dxa"/>
                  </w:tcMar>
                </w:tcPr>
                <w:p w14:paraId="018F9B30"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D413DBA" w14:textId="53FBF638" w:rsidR="004F6D2F" w:rsidRDefault="004F4402">
                  <w:pPr>
                    <w:pStyle w:val="p"/>
                  </w:pPr>
                  <w:r>
                    <w:rPr>
                      <w:noProof/>
                      <w:position w:val="-1"/>
                    </w:rPr>
                    <w:drawing>
                      <wp:inline distT="0" distB="0" distL="0" distR="0" wp14:anchorId="7AA91759" wp14:editId="307A0419">
                        <wp:extent cx="559435" cy="163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p>
              </w:tc>
            </w:tr>
          </w:tbl>
          <w:p w14:paraId="0CF84CE5"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858"/>
            </w:tblGrid>
            <w:tr w:rsidR="004F6D2F" w14:paraId="736DA8CF" w14:textId="77777777">
              <w:tc>
                <w:tcPr>
                  <w:tcW w:w="0" w:type="auto"/>
                  <w:tcMar>
                    <w:top w:w="30" w:type="dxa"/>
                    <w:left w:w="0" w:type="dxa"/>
                    <w:bottom w:w="30" w:type="dxa"/>
                    <w:right w:w="0" w:type="dxa"/>
                  </w:tcMar>
                </w:tcPr>
                <w:p w14:paraId="2CAAA5B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9A32921" w14:textId="77777777" w:rsidR="004F6D2F" w:rsidRDefault="0046683B">
                  <w:r>
                    <w:rPr>
                      <w:rFonts w:ascii="Times New Roman" w:eastAsia="Times New Roman" w:hAnsi="Times New Roman" w:cs="Times New Roman"/>
                      <w:color w:val="000000"/>
                      <w:sz w:val="24"/>
                    </w:rPr>
                    <w:t>a</w:t>
                  </w:r>
                </w:p>
              </w:tc>
            </w:tr>
            <w:tr w:rsidR="004F6D2F" w14:paraId="1750A9EB" w14:textId="77777777">
              <w:tc>
                <w:tcPr>
                  <w:tcW w:w="0" w:type="auto"/>
                  <w:tcMar>
                    <w:top w:w="30" w:type="dxa"/>
                    <w:left w:w="0" w:type="dxa"/>
                    <w:bottom w:w="30" w:type="dxa"/>
                    <w:right w:w="0" w:type="dxa"/>
                  </w:tcMar>
                </w:tcPr>
                <w:p w14:paraId="50F1F486"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D3EA519" w14:textId="77777777" w:rsidR="004F6D2F" w:rsidRDefault="0046683B">
                  <w:r>
                    <w:rPr>
                      <w:rFonts w:ascii="Times New Roman" w:eastAsia="Times New Roman" w:hAnsi="Times New Roman" w:cs="Times New Roman"/>
                      <w:color w:val="000000"/>
                      <w:sz w:val="24"/>
                    </w:rPr>
                    <w:t>1</w:t>
                  </w:r>
                </w:p>
              </w:tc>
            </w:tr>
            <w:tr w:rsidR="004F6D2F" w14:paraId="50DAE792" w14:textId="77777777">
              <w:tc>
                <w:tcPr>
                  <w:tcW w:w="0" w:type="auto"/>
                  <w:tcMar>
                    <w:top w:w="30" w:type="dxa"/>
                    <w:left w:w="0" w:type="dxa"/>
                    <w:bottom w:w="30" w:type="dxa"/>
                    <w:right w:w="0" w:type="dxa"/>
                  </w:tcMar>
                </w:tcPr>
                <w:p w14:paraId="0C935D56"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C70723B" w14:textId="77777777" w:rsidR="004F6D2F" w:rsidRDefault="0046683B">
                  <w:r>
                    <w:rPr>
                      <w:rFonts w:ascii="Times New Roman" w:eastAsia="Times New Roman" w:hAnsi="Times New Roman" w:cs="Times New Roman"/>
                      <w:color w:val="000000"/>
                      <w:sz w:val="24"/>
                    </w:rPr>
                    <w:t>Easy</w:t>
                  </w:r>
                </w:p>
              </w:tc>
            </w:tr>
            <w:tr w:rsidR="004F6D2F" w14:paraId="76C54821" w14:textId="77777777">
              <w:tc>
                <w:tcPr>
                  <w:tcW w:w="0" w:type="auto"/>
                  <w:tcMar>
                    <w:top w:w="30" w:type="dxa"/>
                    <w:left w:w="0" w:type="dxa"/>
                    <w:bottom w:w="30" w:type="dxa"/>
                    <w:right w:w="0" w:type="dxa"/>
                  </w:tcMar>
                </w:tcPr>
                <w:p w14:paraId="78F2B755"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2703C48" w14:textId="77777777" w:rsidR="004F6D2F" w:rsidRDefault="0046683B">
                  <w:r>
                    <w:rPr>
                      <w:rFonts w:ascii="Times New Roman" w:eastAsia="Times New Roman" w:hAnsi="Times New Roman" w:cs="Times New Roman"/>
                      <w:color w:val="000000"/>
                      <w:sz w:val="24"/>
                    </w:rPr>
                    <w:t>1.3</w:t>
                  </w:r>
                </w:p>
              </w:tc>
            </w:tr>
            <w:tr w:rsidR="004F6D2F" w14:paraId="5023B773" w14:textId="77777777">
              <w:tc>
                <w:tcPr>
                  <w:tcW w:w="0" w:type="auto"/>
                  <w:tcMar>
                    <w:top w:w="30" w:type="dxa"/>
                    <w:left w:w="0" w:type="dxa"/>
                    <w:bottom w:w="30" w:type="dxa"/>
                    <w:right w:w="0" w:type="dxa"/>
                  </w:tcMar>
                </w:tcPr>
                <w:p w14:paraId="096D201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A75B168" w14:textId="77777777" w:rsidR="004F6D2F" w:rsidRDefault="0046683B">
                  <w:r>
                    <w:rPr>
                      <w:rFonts w:ascii="Times New Roman" w:eastAsia="Times New Roman" w:hAnsi="Times New Roman" w:cs="Times New Roman"/>
                      <w:color w:val="000000"/>
                      <w:sz w:val="24"/>
                    </w:rPr>
                    <w:t>Multi-Mode (Multiple choice)</w:t>
                  </w:r>
                </w:p>
              </w:tc>
            </w:tr>
            <w:tr w:rsidR="004F6D2F" w14:paraId="59B784B7" w14:textId="77777777">
              <w:tc>
                <w:tcPr>
                  <w:tcW w:w="0" w:type="auto"/>
                  <w:tcMar>
                    <w:top w:w="30" w:type="dxa"/>
                    <w:left w:w="0" w:type="dxa"/>
                    <w:bottom w:w="30" w:type="dxa"/>
                    <w:right w:w="0" w:type="dxa"/>
                  </w:tcMar>
                </w:tcPr>
                <w:p w14:paraId="05419A5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0CB7E42" w14:textId="77777777" w:rsidR="004F6D2F" w:rsidRDefault="0046683B">
                  <w:r>
                    <w:rPr>
                      <w:rFonts w:ascii="Times New Roman" w:eastAsia="Times New Roman" w:hAnsi="Times New Roman" w:cs="Times New Roman"/>
                      <w:color w:val="000000"/>
                      <w:sz w:val="24"/>
                    </w:rPr>
                    <w:t>True</w:t>
                  </w:r>
                </w:p>
              </w:tc>
            </w:tr>
            <w:tr w:rsidR="004F6D2F" w14:paraId="0E94D932" w14:textId="77777777">
              <w:tc>
                <w:tcPr>
                  <w:tcW w:w="0" w:type="auto"/>
                  <w:tcMar>
                    <w:top w:w="30" w:type="dxa"/>
                    <w:left w:w="0" w:type="dxa"/>
                    <w:bottom w:w="30" w:type="dxa"/>
                    <w:right w:w="0" w:type="dxa"/>
                  </w:tcMar>
                </w:tcPr>
                <w:p w14:paraId="706B390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C784FA8" w14:textId="77777777" w:rsidR="004F6D2F" w:rsidRDefault="0046683B">
                  <w:r>
                    <w:rPr>
                      <w:rFonts w:ascii="Times New Roman" w:eastAsia="Times New Roman" w:hAnsi="Times New Roman" w:cs="Times New Roman"/>
                      <w:color w:val="000000"/>
                      <w:sz w:val="24"/>
                    </w:rPr>
                    <w:t>Chemistry | general chemistry | general concepts | measurement | prefixes | SI unit</w:t>
                  </w:r>
                </w:p>
              </w:tc>
            </w:tr>
            <w:tr w:rsidR="004F6D2F" w14:paraId="59B309C9" w14:textId="77777777">
              <w:tc>
                <w:tcPr>
                  <w:tcW w:w="0" w:type="auto"/>
                  <w:tcMar>
                    <w:top w:w="30" w:type="dxa"/>
                    <w:left w:w="0" w:type="dxa"/>
                    <w:bottom w:w="30" w:type="dxa"/>
                    <w:right w:w="0" w:type="dxa"/>
                  </w:tcMar>
                </w:tcPr>
                <w:p w14:paraId="7F5CFB9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D2E0643" w14:textId="77777777" w:rsidR="004F6D2F" w:rsidRDefault="0046683B">
                  <w:r>
                    <w:rPr>
                      <w:rFonts w:ascii="Times New Roman" w:eastAsia="Times New Roman" w:hAnsi="Times New Roman" w:cs="Times New Roman"/>
                      <w:color w:val="000000"/>
                      <w:sz w:val="24"/>
                    </w:rPr>
                    <w:t>Conceptual</w:t>
                  </w:r>
                </w:p>
              </w:tc>
            </w:tr>
            <w:tr w:rsidR="004F6D2F" w14:paraId="2F676FCA" w14:textId="77777777">
              <w:tc>
                <w:tcPr>
                  <w:tcW w:w="0" w:type="auto"/>
                  <w:tcMar>
                    <w:top w:w="30" w:type="dxa"/>
                    <w:left w:w="0" w:type="dxa"/>
                    <w:bottom w:w="30" w:type="dxa"/>
                    <w:right w:w="0" w:type="dxa"/>
                  </w:tcMar>
                </w:tcPr>
                <w:p w14:paraId="448B4ED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F5D753D" w14:textId="77777777" w:rsidR="004F6D2F" w:rsidRDefault="0046683B">
                  <w:r>
                    <w:rPr>
                      <w:rFonts w:ascii="Times New Roman" w:eastAsia="Times New Roman" w:hAnsi="Times New Roman" w:cs="Times New Roman"/>
                      <w:color w:val="000000"/>
                      <w:sz w:val="24"/>
                    </w:rPr>
                    <w:t>3/4/2016 4:26 PM</w:t>
                  </w:r>
                </w:p>
              </w:tc>
            </w:tr>
            <w:tr w:rsidR="004F6D2F" w14:paraId="2DE71D71" w14:textId="77777777">
              <w:tc>
                <w:tcPr>
                  <w:tcW w:w="0" w:type="auto"/>
                  <w:tcMar>
                    <w:top w:w="30" w:type="dxa"/>
                    <w:left w:w="0" w:type="dxa"/>
                    <w:bottom w:w="30" w:type="dxa"/>
                    <w:right w:w="0" w:type="dxa"/>
                  </w:tcMar>
                </w:tcPr>
                <w:p w14:paraId="2E386EE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6044C12" w14:textId="77777777" w:rsidR="004F6D2F" w:rsidRDefault="0046683B">
                  <w:r>
                    <w:rPr>
                      <w:rFonts w:ascii="Times New Roman" w:eastAsia="Times New Roman" w:hAnsi="Times New Roman" w:cs="Times New Roman"/>
                      <w:color w:val="000000"/>
                      <w:sz w:val="24"/>
                    </w:rPr>
                    <w:t>3/4/2016 4:26 PM</w:t>
                  </w:r>
                </w:p>
              </w:tc>
            </w:tr>
          </w:tbl>
          <w:p w14:paraId="166135CB" w14:textId="77777777" w:rsidR="004F6D2F" w:rsidRDefault="004F6D2F"/>
        </w:tc>
      </w:tr>
    </w:tbl>
    <w:p w14:paraId="45AA0FE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E9BA42E" w14:textId="77777777">
        <w:tc>
          <w:tcPr>
            <w:tcW w:w="5000" w:type="pct"/>
            <w:tcMar>
              <w:top w:w="0" w:type="dxa"/>
              <w:left w:w="0" w:type="dxa"/>
              <w:bottom w:w="0" w:type="dxa"/>
              <w:right w:w="0" w:type="dxa"/>
            </w:tcMar>
            <w:vAlign w:val="center"/>
          </w:tcPr>
          <w:p w14:paraId="28307905" w14:textId="77777777" w:rsidR="004F6D2F" w:rsidRDefault="0046683B">
            <w:pPr>
              <w:pStyle w:val="p"/>
            </w:pPr>
            <w:r>
              <w:rPr>
                <w:rFonts w:ascii="Times New Roman" w:eastAsia="Times New Roman" w:hAnsi="Times New Roman" w:cs="Times New Roman"/>
                <w:color w:val="000000"/>
                <w:sz w:val="24"/>
              </w:rPr>
              <w:t>14. 4.25 seconds contain this many nanoseconds.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89"/>
            </w:tblGrid>
            <w:tr w:rsidR="004F6D2F" w14:paraId="3A3AF2F2" w14:textId="77777777">
              <w:tc>
                <w:tcPr>
                  <w:tcW w:w="400" w:type="dxa"/>
                  <w:tcMar>
                    <w:top w:w="0" w:type="dxa"/>
                    <w:left w:w="0" w:type="dxa"/>
                    <w:bottom w:w="0" w:type="dxa"/>
                    <w:right w:w="0" w:type="dxa"/>
                  </w:tcMar>
                </w:tcPr>
                <w:p w14:paraId="669F6A77" w14:textId="77777777" w:rsidR="004F6D2F" w:rsidRDefault="0046683B">
                  <w:r>
                    <w:rPr>
                      <w:color w:val="000000"/>
                      <w:sz w:val="20"/>
                      <w:szCs w:val="20"/>
                    </w:rPr>
                    <w:t> </w:t>
                  </w:r>
                </w:p>
              </w:tc>
              <w:tc>
                <w:tcPr>
                  <w:tcW w:w="0" w:type="auto"/>
                  <w:tcMar>
                    <w:top w:w="30" w:type="dxa"/>
                    <w:left w:w="0" w:type="dxa"/>
                    <w:bottom w:w="30" w:type="dxa"/>
                    <w:right w:w="0" w:type="dxa"/>
                  </w:tcMar>
                </w:tcPr>
                <w:p w14:paraId="0CC4332C"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DEBCD97" w14:textId="08933AD0" w:rsidR="004F6D2F" w:rsidRDefault="004F4402">
                  <w:pPr>
                    <w:pStyle w:val="p"/>
                  </w:pPr>
                  <w:r>
                    <w:rPr>
                      <w:noProof/>
                      <w:position w:val="-1"/>
                    </w:rPr>
                    <w:drawing>
                      <wp:inline distT="0" distB="0" distL="0" distR="0" wp14:anchorId="43F1A3D3" wp14:editId="2E979747">
                        <wp:extent cx="586740" cy="163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p>
              </w:tc>
            </w:tr>
            <w:tr w:rsidR="004F6D2F" w14:paraId="1F798E55" w14:textId="77777777">
              <w:tc>
                <w:tcPr>
                  <w:tcW w:w="400" w:type="dxa"/>
                  <w:tcMar>
                    <w:top w:w="0" w:type="dxa"/>
                    <w:left w:w="0" w:type="dxa"/>
                    <w:bottom w:w="0" w:type="dxa"/>
                    <w:right w:w="0" w:type="dxa"/>
                  </w:tcMar>
                </w:tcPr>
                <w:p w14:paraId="028706A2" w14:textId="77777777" w:rsidR="004F6D2F" w:rsidRDefault="0046683B">
                  <w:r>
                    <w:rPr>
                      <w:color w:val="000000"/>
                      <w:sz w:val="20"/>
                      <w:szCs w:val="20"/>
                    </w:rPr>
                    <w:t> </w:t>
                  </w:r>
                </w:p>
              </w:tc>
              <w:tc>
                <w:tcPr>
                  <w:tcW w:w="0" w:type="auto"/>
                  <w:tcMar>
                    <w:top w:w="30" w:type="dxa"/>
                    <w:left w:w="0" w:type="dxa"/>
                    <w:bottom w:w="30" w:type="dxa"/>
                    <w:right w:w="0" w:type="dxa"/>
                  </w:tcMar>
                </w:tcPr>
                <w:p w14:paraId="11162AB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A71EC0E" w14:textId="01D68FB8" w:rsidR="004F6D2F" w:rsidRDefault="004F4402">
                  <w:pPr>
                    <w:pStyle w:val="p"/>
                  </w:pPr>
                  <w:r>
                    <w:rPr>
                      <w:noProof/>
                      <w:position w:val="-1"/>
                    </w:rPr>
                    <w:drawing>
                      <wp:inline distT="0" distB="0" distL="0" distR="0" wp14:anchorId="28269E1C" wp14:editId="50705E18">
                        <wp:extent cx="586740" cy="1638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p>
              </w:tc>
            </w:tr>
            <w:tr w:rsidR="004F6D2F" w14:paraId="10DF83AD" w14:textId="77777777">
              <w:tc>
                <w:tcPr>
                  <w:tcW w:w="400" w:type="dxa"/>
                  <w:tcMar>
                    <w:top w:w="0" w:type="dxa"/>
                    <w:left w:w="0" w:type="dxa"/>
                    <w:bottom w:w="0" w:type="dxa"/>
                    <w:right w:w="0" w:type="dxa"/>
                  </w:tcMar>
                </w:tcPr>
                <w:p w14:paraId="15562407" w14:textId="77777777" w:rsidR="004F6D2F" w:rsidRDefault="0046683B">
                  <w:r>
                    <w:rPr>
                      <w:color w:val="000000"/>
                      <w:sz w:val="20"/>
                      <w:szCs w:val="20"/>
                    </w:rPr>
                    <w:t> </w:t>
                  </w:r>
                </w:p>
              </w:tc>
              <w:tc>
                <w:tcPr>
                  <w:tcW w:w="0" w:type="auto"/>
                  <w:tcMar>
                    <w:top w:w="30" w:type="dxa"/>
                    <w:left w:w="0" w:type="dxa"/>
                    <w:bottom w:w="30" w:type="dxa"/>
                    <w:right w:w="0" w:type="dxa"/>
                  </w:tcMar>
                </w:tcPr>
                <w:p w14:paraId="24B0EF85"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2E18607" w14:textId="228E54CD" w:rsidR="004F6D2F" w:rsidRDefault="004F4402">
                  <w:pPr>
                    <w:pStyle w:val="p"/>
                  </w:pPr>
                  <w:r>
                    <w:rPr>
                      <w:noProof/>
                      <w:position w:val="-1"/>
                    </w:rPr>
                    <w:drawing>
                      <wp:inline distT="0" distB="0" distL="0" distR="0" wp14:anchorId="6C8C6472" wp14:editId="36EFA4B4">
                        <wp:extent cx="628015" cy="163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p>
              </w:tc>
            </w:tr>
            <w:tr w:rsidR="004F6D2F" w14:paraId="02B4456C" w14:textId="77777777">
              <w:tc>
                <w:tcPr>
                  <w:tcW w:w="400" w:type="dxa"/>
                  <w:tcMar>
                    <w:top w:w="0" w:type="dxa"/>
                    <w:left w:w="0" w:type="dxa"/>
                    <w:bottom w:w="0" w:type="dxa"/>
                    <w:right w:w="0" w:type="dxa"/>
                  </w:tcMar>
                </w:tcPr>
                <w:p w14:paraId="69CB421C" w14:textId="77777777" w:rsidR="004F6D2F" w:rsidRDefault="0046683B">
                  <w:r>
                    <w:rPr>
                      <w:color w:val="000000"/>
                      <w:sz w:val="20"/>
                      <w:szCs w:val="20"/>
                    </w:rPr>
                    <w:t> </w:t>
                  </w:r>
                </w:p>
              </w:tc>
              <w:tc>
                <w:tcPr>
                  <w:tcW w:w="0" w:type="auto"/>
                  <w:tcMar>
                    <w:top w:w="30" w:type="dxa"/>
                    <w:left w:w="0" w:type="dxa"/>
                    <w:bottom w:w="30" w:type="dxa"/>
                    <w:right w:w="0" w:type="dxa"/>
                  </w:tcMar>
                </w:tcPr>
                <w:p w14:paraId="35B42A3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BC3D44C" w14:textId="6F817E7D" w:rsidR="004F6D2F" w:rsidRDefault="004F4402">
                  <w:pPr>
                    <w:pStyle w:val="p"/>
                  </w:pPr>
                  <w:r>
                    <w:rPr>
                      <w:noProof/>
                      <w:position w:val="-1"/>
                    </w:rPr>
                    <w:drawing>
                      <wp:inline distT="0" distB="0" distL="0" distR="0" wp14:anchorId="60F6662B" wp14:editId="12B9731B">
                        <wp:extent cx="628015" cy="1638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p>
              </w:tc>
            </w:tr>
            <w:tr w:rsidR="004F6D2F" w14:paraId="6E721170" w14:textId="77777777">
              <w:tc>
                <w:tcPr>
                  <w:tcW w:w="400" w:type="dxa"/>
                  <w:tcMar>
                    <w:top w:w="0" w:type="dxa"/>
                    <w:left w:w="0" w:type="dxa"/>
                    <w:bottom w:w="0" w:type="dxa"/>
                    <w:right w:w="0" w:type="dxa"/>
                  </w:tcMar>
                </w:tcPr>
                <w:p w14:paraId="58D80398" w14:textId="77777777" w:rsidR="004F6D2F" w:rsidRDefault="0046683B">
                  <w:r>
                    <w:rPr>
                      <w:color w:val="000000"/>
                      <w:sz w:val="20"/>
                      <w:szCs w:val="20"/>
                    </w:rPr>
                    <w:t> </w:t>
                  </w:r>
                </w:p>
              </w:tc>
              <w:tc>
                <w:tcPr>
                  <w:tcW w:w="0" w:type="auto"/>
                  <w:tcMar>
                    <w:top w:w="30" w:type="dxa"/>
                    <w:left w:w="0" w:type="dxa"/>
                    <w:bottom w:w="30" w:type="dxa"/>
                    <w:right w:w="0" w:type="dxa"/>
                  </w:tcMar>
                </w:tcPr>
                <w:p w14:paraId="720EC35F"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B6A0C99" w14:textId="0EBE9510" w:rsidR="004F6D2F" w:rsidRDefault="004F4402">
                  <w:pPr>
                    <w:pStyle w:val="p"/>
                  </w:pPr>
                  <w:r>
                    <w:rPr>
                      <w:noProof/>
                      <w:position w:val="-1"/>
                    </w:rPr>
                    <w:drawing>
                      <wp:inline distT="0" distB="0" distL="0" distR="0" wp14:anchorId="67BA6A18" wp14:editId="70E7FC15">
                        <wp:extent cx="586740" cy="1638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p>
              </w:tc>
            </w:tr>
          </w:tbl>
          <w:p w14:paraId="2913D6F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858"/>
            </w:tblGrid>
            <w:tr w:rsidR="004F6D2F" w14:paraId="2106993E" w14:textId="77777777">
              <w:tc>
                <w:tcPr>
                  <w:tcW w:w="0" w:type="auto"/>
                  <w:tcMar>
                    <w:top w:w="30" w:type="dxa"/>
                    <w:left w:w="0" w:type="dxa"/>
                    <w:bottom w:w="30" w:type="dxa"/>
                    <w:right w:w="0" w:type="dxa"/>
                  </w:tcMar>
                </w:tcPr>
                <w:p w14:paraId="7929D30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492DBC9" w14:textId="77777777" w:rsidR="004F6D2F" w:rsidRDefault="0046683B">
                  <w:r>
                    <w:rPr>
                      <w:rFonts w:ascii="Times New Roman" w:eastAsia="Times New Roman" w:hAnsi="Times New Roman" w:cs="Times New Roman"/>
                      <w:color w:val="000000"/>
                      <w:sz w:val="24"/>
                    </w:rPr>
                    <w:t>b</w:t>
                  </w:r>
                </w:p>
              </w:tc>
            </w:tr>
            <w:tr w:rsidR="004F6D2F" w14:paraId="5CEE71F0" w14:textId="77777777">
              <w:tc>
                <w:tcPr>
                  <w:tcW w:w="0" w:type="auto"/>
                  <w:tcMar>
                    <w:top w:w="30" w:type="dxa"/>
                    <w:left w:w="0" w:type="dxa"/>
                    <w:bottom w:w="30" w:type="dxa"/>
                    <w:right w:w="0" w:type="dxa"/>
                  </w:tcMar>
                </w:tcPr>
                <w:p w14:paraId="1531B69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F369B3E" w14:textId="77777777" w:rsidR="004F6D2F" w:rsidRDefault="0046683B">
                  <w:r>
                    <w:rPr>
                      <w:rFonts w:ascii="Times New Roman" w:eastAsia="Times New Roman" w:hAnsi="Times New Roman" w:cs="Times New Roman"/>
                      <w:color w:val="000000"/>
                      <w:sz w:val="24"/>
                    </w:rPr>
                    <w:t>1</w:t>
                  </w:r>
                </w:p>
              </w:tc>
            </w:tr>
            <w:tr w:rsidR="004F6D2F" w14:paraId="23F33091" w14:textId="77777777">
              <w:tc>
                <w:tcPr>
                  <w:tcW w:w="0" w:type="auto"/>
                  <w:tcMar>
                    <w:top w:w="30" w:type="dxa"/>
                    <w:left w:w="0" w:type="dxa"/>
                    <w:bottom w:w="30" w:type="dxa"/>
                    <w:right w:w="0" w:type="dxa"/>
                  </w:tcMar>
                </w:tcPr>
                <w:p w14:paraId="4295EAE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C61EDF9" w14:textId="77777777" w:rsidR="004F6D2F" w:rsidRDefault="0046683B">
                  <w:r>
                    <w:rPr>
                      <w:rFonts w:ascii="Times New Roman" w:eastAsia="Times New Roman" w:hAnsi="Times New Roman" w:cs="Times New Roman"/>
                      <w:color w:val="000000"/>
                      <w:sz w:val="24"/>
                    </w:rPr>
                    <w:t>Easy</w:t>
                  </w:r>
                </w:p>
              </w:tc>
            </w:tr>
            <w:tr w:rsidR="004F6D2F" w14:paraId="659E9964" w14:textId="77777777">
              <w:tc>
                <w:tcPr>
                  <w:tcW w:w="0" w:type="auto"/>
                  <w:tcMar>
                    <w:top w:w="30" w:type="dxa"/>
                    <w:left w:w="0" w:type="dxa"/>
                    <w:bottom w:w="30" w:type="dxa"/>
                    <w:right w:w="0" w:type="dxa"/>
                  </w:tcMar>
                </w:tcPr>
                <w:p w14:paraId="439AEC9D"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97416E2" w14:textId="77777777" w:rsidR="004F6D2F" w:rsidRDefault="0046683B">
                  <w:r>
                    <w:rPr>
                      <w:rFonts w:ascii="Times New Roman" w:eastAsia="Times New Roman" w:hAnsi="Times New Roman" w:cs="Times New Roman"/>
                      <w:color w:val="000000"/>
                      <w:sz w:val="24"/>
                    </w:rPr>
                    <w:t>1.3</w:t>
                  </w:r>
                </w:p>
              </w:tc>
            </w:tr>
            <w:tr w:rsidR="004F6D2F" w14:paraId="297AB40E" w14:textId="77777777">
              <w:tc>
                <w:tcPr>
                  <w:tcW w:w="0" w:type="auto"/>
                  <w:tcMar>
                    <w:top w:w="30" w:type="dxa"/>
                    <w:left w:w="0" w:type="dxa"/>
                    <w:bottom w:w="30" w:type="dxa"/>
                    <w:right w:w="0" w:type="dxa"/>
                  </w:tcMar>
                </w:tcPr>
                <w:p w14:paraId="106F818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0C7BBC2" w14:textId="77777777" w:rsidR="004F6D2F" w:rsidRDefault="0046683B">
                  <w:r>
                    <w:rPr>
                      <w:rFonts w:ascii="Times New Roman" w:eastAsia="Times New Roman" w:hAnsi="Times New Roman" w:cs="Times New Roman"/>
                      <w:color w:val="000000"/>
                      <w:sz w:val="24"/>
                    </w:rPr>
                    <w:t>Multi-Mode (Multiple choice)</w:t>
                  </w:r>
                </w:p>
              </w:tc>
            </w:tr>
            <w:tr w:rsidR="004F6D2F" w14:paraId="7079A1EE" w14:textId="77777777">
              <w:tc>
                <w:tcPr>
                  <w:tcW w:w="0" w:type="auto"/>
                  <w:tcMar>
                    <w:top w:w="30" w:type="dxa"/>
                    <w:left w:w="0" w:type="dxa"/>
                    <w:bottom w:w="30" w:type="dxa"/>
                    <w:right w:w="0" w:type="dxa"/>
                  </w:tcMar>
                </w:tcPr>
                <w:p w14:paraId="635A47DD" w14:textId="77777777" w:rsidR="004F6D2F" w:rsidRDefault="0046683B">
                  <w:r>
                    <w:rPr>
                      <w:rFonts w:ascii="Times New Roman" w:eastAsia="Times New Roman" w:hAnsi="Times New Roman" w:cs="Times New Roman"/>
                      <w:i/>
                      <w:iCs/>
                      <w:color w:val="000000"/>
                      <w:sz w:val="24"/>
                    </w:rPr>
                    <w:lastRenderedPageBreak/>
                    <w:t>HAS VARIABLES:  </w:t>
                  </w:r>
                </w:p>
              </w:tc>
              <w:tc>
                <w:tcPr>
                  <w:tcW w:w="0" w:type="auto"/>
                  <w:tcMar>
                    <w:top w:w="30" w:type="dxa"/>
                    <w:left w:w="0" w:type="dxa"/>
                    <w:bottom w:w="30" w:type="dxa"/>
                    <w:right w:w="0" w:type="dxa"/>
                  </w:tcMar>
                </w:tcPr>
                <w:p w14:paraId="1983CDC4" w14:textId="77777777" w:rsidR="004F6D2F" w:rsidRDefault="0046683B">
                  <w:r>
                    <w:rPr>
                      <w:rFonts w:ascii="Times New Roman" w:eastAsia="Times New Roman" w:hAnsi="Times New Roman" w:cs="Times New Roman"/>
                      <w:color w:val="000000"/>
                      <w:sz w:val="24"/>
                    </w:rPr>
                    <w:t>True</w:t>
                  </w:r>
                </w:p>
              </w:tc>
            </w:tr>
            <w:tr w:rsidR="004F6D2F" w14:paraId="19A2D218" w14:textId="77777777">
              <w:tc>
                <w:tcPr>
                  <w:tcW w:w="0" w:type="auto"/>
                  <w:tcMar>
                    <w:top w:w="30" w:type="dxa"/>
                    <w:left w:w="0" w:type="dxa"/>
                    <w:bottom w:w="30" w:type="dxa"/>
                    <w:right w:w="0" w:type="dxa"/>
                  </w:tcMar>
                </w:tcPr>
                <w:p w14:paraId="05461D7A"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DE58817" w14:textId="77777777" w:rsidR="004F6D2F" w:rsidRDefault="0046683B">
                  <w:r>
                    <w:rPr>
                      <w:rFonts w:ascii="Times New Roman" w:eastAsia="Times New Roman" w:hAnsi="Times New Roman" w:cs="Times New Roman"/>
                      <w:color w:val="000000"/>
                      <w:sz w:val="24"/>
                    </w:rPr>
                    <w:t>Chemistry | general chemistry | general concepts | measurement | prefixes | SI unit</w:t>
                  </w:r>
                </w:p>
              </w:tc>
            </w:tr>
            <w:tr w:rsidR="004F6D2F" w14:paraId="50D5A543" w14:textId="77777777">
              <w:tc>
                <w:tcPr>
                  <w:tcW w:w="0" w:type="auto"/>
                  <w:tcMar>
                    <w:top w:w="30" w:type="dxa"/>
                    <w:left w:w="0" w:type="dxa"/>
                    <w:bottom w:w="30" w:type="dxa"/>
                    <w:right w:w="0" w:type="dxa"/>
                  </w:tcMar>
                </w:tcPr>
                <w:p w14:paraId="1662A063"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0AFBC3F" w14:textId="77777777" w:rsidR="004F6D2F" w:rsidRDefault="0046683B">
                  <w:r>
                    <w:rPr>
                      <w:rFonts w:ascii="Times New Roman" w:eastAsia="Times New Roman" w:hAnsi="Times New Roman" w:cs="Times New Roman"/>
                      <w:color w:val="000000"/>
                      <w:sz w:val="24"/>
                    </w:rPr>
                    <w:t>Conceptual</w:t>
                  </w:r>
                </w:p>
              </w:tc>
            </w:tr>
            <w:tr w:rsidR="004F6D2F" w14:paraId="3B3D4492" w14:textId="77777777">
              <w:tc>
                <w:tcPr>
                  <w:tcW w:w="0" w:type="auto"/>
                  <w:tcMar>
                    <w:top w:w="30" w:type="dxa"/>
                    <w:left w:w="0" w:type="dxa"/>
                    <w:bottom w:w="30" w:type="dxa"/>
                    <w:right w:w="0" w:type="dxa"/>
                  </w:tcMar>
                </w:tcPr>
                <w:p w14:paraId="2F31D62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5F175B4" w14:textId="77777777" w:rsidR="004F6D2F" w:rsidRDefault="0046683B">
                  <w:r>
                    <w:rPr>
                      <w:rFonts w:ascii="Times New Roman" w:eastAsia="Times New Roman" w:hAnsi="Times New Roman" w:cs="Times New Roman"/>
                      <w:color w:val="000000"/>
                      <w:sz w:val="24"/>
                    </w:rPr>
                    <w:t>3/4/2016 4:26 PM</w:t>
                  </w:r>
                </w:p>
              </w:tc>
            </w:tr>
            <w:tr w:rsidR="004F6D2F" w14:paraId="67817E5F" w14:textId="77777777">
              <w:tc>
                <w:tcPr>
                  <w:tcW w:w="0" w:type="auto"/>
                  <w:tcMar>
                    <w:top w:w="30" w:type="dxa"/>
                    <w:left w:w="0" w:type="dxa"/>
                    <w:bottom w:w="30" w:type="dxa"/>
                    <w:right w:w="0" w:type="dxa"/>
                  </w:tcMar>
                </w:tcPr>
                <w:p w14:paraId="387C6823"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7B3CB0D" w14:textId="77777777" w:rsidR="004F6D2F" w:rsidRDefault="0046683B">
                  <w:r>
                    <w:rPr>
                      <w:rFonts w:ascii="Times New Roman" w:eastAsia="Times New Roman" w:hAnsi="Times New Roman" w:cs="Times New Roman"/>
                      <w:color w:val="000000"/>
                      <w:sz w:val="24"/>
                    </w:rPr>
                    <w:t>3/4/2016 4:26 PM</w:t>
                  </w:r>
                </w:p>
              </w:tc>
            </w:tr>
          </w:tbl>
          <w:p w14:paraId="6DD9FBBE" w14:textId="77777777" w:rsidR="004F6D2F" w:rsidRDefault="004F6D2F"/>
        </w:tc>
      </w:tr>
    </w:tbl>
    <w:p w14:paraId="13F651C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8A12CC4" w14:textId="77777777">
        <w:tc>
          <w:tcPr>
            <w:tcW w:w="5000" w:type="pct"/>
            <w:tcMar>
              <w:top w:w="0" w:type="dxa"/>
              <w:left w:w="0" w:type="dxa"/>
              <w:bottom w:w="0" w:type="dxa"/>
              <w:right w:w="0" w:type="dxa"/>
            </w:tcMar>
            <w:vAlign w:val="center"/>
          </w:tcPr>
          <w:p w14:paraId="6BACFE2F" w14:textId="77777777" w:rsidR="004F6D2F" w:rsidRDefault="0046683B">
            <w:pPr>
              <w:pStyle w:val="p"/>
            </w:pPr>
            <w:r>
              <w:rPr>
                <w:rFonts w:ascii="Times New Roman" w:eastAsia="Times New Roman" w:hAnsi="Times New Roman" w:cs="Times New Roman"/>
                <w:color w:val="000000"/>
                <w:sz w:val="24"/>
              </w:rPr>
              <w:t>15. The distance of 57 km equals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5"/>
            </w:tblGrid>
            <w:tr w:rsidR="004F6D2F" w14:paraId="4023BA5E" w14:textId="77777777">
              <w:tc>
                <w:tcPr>
                  <w:tcW w:w="400" w:type="dxa"/>
                  <w:tcMar>
                    <w:top w:w="0" w:type="dxa"/>
                    <w:left w:w="0" w:type="dxa"/>
                    <w:bottom w:w="0" w:type="dxa"/>
                    <w:right w:w="0" w:type="dxa"/>
                  </w:tcMar>
                </w:tcPr>
                <w:p w14:paraId="66A053AC" w14:textId="77777777" w:rsidR="004F6D2F" w:rsidRDefault="0046683B">
                  <w:r>
                    <w:rPr>
                      <w:color w:val="000000"/>
                      <w:sz w:val="20"/>
                      <w:szCs w:val="20"/>
                    </w:rPr>
                    <w:t> </w:t>
                  </w:r>
                </w:p>
              </w:tc>
              <w:tc>
                <w:tcPr>
                  <w:tcW w:w="0" w:type="auto"/>
                  <w:tcMar>
                    <w:top w:w="30" w:type="dxa"/>
                    <w:left w:w="0" w:type="dxa"/>
                    <w:bottom w:w="30" w:type="dxa"/>
                    <w:right w:w="0" w:type="dxa"/>
                  </w:tcMar>
                </w:tcPr>
                <w:p w14:paraId="2FB6DE67"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57EE4FF" w14:textId="77777777" w:rsidR="004F6D2F" w:rsidRDefault="0046683B">
                  <w:pPr>
                    <w:pStyle w:val="p"/>
                  </w:pPr>
                  <w:r>
                    <w:rPr>
                      <w:rFonts w:ascii="Times New Roman" w:eastAsia="Times New Roman" w:hAnsi="Times New Roman" w:cs="Times New Roman"/>
                      <w:color w:val="000000"/>
                      <w:sz w:val="24"/>
                    </w:rPr>
                    <w:t>5700 m</w:t>
                  </w:r>
                </w:p>
              </w:tc>
            </w:tr>
            <w:tr w:rsidR="004F6D2F" w14:paraId="1DB61F13" w14:textId="77777777">
              <w:tc>
                <w:tcPr>
                  <w:tcW w:w="400" w:type="dxa"/>
                  <w:tcMar>
                    <w:top w:w="0" w:type="dxa"/>
                    <w:left w:w="0" w:type="dxa"/>
                    <w:bottom w:w="0" w:type="dxa"/>
                    <w:right w:w="0" w:type="dxa"/>
                  </w:tcMar>
                </w:tcPr>
                <w:p w14:paraId="35B176AD" w14:textId="77777777" w:rsidR="004F6D2F" w:rsidRDefault="0046683B">
                  <w:r>
                    <w:rPr>
                      <w:color w:val="000000"/>
                      <w:sz w:val="20"/>
                      <w:szCs w:val="20"/>
                    </w:rPr>
                    <w:t> </w:t>
                  </w:r>
                </w:p>
              </w:tc>
              <w:tc>
                <w:tcPr>
                  <w:tcW w:w="0" w:type="auto"/>
                  <w:tcMar>
                    <w:top w:w="30" w:type="dxa"/>
                    <w:left w:w="0" w:type="dxa"/>
                    <w:bottom w:w="30" w:type="dxa"/>
                    <w:right w:w="0" w:type="dxa"/>
                  </w:tcMar>
                </w:tcPr>
                <w:p w14:paraId="74228C1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C65F007" w14:textId="77777777" w:rsidR="004F6D2F" w:rsidRDefault="0046683B">
                  <w:pPr>
                    <w:pStyle w:val="p"/>
                  </w:pPr>
                  <w:r>
                    <w:rPr>
                      <w:rFonts w:ascii="Times New Roman" w:eastAsia="Times New Roman" w:hAnsi="Times New Roman" w:cs="Times New Roman"/>
                      <w:color w:val="000000"/>
                      <w:sz w:val="24"/>
                    </w:rPr>
                    <w:t>0.57 m</w:t>
                  </w:r>
                </w:p>
              </w:tc>
            </w:tr>
            <w:tr w:rsidR="004F6D2F" w14:paraId="5671A974" w14:textId="77777777">
              <w:tc>
                <w:tcPr>
                  <w:tcW w:w="400" w:type="dxa"/>
                  <w:tcMar>
                    <w:top w:w="0" w:type="dxa"/>
                    <w:left w:w="0" w:type="dxa"/>
                    <w:bottom w:w="0" w:type="dxa"/>
                    <w:right w:w="0" w:type="dxa"/>
                  </w:tcMar>
                </w:tcPr>
                <w:p w14:paraId="6ED2F058" w14:textId="77777777" w:rsidR="004F6D2F" w:rsidRDefault="0046683B">
                  <w:r>
                    <w:rPr>
                      <w:color w:val="000000"/>
                      <w:sz w:val="20"/>
                      <w:szCs w:val="20"/>
                    </w:rPr>
                    <w:t> </w:t>
                  </w:r>
                </w:p>
              </w:tc>
              <w:tc>
                <w:tcPr>
                  <w:tcW w:w="0" w:type="auto"/>
                  <w:tcMar>
                    <w:top w:w="30" w:type="dxa"/>
                    <w:left w:w="0" w:type="dxa"/>
                    <w:bottom w:w="30" w:type="dxa"/>
                    <w:right w:w="0" w:type="dxa"/>
                  </w:tcMar>
                </w:tcPr>
                <w:p w14:paraId="2D5B5502"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3D8FD14" w14:textId="77777777" w:rsidR="004F6D2F" w:rsidRDefault="0046683B">
                  <w:pPr>
                    <w:pStyle w:val="p"/>
                  </w:pPr>
                  <w:r>
                    <w:rPr>
                      <w:rFonts w:ascii="Times New Roman" w:eastAsia="Times New Roman" w:hAnsi="Times New Roman" w:cs="Times New Roman"/>
                      <w:color w:val="000000"/>
                      <w:sz w:val="24"/>
                    </w:rPr>
                    <w:t>570 m</w:t>
                  </w:r>
                </w:p>
              </w:tc>
            </w:tr>
            <w:tr w:rsidR="004F6D2F" w14:paraId="4C77DB57" w14:textId="77777777">
              <w:tc>
                <w:tcPr>
                  <w:tcW w:w="400" w:type="dxa"/>
                  <w:tcMar>
                    <w:top w:w="0" w:type="dxa"/>
                    <w:left w:w="0" w:type="dxa"/>
                    <w:bottom w:w="0" w:type="dxa"/>
                    <w:right w:w="0" w:type="dxa"/>
                  </w:tcMar>
                </w:tcPr>
                <w:p w14:paraId="617EA207" w14:textId="77777777" w:rsidR="004F6D2F" w:rsidRDefault="0046683B">
                  <w:r>
                    <w:rPr>
                      <w:color w:val="000000"/>
                      <w:sz w:val="20"/>
                      <w:szCs w:val="20"/>
                    </w:rPr>
                    <w:t> </w:t>
                  </w:r>
                </w:p>
              </w:tc>
              <w:tc>
                <w:tcPr>
                  <w:tcW w:w="0" w:type="auto"/>
                  <w:tcMar>
                    <w:top w:w="30" w:type="dxa"/>
                    <w:left w:w="0" w:type="dxa"/>
                    <w:bottom w:w="30" w:type="dxa"/>
                    <w:right w:w="0" w:type="dxa"/>
                  </w:tcMar>
                </w:tcPr>
                <w:p w14:paraId="521ACD0B"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9390B6A" w14:textId="77777777" w:rsidR="004F6D2F" w:rsidRDefault="0046683B">
                  <w:pPr>
                    <w:pStyle w:val="p"/>
                  </w:pPr>
                  <w:r>
                    <w:rPr>
                      <w:rFonts w:ascii="Times New Roman" w:eastAsia="Times New Roman" w:hAnsi="Times New Roman" w:cs="Times New Roman"/>
                      <w:color w:val="000000"/>
                      <w:sz w:val="24"/>
                    </w:rPr>
                    <w:t>0.057 m</w:t>
                  </w:r>
                </w:p>
              </w:tc>
            </w:tr>
            <w:tr w:rsidR="004F6D2F" w14:paraId="385C4BEC" w14:textId="77777777">
              <w:tc>
                <w:tcPr>
                  <w:tcW w:w="400" w:type="dxa"/>
                  <w:tcMar>
                    <w:top w:w="0" w:type="dxa"/>
                    <w:left w:w="0" w:type="dxa"/>
                    <w:bottom w:w="0" w:type="dxa"/>
                    <w:right w:w="0" w:type="dxa"/>
                  </w:tcMar>
                </w:tcPr>
                <w:p w14:paraId="2D267FC8" w14:textId="77777777" w:rsidR="004F6D2F" w:rsidRDefault="0046683B">
                  <w:r>
                    <w:rPr>
                      <w:color w:val="000000"/>
                      <w:sz w:val="20"/>
                      <w:szCs w:val="20"/>
                    </w:rPr>
                    <w:t> </w:t>
                  </w:r>
                </w:p>
              </w:tc>
              <w:tc>
                <w:tcPr>
                  <w:tcW w:w="0" w:type="auto"/>
                  <w:tcMar>
                    <w:top w:w="30" w:type="dxa"/>
                    <w:left w:w="0" w:type="dxa"/>
                    <w:bottom w:w="30" w:type="dxa"/>
                    <w:right w:w="0" w:type="dxa"/>
                  </w:tcMar>
                </w:tcPr>
                <w:p w14:paraId="3900FA1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58632EB" w14:textId="77777777" w:rsidR="004F6D2F" w:rsidRDefault="0046683B">
                  <w:pPr>
                    <w:pStyle w:val="p"/>
                  </w:pPr>
                  <w:r>
                    <w:rPr>
                      <w:rFonts w:ascii="Times New Roman" w:eastAsia="Times New Roman" w:hAnsi="Times New Roman" w:cs="Times New Roman"/>
                      <w:color w:val="000000"/>
                      <w:sz w:val="24"/>
                    </w:rPr>
                    <w:t>5.7 × 10</w:t>
                  </w:r>
                  <w:r>
                    <w:rPr>
                      <w:rFonts w:ascii="Times New Roman" w:eastAsia="Times New Roman" w:hAnsi="Times New Roman" w:cs="Times New Roman"/>
                      <w:color w:val="000000"/>
                      <w:sz w:val="30"/>
                      <w:szCs w:val="30"/>
                      <w:vertAlign w:val="superscript"/>
                    </w:rPr>
                    <w:t>4 </w:t>
                  </w:r>
                  <w:r>
                    <w:rPr>
                      <w:rFonts w:ascii="Times New Roman" w:eastAsia="Times New Roman" w:hAnsi="Times New Roman" w:cs="Times New Roman"/>
                      <w:color w:val="000000"/>
                      <w:sz w:val="24"/>
                    </w:rPr>
                    <w:t>m</w:t>
                  </w:r>
                </w:p>
              </w:tc>
            </w:tr>
          </w:tbl>
          <w:p w14:paraId="47D95B99"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858"/>
            </w:tblGrid>
            <w:tr w:rsidR="004F6D2F" w14:paraId="1DE79B8D" w14:textId="77777777">
              <w:tc>
                <w:tcPr>
                  <w:tcW w:w="0" w:type="auto"/>
                  <w:tcMar>
                    <w:top w:w="30" w:type="dxa"/>
                    <w:left w:w="0" w:type="dxa"/>
                    <w:bottom w:w="30" w:type="dxa"/>
                    <w:right w:w="0" w:type="dxa"/>
                  </w:tcMar>
                </w:tcPr>
                <w:p w14:paraId="789BE5A1"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FC544A8" w14:textId="77777777" w:rsidR="004F6D2F" w:rsidRDefault="0046683B">
                  <w:r>
                    <w:rPr>
                      <w:rFonts w:ascii="Times New Roman" w:eastAsia="Times New Roman" w:hAnsi="Times New Roman" w:cs="Times New Roman"/>
                      <w:color w:val="000000"/>
                      <w:sz w:val="24"/>
                    </w:rPr>
                    <w:t>e</w:t>
                  </w:r>
                </w:p>
              </w:tc>
            </w:tr>
            <w:tr w:rsidR="004F6D2F" w14:paraId="0CE42534" w14:textId="77777777">
              <w:tc>
                <w:tcPr>
                  <w:tcW w:w="0" w:type="auto"/>
                  <w:tcMar>
                    <w:top w:w="30" w:type="dxa"/>
                    <w:left w:w="0" w:type="dxa"/>
                    <w:bottom w:w="30" w:type="dxa"/>
                    <w:right w:w="0" w:type="dxa"/>
                  </w:tcMar>
                </w:tcPr>
                <w:p w14:paraId="594744BE"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E2502AB" w14:textId="77777777" w:rsidR="004F6D2F" w:rsidRDefault="0046683B">
                  <w:r>
                    <w:rPr>
                      <w:rFonts w:ascii="Times New Roman" w:eastAsia="Times New Roman" w:hAnsi="Times New Roman" w:cs="Times New Roman"/>
                      <w:color w:val="000000"/>
                      <w:sz w:val="24"/>
                    </w:rPr>
                    <w:t>1</w:t>
                  </w:r>
                </w:p>
              </w:tc>
            </w:tr>
            <w:tr w:rsidR="004F6D2F" w14:paraId="3142B776" w14:textId="77777777">
              <w:tc>
                <w:tcPr>
                  <w:tcW w:w="0" w:type="auto"/>
                  <w:tcMar>
                    <w:top w:w="30" w:type="dxa"/>
                    <w:left w:w="0" w:type="dxa"/>
                    <w:bottom w:w="30" w:type="dxa"/>
                    <w:right w:w="0" w:type="dxa"/>
                  </w:tcMar>
                </w:tcPr>
                <w:p w14:paraId="2773EF8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5B87A90" w14:textId="77777777" w:rsidR="004F6D2F" w:rsidRDefault="0046683B">
                  <w:r>
                    <w:rPr>
                      <w:rFonts w:ascii="Times New Roman" w:eastAsia="Times New Roman" w:hAnsi="Times New Roman" w:cs="Times New Roman"/>
                      <w:color w:val="000000"/>
                      <w:sz w:val="24"/>
                    </w:rPr>
                    <w:t>Easy</w:t>
                  </w:r>
                </w:p>
              </w:tc>
            </w:tr>
            <w:tr w:rsidR="004F6D2F" w14:paraId="282A1CD8" w14:textId="77777777">
              <w:tc>
                <w:tcPr>
                  <w:tcW w:w="0" w:type="auto"/>
                  <w:tcMar>
                    <w:top w:w="30" w:type="dxa"/>
                    <w:left w:w="0" w:type="dxa"/>
                    <w:bottom w:w="30" w:type="dxa"/>
                    <w:right w:w="0" w:type="dxa"/>
                  </w:tcMar>
                </w:tcPr>
                <w:p w14:paraId="6784F8D7"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34B3B2D" w14:textId="77777777" w:rsidR="004F6D2F" w:rsidRDefault="0046683B">
                  <w:r>
                    <w:rPr>
                      <w:rFonts w:ascii="Times New Roman" w:eastAsia="Times New Roman" w:hAnsi="Times New Roman" w:cs="Times New Roman"/>
                      <w:color w:val="000000"/>
                      <w:sz w:val="24"/>
                    </w:rPr>
                    <w:t>1.3</w:t>
                  </w:r>
                </w:p>
              </w:tc>
            </w:tr>
            <w:tr w:rsidR="004F6D2F" w14:paraId="5A536A49" w14:textId="77777777">
              <w:tc>
                <w:tcPr>
                  <w:tcW w:w="0" w:type="auto"/>
                  <w:tcMar>
                    <w:top w:w="30" w:type="dxa"/>
                    <w:left w:w="0" w:type="dxa"/>
                    <w:bottom w:w="30" w:type="dxa"/>
                    <w:right w:w="0" w:type="dxa"/>
                  </w:tcMar>
                </w:tcPr>
                <w:p w14:paraId="72A148BB"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0702BF7" w14:textId="77777777" w:rsidR="004F6D2F" w:rsidRDefault="0046683B">
                  <w:r>
                    <w:rPr>
                      <w:rFonts w:ascii="Times New Roman" w:eastAsia="Times New Roman" w:hAnsi="Times New Roman" w:cs="Times New Roman"/>
                      <w:color w:val="000000"/>
                      <w:sz w:val="24"/>
                    </w:rPr>
                    <w:t>Multi-Mode (Multiple choice)</w:t>
                  </w:r>
                </w:p>
              </w:tc>
            </w:tr>
            <w:tr w:rsidR="004F6D2F" w14:paraId="32BA48FA" w14:textId="77777777">
              <w:tc>
                <w:tcPr>
                  <w:tcW w:w="0" w:type="auto"/>
                  <w:tcMar>
                    <w:top w:w="30" w:type="dxa"/>
                    <w:left w:w="0" w:type="dxa"/>
                    <w:bottom w:w="30" w:type="dxa"/>
                    <w:right w:w="0" w:type="dxa"/>
                  </w:tcMar>
                </w:tcPr>
                <w:p w14:paraId="4D215E44"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42A3830" w14:textId="77777777" w:rsidR="004F6D2F" w:rsidRDefault="0046683B">
                  <w:r>
                    <w:rPr>
                      <w:rFonts w:ascii="Times New Roman" w:eastAsia="Times New Roman" w:hAnsi="Times New Roman" w:cs="Times New Roman"/>
                      <w:color w:val="000000"/>
                      <w:sz w:val="24"/>
                    </w:rPr>
                    <w:t>True</w:t>
                  </w:r>
                </w:p>
              </w:tc>
            </w:tr>
            <w:tr w:rsidR="004F6D2F" w14:paraId="1343ACD2" w14:textId="77777777">
              <w:tc>
                <w:tcPr>
                  <w:tcW w:w="0" w:type="auto"/>
                  <w:tcMar>
                    <w:top w:w="30" w:type="dxa"/>
                    <w:left w:w="0" w:type="dxa"/>
                    <w:bottom w:w="30" w:type="dxa"/>
                    <w:right w:w="0" w:type="dxa"/>
                  </w:tcMar>
                </w:tcPr>
                <w:p w14:paraId="2F8E79DC"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7E5BB00" w14:textId="77777777" w:rsidR="004F6D2F" w:rsidRDefault="0046683B">
                  <w:r>
                    <w:rPr>
                      <w:rFonts w:ascii="Times New Roman" w:eastAsia="Times New Roman" w:hAnsi="Times New Roman" w:cs="Times New Roman"/>
                      <w:color w:val="000000"/>
                      <w:sz w:val="24"/>
                    </w:rPr>
                    <w:t>Chemistry | general chemistry | general concepts | measurement | prefixes | SI unit</w:t>
                  </w:r>
                </w:p>
              </w:tc>
            </w:tr>
            <w:tr w:rsidR="004F6D2F" w14:paraId="771FF3F6" w14:textId="77777777">
              <w:tc>
                <w:tcPr>
                  <w:tcW w:w="0" w:type="auto"/>
                  <w:tcMar>
                    <w:top w:w="30" w:type="dxa"/>
                    <w:left w:w="0" w:type="dxa"/>
                    <w:bottom w:w="30" w:type="dxa"/>
                    <w:right w:w="0" w:type="dxa"/>
                  </w:tcMar>
                </w:tcPr>
                <w:p w14:paraId="2649A22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1DE4592" w14:textId="77777777" w:rsidR="004F6D2F" w:rsidRDefault="0046683B">
                  <w:r>
                    <w:rPr>
                      <w:rFonts w:ascii="Times New Roman" w:eastAsia="Times New Roman" w:hAnsi="Times New Roman" w:cs="Times New Roman"/>
                      <w:color w:val="000000"/>
                      <w:sz w:val="24"/>
                    </w:rPr>
                    <w:t>Conceptual</w:t>
                  </w:r>
                </w:p>
              </w:tc>
            </w:tr>
            <w:tr w:rsidR="004F6D2F" w14:paraId="58924F20" w14:textId="77777777">
              <w:tc>
                <w:tcPr>
                  <w:tcW w:w="0" w:type="auto"/>
                  <w:tcMar>
                    <w:top w:w="30" w:type="dxa"/>
                    <w:left w:w="0" w:type="dxa"/>
                    <w:bottom w:w="30" w:type="dxa"/>
                    <w:right w:w="0" w:type="dxa"/>
                  </w:tcMar>
                </w:tcPr>
                <w:p w14:paraId="1FDF235F"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E5CC8DB" w14:textId="77777777" w:rsidR="004F6D2F" w:rsidRDefault="0046683B">
                  <w:r>
                    <w:rPr>
                      <w:rFonts w:ascii="Times New Roman" w:eastAsia="Times New Roman" w:hAnsi="Times New Roman" w:cs="Times New Roman"/>
                      <w:color w:val="000000"/>
                      <w:sz w:val="24"/>
                    </w:rPr>
                    <w:t>3/4/2016 4:26 PM</w:t>
                  </w:r>
                </w:p>
              </w:tc>
            </w:tr>
            <w:tr w:rsidR="004F6D2F" w14:paraId="2B44B109" w14:textId="77777777">
              <w:tc>
                <w:tcPr>
                  <w:tcW w:w="0" w:type="auto"/>
                  <w:tcMar>
                    <w:top w:w="30" w:type="dxa"/>
                    <w:left w:w="0" w:type="dxa"/>
                    <w:bottom w:w="30" w:type="dxa"/>
                    <w:right w:w="0" w:type="dxa"/>
                  </w:tcMar>
                </w:tcPr>
                <w:p w14:paraId="7FF2691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1B6C232" w14:textId="77777777" w:rsidR="004F6D2F" w:rsidRDefault="0046683B">
                  <w:r>
                    <w:rPr>
                      <w:rFonts w:ascii="Times New Roman" w:eastAsia="Times New Roman" w:hAnsi="Times New Roman" w:cs="Times New Roman"/>
                      <w:color w:val="000000"/>
                      <w:sz w:val="24"/>
                    </w:rPr>
                    <w:t>1/19/2017 1:09 AM</w:t>
                  </w:r>
                </w:p>
              </w:tc>
            </w:tr>
          </w:tbl>
          <w:p w14:paraId="05487AF1" w14:textId="77777777" w:rsidR="004F6D2F" w:rsidRDefault="004F6D2F"/>
        </w:tc>
      </w:tr>
    </w:tbl>
    <w:p w14:paraId="6A3F446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19E8C08" w14:textId="77777777">
        <w:tc>
          <w:tcPr>
            <w:tcW w:w="5000" w:type="pct"/>
            <w:tcMar>
              <w:top w:w="0" w:type="dxa"/>
              <w:left w:w="0" w:type="dxa"/>
              <w:bottom w:w="0" w:type="dxa"/>
              <w:right w:w="0" w:type="dxa"/>
            </w:tcMar>
            <w:vAlign w:val="center"/>
          </w:tcPr>
          <w:p w14:paraId="182FFE29" w14:textId="77777777" w:rsidR="004F6D2F" w:rsidRDefault="0046683B">
            <w:pPr>
              <w:pStyle w:val="p"/>
            </w:pPr>
            <w:r>
              <w:rPr>
                <w:rFonts w:ascii="Times New Roman" w:eastAsia="Times New Roman" w:hAnsi="Times New Roman" w:cs="Times New Roman"/>
                <w:color w:val="000000"/>
                <w:sz w:val="24"/>
              </w:rPr>
              <w:t>16. What is the measure of resistance an object has to a change in its state of motion?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80"/>
            </w:tblGrid>
            <w:tr w:rsidR="004F6D2F" w14:paraId="7731B801" w14:textId="77777777">
              <w:tc>
                <w:tcPr>
                  <w:tcW w:w="400" w:type="dxa"/>
                  <w:tcMar>
                    <w:top w:w="0" w:type="dxa"/>
                    <w:left w:w="0" w:type="dxa"/>
                    <w:bottom w:w="0" w:type="dxa"/>
                    <w:right w:w="0" w:type="dxa"/>
                  </w:tcMar>
                </w:tcPr>
                <w:p w14:paraId="04361D1A" w14:textId="77777777" w:rsidR="004F6D2F" w:rsidRDefault="0046683B">
                  <w:r>
                    <w:rPr>
                      <w:color w:val="000000"/>
                      <w:sz w:val="20"/>
                      <w:szCs w:val="20"/>
                    </w:rPr>
                    <w:t> </w:t>
                  </w:r>
                </w:p>
              </w:tc>
              <w:tc>
                <w:tcPr>
                  <w:tcW w:w="0" w:type="auto"/>
                  <w:tcMar>
                    <w:top w:w="30" w:type="dxa"/>
                    <w:left w:w="0" w:type="dxa"/>
                    <w:bottom w:w="30" w:type="dxa"/>
                    <w:right w:w="0" w:type="dxa"/>
                  </w:tcMar>
                </w:tcPr>
                <w:p w14:paraId="2B07166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9F28052" w14:textId="77777777" w:rsidR="004F6D2F" w:rsidRDefault="0046683B">
                  <w:pPr>
                    <w:pStyle w:val="p"/>
                  </w:pPr>
                  <w:r>
                    <w:rPr>
                      <w:rFonts w:ascii="Times New Roman" w:eastAsia="Times New Roman" w:hAnsi="Times New Roman" w:cs="Times New Roman"/>
                      <w:color w:val="000000"/>
                      <w:sz w:val="24"/>
                    </w:rPr>
                    <w:t>mass</w:t>
                  </w:r>
                </w:p>
              </w:tc>
            </w:tr>
            <w:tr w:rsidR="004F6D2F" w14:paraId="2CC25470" w14:textId="77777777">
              <w:tc>
                <w:tcPr>
                  <w:tcW w:w="400" w:type="dxa"/>
                  <w:tcMar>
                    <w:top w:w="0" w:type="dxa"/>
                    <w:left w:w="0" w:type="dxa"/>
                    <w:bottom w:w="0" w:type="dxa"/>
                    <w:right w:w="0" w:type="dxa"/>
                  </w:tcMar>
                </w:tcPr>
                <w:p w14:paraId="496D05FC" w14:textId="77777777" w:rsidR="004F6D2F" w:rsidRDefault="0046683B">
                  <w:r>
                    <w:rPr>
                      <w:color w:val="000000"/>
                      <w:sz w:val="20"/>
                      <w:szCs w:val="20"/>
                    </w:rPr>
                    <w:t> </w:t>
                  </w:r>
                </w:p>
              </w:tc>
              <w:tc>
                <w:tcPr>
                  <w:tcW w:w="0" w:type="auto"/>
                  <w:tcMar>
                    <w:top w:w="30" w:type="dxa"/>
                    <w:left w:w="0" w:type="dxa"/>
                    <w:bottom w:w="30" w:type="dxa"/>
                    <w:right w:w="0" w:type="dxa"/>
                  </w:tcMar>
                </w:tcPr>
                <w:p w14:paraId="768B65B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CC92CA3" w14:textId="77777777" w:rsidR="004F6D2F" w:rsidRDefault="0046683B">
                  <w:pPr>
                    <w:pStyle w:val="p"/>
                  </w:pPr>
                  <w:r>
                    <w:rPr>
                      <w:rFonts w:ascii="Times New Roman" w:eastAsia="Times New Roman" w:hAnsi="Times New Roman" w:cs="Times New Roman"/>
                      <w:color w:val="000000"/>
                      <w:sz w:val="24"/>
                    </w:rPr>
                    <w:t>weight</w:t>
                  </w:r>
                </w:p>
              </w:tc>
            </w:tr>
            <w:tr w:rsidR="004F6D2F" w14:paraId="0E6ADCBD" w14:textId="77777777">
              <w:tc>
                <w:tcPr>
                  <w:tcW w:w="400" w:type="dxa"/>
                  <w:tcMar>
                    <w:top w:w="0" w:type="dxa"/>
                    <w:left w:w="0" w:type="dxa"/>
                    <w:bottom w:w="0" w:type="dxa"/>
                    <w:right w:w="0" w:type="dxa"/>
                  </w:tcMar>
                </w:tcPr>
                <w:p w14:paraId="362E23C1" w14:textId="77777777" w:rsidR="004F6D2F" w:rsidRDefault="0046683B">
                  <w:r>
                    <w:rPr>
                      <w:color w:val="000000"/>
                      <w:sz w:val="20"/>
                      <w:szCs w:val="20"/>
                    </w:rPr>
                    <w:t> </w:t>
                  </w:r>
                </w:p>
              </w:tc>
              <w:tc>
                <w:tcPr>
                  <w:tcW w:w="0" w:type="auto"/>
                  <w:tcMar>
                    <w:top w:w="30" w:type="dxa"/>
                    <w:left w:w="0" w:type="dxa"/>
                    <w:bottom w:w="30" w:type="dxa"/>
                    <w:right w:w="0" w:type="dxa"/>
                  </w:tcMar>
                </w:tcPr>
                <w:p w14:paraId="231E7F8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40E29EA" w14:textId="77777777" w:rsidR="004F6D2F" w:rsidRDefault="0046683B">
                  <w:pPr>
                    <w:pStyle w:val="p"/>
                  </w:pPr>
                  <w:r>
                    <w:rPr>
                      <w:rFonts w:ascii="Times New Roman" w:eastAsia="Times New Roman" w:hAnsi="Times New Roman" w:cs="Times New Roman"/>
                      <w:color w:val="000000"/>
                      <w:sz w:val="24"/>
                    </w:rPr>
                    <w:t>volume</w:t>
                  </w:r>
                </w:p>
              </w:tc>
            </w:tr>
            <w:tr w:rsidR="004F6D2F" w14:paraId="12D90154" w14:textId="77777777">
              <w:tc>
                <w:tcPr>
                  <w:tcW w:w="400" w:type="dxa"/>
                  <w:tcMar>
                    <w:top w:w="0" w:type="dxa"/>
                    <w:left w:w="0" w:type="dxa"/>
                    <w:bottom w:w="0" w:type="dxa"/>
                    <w:right w:w="0" w:type="dxa"/>
                  </w:tcMar>
                </w:tcPr>
                <w:p w14:paraId="34A2F343" w14:textId="77777777" w:rsidR="004F6D2F" w:rsidRDefault="0046683B">
                  <w:r>
                    <w:rPr>
                      <w:color w:val="000000"/>
                      <w:sz w:val="20"/>
                      <w:szCs w:val="20"/>
                    </w:rPr>
                    <w:t> </w:t>
                  </w:r>
                </w:p>
              </w:tc>
              <w:tc>
                <w:tcPr>
                  <w:tcW w:w="0" w:type="auto"/>
                  <w:tcMar>
                    <w:top w:w="30" w:type="dxa"/>
                    <w:left w:w="0" w:type="dxa"/>
                    <w:bottom w:w="30" w:type="dxa"/>
                    <w:right w:w="0" w:type="dxa"/>
                  </w:tcMar>
                </w:tcPr>
                <w:p w14:paraId="6A5B1872"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3C5B5B7" w14:textId="77777777" w:rsidR="004F6D2F" w:rsidRDefault="0046683B">
                  <w:pPr>
                    <w:pStyle w:val="p"/>
                  </w:pPr>
                  <w:r>
                    <w:rPr>
                      <w:rFonts w:ascii="Times New Roman" w:eastAsia="Times New Roman" w:hAnsi="Times New Roman" w:cs="Times New Roman"/>
                      <w:color w:val="000000"/>
                      <w:sz w:val="24"/>
                    </w:rPr>
                    <w:t>length</w:t>
                  </w:r>
                </w:p>
              </w:tc>
            </w:tr>
            <w:tr w:rsidR="004F6D2F" w14:paraId="0671F921" w14:textId="77777777">
              <w:tc>
                <w:tcPr>
                  <w:tcW w:w="400" w:type="dxa"/>
                  <w:tcMar>
                    <w:top w:w="0" w:type="dxa"/>
                    <w:left w:w="0" w:type="dxa"/>
                    <w:bottom w:w="0" w:type="dxa"/>
                    <w:right w:w="0" w:type="dxa"/>
                  </w:tcMar>
                </w:tcPr>
                <w:p w14:paraId="2A14B0CF" w14:textId="77777777" w:rsidR="004F6D2F" w:rsidRDefault="0046683B">
                  <w:r>
                    <w:rPr>
                      <w:color w:val="000000"/>
                      <w:sz w:val="20"/>
                      <w:szCs w:val="20"/>
                    </w:rPr>
                    <w:t> </w:t>
                  </w:r>
                </w:p>
              </w:tc>
              <w:tc>
                <w:tcPr>
                  <w:tcW w:w="0" w:type="auto"/>
                  <w:tcMar>
                    <w:top w:w="30" w:type="dxa"/>
                    <w:left w:w="0" w:type="dxa"/>
                    <w:bottom w:w="30" w:type="dxa"/>
                    <w:right w:w="0" w:type="dxa"/>
                  </w:tcMar>
                </w:tcPr>
                <w:p w14:paraId="76CFBF00"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ADF5FFC" w14:textId="77777777" w:rsidR="004F6D2F" w:rsidRDefault="0046683B">
                  <w:pPr>
                    <w:pStyle w:val="p"/>
                  </w:pPr>
                  <w:r>
                    <w:rPr>
                      <w:rFonts w:ascii="Times New Roman" w:eastAsia="Times New Roman" w:hAnsi="Times New Roman" w:cs="Times New Roman"/>
                      <w:color w:val="000000"/>
                      <w:sz w:val="24"/>
                    </w:rPr>
                    <w:t>none of these</w:t>
                  </w:r>
                </w:p>
              </w:tc>
            </w:tr>
          </w:tbl>
          <w:p w14:paraId="5D6F0B6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432FBF2B" w14:textId="77777777">
              <w:tc>
                <w:tcPr>
                  <w:tcW w:w="0" w:type="auto"/>
                  <w:tcMar>
                    <w:top w:w="30" w:type="dxa"/>
                    <w:left w:w="0" w:type="dxa"/>
                    <w:bottom w:w="30" w:type="dxa"/>
                    <w:right w:w="0" w:type="dxa"/>
                  </w:tcMar>
                </w:tcPr>
                <w:p w14:paraId="081552E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51A0B49" w14:textId="77777777" w:rsidR="004F6D2F" w:rsidRDefault="0046683B">
                  <w:r>
                    <w:rPr>
                      <w:rFonts w:ascii="Times New Roman" w:eastAsia="Times New Roman" w:hAnsi="Times New Roman" w:cs="Times New Roman"/>
                      <w:color w:val="000000"/>
                      <w:sz w:val="24"/>
                    </w:rPr>
                    <w:t>a</w:t>
                  </w:r>
                </w:p>
              </w:tc>
            </w:tr>
            <w:tr w:rsidR="004F6D2F" w14:paraId="01B56ED3" w14:textId="77777777">
              <w:tc>
                <w:tcPr>
                  <w:tcW w:w="0" w:type="auto"/>
                  <w:tcMar>
                    <w:top w:w="30" w:type="dxa"/>
                    <w:left w:w="0" w:type="dxa"/>
                    <w:bottom w:w="30" w:type="dxa"/>
                    <w:right w:w="0" w:type="dxa"/>
                  </w:tcMar>
                </w:tcPr>
                <w:p w14:paraId="19C5B1A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03E50FA" w14:textId="77777777" w:rsidR="004F6D2F" w:rsidRDefault="0046683B">
                  <w:r>
                    <w:rPr>
                      <w:rFonts w:ascii="Times New Roman" w:eastAsia="Times New Roman" w:hAnsi="Times New Roman" w:cs="Times New Roman"/>
                      <w:color w:val="000000"/>
                      <w:sz w:val="24"/>
                    </w:rPr>
                    <w:t>1</w:t>
                  </w:r>
                </w:p>
              </w:tc>
            </w:tr>
            <w:tr w:rsidR="004F6D2F" w14:paraId="18DE743B" w14:textId="77777777">
              <w:tc>
                <w:tcPr>
                  <w:tcW w:w="0" w:type="auto"/>
                  <w:tcMar>
                    <w:top w:w="30" w:type="dxa"/>
                    <w:left w:w="0" w:type="dxa"/>
                    <w:bottom w:w="30" w:type="dxa"/>
                    <w:right w:w="0" w:type="dxa"/>
                  </w:tcMar>
                </w:tcPr>
                <w:p w14:paraId="28694CA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AAD63E7" w14:textId="77777777" w:rsidR="004F6D2F" w:rsidRDefault="0046683B">
                  <w:r>
                    <w:rPr>
                      <w:rFonts w:ascii="Times New Roman" w:eastAsia="Times New Roman" w:hAnsi="Times New Roman" w:cs="Times New Roman"/>
                      <w:color w:val="000000"/>
                      <w:sz w:val="24"/>
                    </w:rPr>
                    <w:t>Easy</w:t>
                  </w:r>
                </w:p>
              </w:tc>
            </w:tr>
            <w:tr w:rsidR="004F6D2F" w14:paraId="6BB5D430" w14:textId="77777777">
              <w:tc>
                <w:tcPr>
                  <w:tcW w:w="0" w:type="auto"/>
                  <w:tcMar>
                    <w:top w:w="30" w:type="dxa"/>
                    <w:left w:w="0" w:type="dxa"/>
                    <w:bottom w:w="30" w:type="dxa"/>
                    <w:right w:w="0" w:type="dxa"/>
                  </w:tcMar>
                </w:tcPr>
                <w:p w14:paraId="291DB0B6"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310EF36" w14:textId="77777777" w:rsidR="004F6D2F" w:rsidRDefault="0046683B">
                  <w:r>
                    <w:rPr>
                      <w:rFonts w:ascii="Times New Roman" w:eastAsia="Times New Roman" w:hAnsi="Times New Roman" w:cs="Times New Roman"/>
                      <w:color w:val="000000"/>
                      <w:sz w:val="24"/>
                    </w:rPr>
                    <w:t>1.3</w:t>
                  </w:r>
                </w:p>
              </w:tc>
            </w:tr>
            <w:tr w:rsidR="004F6D2F" w14:paraId="7D878E39" w14:textId="77777777">
              <w:tc>
                <w:tcPr>
                  <w:tcW w:w="0" w:type="auto"/>
                  <w:tcMar>
                    <w:top w:w="30" w:type="dxa"/>
                    <w:left w:w="0" w:type="dxa"/>
                    <w:bottom w:w="30" w:type="dxa"/>
                    <w:right w:w="0" w:type="dxa"/>
                  </w:tcMar>
                </w:tcPr>
                <w:p w14:paraId="399A331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BA6EAB8" w14:textId="77777777" w:rsidR="004F6D2F" w:rsidRDefault="0046683B">
                  <w:r>
                    <w:rPr>
                      <w:rFonts w:ascii="Times New Roman" w:eastAsia="Times New Roman" w:hAnsi="Times New Roman" w:cs="Times New Roman"/>
                      <w:color w:val="000000"/>
                      <w:sz w:val="24"/>
                    </w:rPr>
                    <w:t>Multi-Mode (Multiple choice)</w:t>
                  </w:r>
                </w:p>
              </w:tc>
            </w:tr>
            <w:tr w:rsidR="004F6D2F" w14:paraId="730AE240" w14:textId="77777777">
              <w:tc>
                <w:tcPr>
                  <w:tcW w:w="0" w:type="auto"/>
                  <w:tcMar>
                    <w:top w:w="30" w:type="dxa"/>
                    <w:left w:w="0" w:type="dxa"/>
                    <w:bottom w:w="30" w:type="dxa"/>
                    <w:right w:w="0" w:type="dxa"/>
                  </w:tcMar>
                </w:tcPr>
                <w:p w14:paraId="54682AC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B3ECB52" w14:textId="77777777" w:rsidR="004F6D2F" w:rsidRDefault="0046683B">
                  <w:r>
                    <w:rPr>
                      <w:rFonts w:ascii="Times New Roman" w:eastAsia="Times New Roman" w:hAnsi="Times New Roman" w:cs="Times New Roman"/>
                      <w:color w:val="000000"/>
                      <w:sz w:val="24"/>
                    </w:rPr>
                    <w:t>False</w:t>
                  </w:r>
                </w:p>
              </w:tc>
            </w:tr>
            <w:tr w:rsidR="004F6D2F" w14:paraId="5CA9BF9A" w14:textId="77777777">
              <w:tc>
                <w:tcPr>
                  <w:tcW w:w="0" w:type="auto"/>
                  <w:tcMar>
                    <w:top w:w="30" w:type="dxa"/>
                    <w:left w:w="0" w:type="dxa"/>
                    <w:bottom w:w="30" w:type="dxa"/>
                    <w:right w:w="0" w:type="dxa"/>
                  </w:tcMar>
                </w:tcPr>
                <w:p w14:paraId="0396ACD0"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67048E8"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68E410B6" w14:textId="77777777">
              <w:tc>
                <w:tcPr>
                  <w:tcW w:w="0" w:type="auto"/>
                  <w:tcMar>
                    <w:top w:w="30" w:type="dxa"/>
                    <w:left w:w="0" w:type="dxa"/>
                    <w:bottom w:w="30" w:type="dxa"/>
                    <w:right w:w="0" w:type="dxa"/>
                  </w:tcMar>
                </w:tcPr>
                <w:p w14:paraId="7728502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09901B9" w14:textId="77777777" w:rsidR="004F6D2F" w:rsidRDefault="0046683B">
                  <w:r>
                    <w:rPr>
                      <w:rFonts w:ascii="Times New Roman" w:eastAsia="Times New Roman" w:hAnsi="Times New Roman" w:cs="Times New Roman"/>
                      <w:color w:val="000000"/>
                      <w:sz w:val="24"/>
                    </w:rPr>
                    <w:t>Conceptual</w:t>
                  </w:r>
                </w:p>
              </w:tc>
            </w:tr>
            <w:tr w:rsidR="004F6D2F" w14:paraId="7E06E43D" w14:textId="77777777">
              <w:tc>
                <w:tcPr>
                  <w:tcW w:w="0" w:type="auto"/>
                  <w:tcMar>
                    <w:top w:w="30" w:type="dxa"/>
                    <w:left w:w="0" w:type="dxa"/>
                    <w:bottom w:w="30" w:type="dxa"/>
                    <w:right w:w="0" w:type="dxa"/>
                  </w:tcMar>
                </w:tcPr>
                <w:p w14:paraId="106215A6"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DE53AA1" w14:textId="77777777" w:rsidR="004F6D2F" w:rsidRDefault="0046683B">
                  <w:r>
                    <w:rPr>
                      <w:rFonts w:ascii="Times New Roman" w:eastAsia="Times New Roman" w:hAnsi="Times New Roman" w:cs="Times New Roman"/>
                      <w:color w:val="000000"/>
                      <w:sz w:val="24"/>
                    </w:rPr>
                    <w:t>3/4/2016 4:26 PM</w:t>
                  </w:r>
                </w:p>
              </w:tc>
            </w:tr>
            <w:tr w:rsidR="004F6D2F" w14:paraId="02B55CA3" w14:textId="77777777">
              <w:tc>
                <w:tcPr>
                  <w:tcW w:w="0" w:type="auto"/>
                  <w:tcMar>
                    <w:top w:w="30" w:type="dxa"/>
                    <w:left w:w="0" w:type="dxa"/>
                    <w:bottom w:w="30" w:type="dxa"/>
                    <w:right w:w="0" w:type="dxa"/>
                  </w:tcMar>
                </w:tcPr>
                <w:p w14:paraId="696EE96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EFBF365" w14:textId="77777777" w:rsidR="004F6D2F" w:rsidRDefault="0046683B">
                  <w:r>
                    <w:rPr>
                      <w:rFonts w:ascii="Times New Roman" w:eastAsia="Times New Roman" w:hAnsi="Times New Roman" w:cs="Times New Roman"/>
                      <w:color w:val="000000"/>
                      <w:sz w:val="24"/>
                    </w:rPr>
                    <w:t>3/4/2016 4:26 PM</w:t>
                  </w:r>
                </w:p>
              </w:tc>
            </w:tr>
          </w:tbl>
          <w:p w14:paraId="02AF7EC2" w14:textId="77777777" w:rsidR="004F6D2F" w:rsidRDefault="004F6D2F"/>
        </w:tc>
      </w:tr>
    </w:tbl>
    <w:p w14:paraId="5A6ED82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7C7E853" w14:textId="77777777">
        <w:tc>
          <w:tcPr>
            <w:tcW w:w="5000" w:type="pct"/>
            <w:tcMar>
              <w:top w:w="0" w:type="dxa"/>
              <w:left w:w="0" w:type="dxa"/>
              <w:bottom w:w="0" w:type="dxa"/>
              <w:right w:w="0" w:type="dxa"/>
            </w:tcMar>
            <w:vAlign w:val="center"/>
          </w:tcPr>
          <w:p w14:paraId="696847A2" w14:textId="77777777" w:rsidR="004F6D2F" w:rsidRDefault="0046683B">
            <w:pPr>
              <w:pStyle w:val="p"/>
            </w:pPr>
            <w:r>
              <w:rPr>
                <w:rFonts w:ascii="Times New Roman" w:eastAsia="Times New Roman" w:hAnsi="Times New Roman" w:cs="Times New Roman"/>
                <w:color w:val="000000"/>
                <w:sz w:val="24"/>
              </w:rPr>
              <w:t>17. The degree of agreement among several measurements of the same quantity is called __________. It reflects the reproducibility of a given type of measurement.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60"/>
            </w:tblGrid>
            <w:tr w:rsidR="004F6D2F" w14:paraId="53BB62F1" w14:textId="77777777">
              <w:tc>
                <w:tcPr>
                  <w:tcW w:w="400" w:type="dxa"/>
                  <w:tcMar>
                    <w:top w:w="0" w:type="dxa"/>
                    <w:left w:w="0" w:type="dxa"/>
                    <w:bottom w:w="0" w:type="dxa"/>
                    <w:right w:w="0" w:type="dxa"/>
                  </w:tcMar>
                </w:tcPr>
                <w:p w14:paraId="6090F368" w14:textId="77777777" w:rsidR="004F6D2F" w:rsidRDefault="0046683B">
                  <w:r>
                    <w:rPr>
                      <w:color w:val="000000"/>
                      <w:sz w:val="20"/>
                      <w:szCs w:val="20"/>
                    </w:rPr>
                    <w:t> </w:t>
                  </w:r>
                </w:p>
              </w:tc>
              <w:tc>
                <w:tcPr>
                  <w:tcW w:w="0" w:type="auto"/>
                  <w:tcMar>
                    <w:top w:w="30" w:type="dxa"/>
                    <w:left w:w="0" w:type="dxa"/>
                    <w:bottom w:w="30" w:type="dxa"/>
                    <w:right w:w="0" w:type="dxa"/>
                  </w:tcMar>
                </w:tcPr>
                <w:p w14:paraId="33D6C9A7"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202E296" w14:textId="77777777" w:rsidR="004F6D2F" w:rsidRDefault="0046683B">
                  <w:pPr>
                    <w:pStyle w:val="p"/>
                  </w:pPr>
                  <w:r>
                    <w:rPr>
                      <w:rFonts w:ascii="Times New Roman" w:eastAsia="Times New Roman" w:hAnsi="Times New Roman" w:cs="Times New Roman"/>
                      <w:color w:val="000000"/>
                      <w:sz w:val="24"/>
                    </w:rPr>
                    <w:t>accuracy</w:t>
                  </w:r>
                </w:p>
              </w:tc>
            </w:tr>
            <w:tr w:rsidR="004F6D2F" w14:paraId="635DB501" w14:textId="77777777">
              <w:tc>
                <w:tcPr>
                  <w:tcW w:w="400" w:type="dxa"/>
                  <w:tcMar>
                    <w:top w:w="0" w:type="dxa"/>
                    <w:left w:w="0" w:type="dxa"/>
                    <w:bottom w:w="0" w:type="dxa"/>
                    <w:right w:w="0" w:type="dxa"/>
                  </w:tcMar>
                </w:tcPr>
                <w:p w14:paraId="56CF9835" w14:textId="77777777" w:rsidR="004F6D2F" w:rsidRDefault="0046683B">
                  <w:r>
                    <w:rPr>
                      <w:color w:val="000000"/>
                      <w:sz w:val="20"/>
                      <w:szCs w:val="20"/>
                    </w:rPr>
                    <w:t> </w:t>
                  </w:r>
                </w:p>
              </w:tc>
              <w:tc>
                <w:tcPr>
                  <w:tcW w:w="0" w:type="auto"/>
                  <w:tcMar>
                    <w:top w:w="30" w:type="dxa"/>
                    <w:left w:w="0" w:type="dxa"/>
                    <w:bottom w:w="30" w:type="dxa"/>
                    <w:right w:w="0" w:type="dxa"/>
                  </w:tcMar>
                </w:tcPr>
                <w:p w14:paraId="750F0F3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DC82C70" w14:textId="77777777" w:rsidR="004F6D2F" w:rsidRDefault="0046683B">
                  <w:pPr>
                    <w:pStyle w:val="p"/>
                  </w:pPr>
                  <w:r>
                    <w:rPr>
                      <w:rFonts w:ascii="Times New Roman" w:eastAsia="Times New Roman" w:hAnsi="Times New Roman" w:cs="Times New Roman"/>
                      <w:color w:val="000000"/>
                      <w:sz w:val="24"/>
                    </w:rPr>
                    <w:t>error</w:t>
                  </w:r>
                </w:p>
              </w:tc>
            </w:tr>
            <w:tr w:rsidR="004F6D2F" w14:paraId="6B676E9C" w14:textId="77777777">
              <w:tc>
                <w:tcPr>
                  <w:tcW w:w="400" w:type="dxa"/>
                  <w:tcMar>
                    <w:top w:w="0" w:type="dxa"/>
                    <w:left w:w="0" w:type="dxa"/>
                    <w:bottom w:w="0" w:type="dxa"/>
                    <w:right w:w="0" w:type="dxa"/>
                  </w:tcMar>
                </w:tcPr>
                <w:p w14:paraId="1CF5CBEB" w14:textId="77777777" w:rsidR="004F6D2F" w:rsidRDefault="0046683B">
                  <w:r>
                    <w:rPr>
                      <w:color w:val="000000"/>
                      <w:sz w:val="20"/>
                      <w:szCs w:val="20"/>
                    </w:rPr>
                    <w:t> </w:t>
                  </w:r>
                </w:p>
              </w:tc>
              <w:tc>
                <w:tcPr>
                  <w:tcW w:w="0" w:type="auto"/>
                  <w:tcMar>
                    <w:top w:w="30" w:type="dxa"/>
                    <w:left w:w="0" w:type="dxa"/>
                    <w:bottom w:w="30" w:type="dxa"/>
                    <w:right w:w="0" w:type="dxa"/>
                  </w:tcMar>
                </w:tcPr>
                <w:p w14:paraId="1C9CC712"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58DC911" w14:textId="77777777" w:rsidR="004F6D2F" w:rsidRDefault="0046683B">
                  <w:pPr>
                    <w:pStyle w:val="p"/>
                  </w:pPr>
                  <w:r>
                    <w:rPr>
                      <w:rFonts w:ascii="Times New Roman" w:eastAsia="Times New Roman" w:hAnsi="Times New Roman" w:cs="Times New Roman"/>
                      <w:color w:val="000000"/>
                      <w:sz w:val="24"/>
                    </w:rPr>
                    <w:t>precision</w:t>
                  </w:r>
                </w:p>
              </w:tc>
            </w:tr>
            <w:tr w:rsidR="004F6D2F" w14:paraId="49095E54" w14:textId="77777777">
              <w:tc>
                <w:tcPr>
                  <w:tcW w:w="400" w:type="dxa"/>
                  <w:tcMar>
                    <w:top w:w="0" w:type="dxa"/>
                    <w:left w:w="0" w:type="dxa"/>
                    <w:bottom w:w="0" w:type="dxa"/>
                    <w:right w:w="0" w:type="dxa"/>
                  </w:tcMar>
                </w:tcPr>
                <w:p w14:paraId="7A0B43EA" w14:textId="77777777" w:rsidR="004F6D2F" w:rsidRDefault="0046683B">
                  <w:r>
                    <w:rPr>
                      <w:color w:val="000000"/>
                      <w:sz w:val="20"/>
                      <w:szCs w:val="20"/>
                    </w:rPr>
                    <w:t> </w:t>
                  </w:r>
                </w:p>
              </w:tc>
              <w:tc>
                <w:tcPr>
                  <w:tcW w:w="0" w:type="auto"/>
                  <w:tcMar>
                    <w:top w:w="30" w:type="dxa"/>
                    <w:left w:w="0" w:type="dxa"/>
                    <w:bottom w:w="30" w:type="dxa"/>
                    <w:right w:w="0" w:type="dxa"/>
                  </w:tcMar>
                </w:tcPr>
                <w:p w14:paraId="1D3961EB"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D6E3C3A" w14:textId="77777777" w:rsidR="004F6D2F" w:rsidRDefault="0046683B">
                  <w:pPr>
                    <w:pStyle w:val="p"/>
                  </w:pPr>
                  <w:r>
                    <w:rPr>
                      <w:rFonts w:ascii="Times New Roman" w:eastAsia="Times New Roman" w:hAnsi="Times New Roman" w:cs="Times New Roman"/>
                      <w:color w:val="000000"/>
                      <w:sz w:val="24"/>
                    </w:rPr>
                    <w:t>significance</w:t>
                  </w:r>
                </w:p>
              </w:tc>
            </w:tr>
            <w:tr w:rsidR="004F6D2F" w14:paraId="3CBF4B74" w14:textId="77777777">
              <w:tc>
                <w:tcPr>
                  <w:tcW w:w="400" w:type="dxa"/>
                  <w:tcMar>
                    <w:top w:w="0" w:type="dxa"/>
                    <w:left w:w="0" w:type="dxa"/>
                    <w:bottom w:w="0" w:type="dxa"/>
                    <w:right w:w="0" w:type="dxa"/>
                  </w:tcMar>
                </w:tcPr>
                <w:p w14:paraId="07748D84" w14:textId="77777777" w:rsidR="004F6D2F" w:rsidRDefault="0046683B">
                  <w:r>
                    <w:rPr>
                      <w:color w:val="000000"/>
                      <w:sz w:val="20"/>
                      <w:szCs w:val="20"/>
                    </w:rPr>
                    <w:t> </w:t>
                  </w:r>
                </w:p>
              </w:tc>
              <w:tc>
                <w:tcPr>
                  <w:tcW w:w="0" w:type="auto"/>
                  <w:tcMar>
                    <w:top w:w="30" w:type="dxa"/>
                    <w:left w:w="0" w:type="dxa"/>
                    <w:bottom w:w="30" w:type="dxa"/>
                    <w:right w:w="0" w:type="dxa"/>
                  </w:tcMar>
                </w:tcPr>
                <w:p w14:paraId="1D65C1FE"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3CFFA39" w14:textId="77777777" w:rsidR="004F6D2F" w:rsidRDefault="0046683B">
                  <w:pPr>
                    <w:pStyle w:val="p"/>
                  </w:pPr>
                  <w:r>
                    <w:rPr>
                      <w:rFonts w:ascii="Times New Roman" w:eastAsia="Times New Roman" w:hAnsi="Times New Roman" w:cs="Times New Roman"/>
                      <w:color w:val="000000"/>
                      <w:sz w:val="24"/>
                    </w:rPr>
                    <w:t>certainty</w:t>
                  </w:r>
                </w:p>
              </w:tc>
            </w:tr>
          </w:tbl>
          <w:p w14:paraId="11BE6674"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182CE2F2" w14:textId="77777777">
              <w:tc>
                <w:tcPr>
                  <w:tcW w:w="0" w:type="auto"/>
                  <w:tcMar>
                    <w:top w:w="30" w:type="dxa"/>
                    <w:left w:w="0" w:type="dxa"/>
                    <w:bottom w:w="30" w:type="dxa"/>
                    <w:right w:w="0" w:type="dxa"/>
                  </w:tcMar>
                </w:tcPr>
                <w:p w14:paraId="506D244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61614E9" w14:textId="77777777" w:rsidR="004F6D2F" w:rsidRDefault="0046683B">
                  <w:r>
                    <w:rPr>
                      <w:rFonts w:ascii="Times New Roman" w:eastAsia="Times New Roman" w:hAnsi="Times New Roman" w:cs="Times New Roman"/>
                      <w:color w:val="000000"/>
                      <w:sz w:val="24"/>
                    </w:rPr>
                    <w:t>c</w:t>
                  </w:r>
                </w:p>
              </w:tc>
            </w:tr>
            <w:tr w:rsidR="004F6D2F" w14:paraId="578A506F" w14:textId="77777777">
              <w:tc>
                <w:tcPr>
                  <w:tcW w:w="0" w:type="auto"/>
                  <w:tcMar>
                    <w:top w:w="30" w:type="dxa"/>
                    <w:left w:w="0" w:type="dxa"/>
                    <w:bottom w:w="30" w:type="dxa"/>
                    <w:right w:w="0" w:type="dxa"/>
                  </w:tcMar>
                </w:tcPr>
                <w:p w14:paraId="0D0B2F84"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12A8704" w14:textId="77777777" w:rsidR="004F6D2F" w:rsidRDefault="0046683B">
                  <w:r>
                    <w:rPr>
                      <w:rFonts w:ascii="Times New Roman" w:eastAsia="Times New Roman" w:hAnsi="Times New Roman" w:cs="Times New Roman"/>
                      <w:color w:val="000000"/>
                      <w:sz w:val="24"/>
                    </w:rPr>
                    <w:t>1</w:t>
                  </w:r>
                </w:p>
              </w:tc>
            </w:tr>
            <w:tr w:rsidR="004F6D2F" w14:paraId="79A55B55" w14:textId="77777777">
              <w:tc>
                <w:tcPr>
                  <w:tcW w:w="0" w:type="auto"/>
                  <w:tcMar>
                    <w:top w:w="30" w:type="dxa"/>
                    <w:left w:w="0" w:type="dxa"/>
                    <w:bottom w:w="30" w:type="dxa"/>
                    <w:right w:w="0" w:type="dxa"/>
                  </w:tcMar>
                </w:tcPr>
                <w:p w14:paraId="703CA41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16EFB23" w14:textId="77777777" w:rsidR="004F6D2F" w:rsidRDefault="0046683B">
                  <w:r>
                    <w:rPr>
                      <w:rFonts w:ascii="Times New Roman" w:eastAsia="Times New Roman" w:hAnsi="Times New Roman" w:cs="Times New Roman"/>
                      <w:color w:val="000000"/>
                      <w:sz w:val="24"/>
                    </w:rPr>
                    <w:t>Easy</w:t>
                  </w:r>
                </w:p>
              </w:tc>
            </w:tr>
            <w:tr w:rsidR="004F6D2F" w14:paraId="5F1106A5" w14:textId="77777777">
              <w:tc>
                <w:tcPr>
                  <w:tcW w:w="0" w:type="auto"/>
                  <w:tcMar>
                    <w:top w:w="30" w:type="dxa"/>
                    <w:left w:w="0" w:type="dxa"/>
                    <w:bottom w:w="30" w:type="dxa"/>
                    <w:right w:w="0" w:type="dxa"/>
                  </w:tcMar>
                </w:tcPr>
                <w:p w14:paraId="57ADC21D"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FFCC4A7" w14:textId="77777777" w:rsidR="004F6D2F" w:rsidRDefault="0046683B">
                  <w:r>
                    <w:rPr>
                      <w:rFonts w:ascii="Times New Roman" w:eastAsia="Times New Roman" w:hAnsi="Times New Roman" w:cs="Times New Roman"/>
                      <w:color w:val="000000"/>
                      <w:sz w:val="24"/>
                    </w:rPr>
                    <w:t>1.4</w:t>
                  </w:r>
                </w:p>
              </w:tc>
            </w:tr>
            <w:tr w:rsidR="004F6D2F" w14:paraId="26883CA1" w14:textId="77777777">
              <w:tc>
                <w:tcPr>
                  <w:tcW w:w="0" w:type="auto"/>
                  <w:tcMar>
                    <w:top w:w="30" w:type="dxa"/>
                    <w:left w:w="0" w:type="dxa"/>
                    <w:bottom w:w="30" w:type="dxa"/>
                    <w:right w:w="0" w:type="dxa"/>
                  </w:tcMar>
                </w:tcPr>
                <w:p w14:paraId="2B38C8D3"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C7D1B2C" w14:textId="77777777" w:rsidR="004F6D2F" w:rsidRDefault="0046683B">
                  <w:r>
                    <w:rPr>
                      <w:rFonts w:ascii="Times New Roman" w:eastAsia="Times New Roman" w:hAnsi="Times New Roman" w:cs="Times New Roman"/>
                      <w:color w:val="000000"/>
                      <w:sz w:val="24"/>
                    </w:rPr>
                    <w:t>Multi-Mode (Multiple choice)</w:t>
                  </w:r>
                </w:p>
              </w:tc>
            </w:tr>
            <w:tr w:rsidR="004F6D2F" w14:paraId="22B2CC5E" w14:textId="77777777">
              <w:tc>
                <w:tcPr>
                  <w:tcW w:w="0" w:type="auto"/>
                  <w:tcMar>
                    <w:top w:w="30" w:type="dxa"/>
                    <w:left w:w="0" w:type="dxa"/>
                    <w:bottom w:w="30" w:type="dxa"/>
                    <w:right w:w="0" w:type="dxa"/>
                  </w:tcMar>
                </w:tcPr>
                <w:p w14:paraId="538AB79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BB10FAB" w14:textId="77777777" w:rsidR="004F6D2F" w:rsidRDefault="0046683B">
                  <w:r>
                    <w:rPr>
                      <w:rFonts w:ascii="Times New Roman" w:eastAsia="Times New Roman" w:hAnsi="Times New Roman" w:cs="Times New Roman"/>
                      <w:color w:val="000000"/>
                      <w:sz w:val="24"/>
                    </w:rPr>
                    <w:t>False</w:t>
                  </w:r>
                </w:p>
              </w:tc>
            </w:tr>
            <w:tr w:rsidR="004F6D2F" w14:paraId="08E1C435" w14:textId="77777777">
              <w:tc>
                <w:tcPr>
                  <w:tcW w:w="0" w:type="auto"/>
                  <w:tcMar>
                    <w:top w:w="30" w:type="dxa"/>
                    <w:left w:w="0" w:type="dxa"/>
                    <w:bottom w:w="30" w:type="dxa"/>
                    <w:right w:w="0" w:type="dxa"/>
                  </w:tcMar>
                </w:tcPr>
                <w:p w14:paraId="4057034C"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5264995"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6F5F8914" w14:textId="77777777">
              <w:tc>
                <w:tcPr>
                  <w:tcW w:w="0" w:type="auto"/>
                  <w:tcMar>
                    <w:top w:w="30" w:type="dxa"/>
                    <w:left w:w="0" w:type="dxa"/>
                    <w:bottom w:w="30" w:type="dxa"/>
                    <w:right w:w="0" w:type="dxa"/>
                  </w:tcMar>
                </w:tcPr>
                <w:p w14:paraId="5830C805"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2764C71" w14:textId="77777777" w:rsidR="004F6D2F" w:rsidRDefault="0046683B">
                  <w:r>
                    <w:rPr>
                      <w:rFonts w:ascii="Times New Roman" w:eastAsia="Times New Roman" w:hAnsi="Times New Roman" w:cs="Times New Roman"/>
                      <w:color w:val="000000"/>
                      <w:sz w:val="24"/>
                    </w:rPr>
                    <w:t>Conceptual</w:t>
                  </w:r>
                </w:p>
              </w:tc>
            </w:tr>
            <w:tr w:rsidR="004F6D2F" w14:paraId="1AC685DD" w14:textId="77777777">
              <w:tc>
                <w:tcPr>
                  <w:tcW w:w="0" w:type="auto"/>
                  <w:tcMar>
                    <w:top w:w="30" w:type="dxa"/>
                    <w:left w:w="0" w:type="dxa"/>
                    <w:bottom w:w="30" w:type="dxa"/>
                    <w:right w:w="0" w:type="dxa"/>
                  </w:tcMar>
                </w:tcPr>
                <w:p w14:paraId="3F1AB20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E2CE127" w14:textId="77777777" w:rsidR="004F6D2F" w:rsidRDefault="0046683B">
                  <w:r>
                    <w:rPr>
                      <w:rFonts w:ascii="Times New Roman" w:eastAsia="Times New Roman" w:hAnsi="Times New Roman" w:cs="Times New Roman"/>
                      <w:color w:val="000000"/>
                      <w:sz w:val="24"/>
                    </w:rPr>
                    <w:t>3/4/2016 4:26 PM</w:t>
                  </w:r>
                </w:p>
              </w:tc>
            </w:tr>
            <w:tr w:rsidR="004F6D2F" w14:paraId="6758847B" w14:textId="77777777">
              <w:tc>
                <w:tcPr>
                  <w:tcW w:w="0" w:type="auto"/>
                  <w:tcMar>
                    <w:top w:w="30" w:type="dxa"/>
                    <w:left w:w="0" w:type="dxa"/>
                    <w:bottom w:w="30" w:type="dxa"/>
                    <w:right w:w="0" w:type="dxa"/>
                  </w:tcMar>
                </w:tcPr>
                <w:p w14:paraId="4D0A29F4"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9F85819" w14:textId="77777777" w:rsidR="004F6D2F" w:rsidRDefault="0046683B">
                  <w:r>
                    <w:rPr>
                      <w:rFonts w:ascii="Times New Roman" w:eastAsia="Times New Roman" w:hAnsi="Times New Roman" w:cs="Times New Roman"/>
                      <w:color w:val="000000"/>
                      <w:sz w:val="24"/>
                    </w:rPr>
                    <w:t>3/4/2016 4:26 PM</w:t>
                  </w:r>
                </w:p>
              </w:tc>
            </w:tr>
          </w:tbl>
          <w:p w14:paraId="49DF54E0" w14:textId="77777777" w:rsidR="004F6D2F" w:rsidRDefault="004F6D2F"/>
        </w:tc>
      </w:tr>
    </w:tbl>
    <w:p w14:paraId="6B286E8C"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3A5E734" w14:textId="77777777">
        <w:tc>
          <w:tcPr>
            <w:tcW w:w="5000" w:type="pct"/>
            <w:tcMar>
              <w:top w:w="0" w:type="dxa"/>
              <w:left w:w="0" w:type="dxa"/>
              <w:bottom w:w="0" w:type="dxa"/>
              <w:right w:w="0" w:type="dxa"/>
            </w:tcMar>
            <w:vAlign w:val="center"/>
          </w:tcPr>
          <w:p w14:paraId="0925EC1F" w14:textId="77777777" w:rsidR="004F6D2F" w:rsidRDefault="0046683B">
            <w:pPr>
              <w:pStyle w:val="p"/>
            </w:pPr>
            <w:r>
              <w:rPr>
                <w:rFonts w:ascii="Times New Roman" w:eastAsia="Times New Roman" w:hAnsi="Times New Roman" w:cs="Times New Roman"/>
                <w:color w:val="000000"/>
                <w:sz w:val="24"/>
              </w:rPr>
              <w:t>18. As part of the calibration of a new laboratory balance, a 1.000-g mass is weighed with the following results:</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75"/>
              <w:gridCol w:w="1455"/>
              <w:gridCol w:w="2340"/>
            </w:tblGrid>
            <w:tr w:rsidR="004F6D2F" w14:paraId="5420569C" w14:textId="77777777">
              <w:tc>
                <w:tcPr>
                  <w:tcW w:w="675" w:type="dxa"/>
                  <w:tcMar>
                    <w:top w:w="0" w:type="dxa"/>
                    <w:left w:w="0" w:type="dxa"/>
                    <w:bottom w:w="0" w:type="dxa"/>
                    <w:right w:w="0" w:type="dxa"/>
                  </w:tcMar>
                  <w:vAlign w:val="center"/>
                </w:tcPr>
                <w:p w14:paraId="0EE00D19" w14:textId="77777777" w:rsidR="004F6D2F" w:rsidRDefault="0046683B">
                  <w:r>
                    <w:rPr>
                      <w:rFonts w:ascii="Times New Roman" w:eastAsia="Times New Roman" w:hAnsi="Times New Roman" w:cs="Times New Roman"/>
                      <w:color w:val="000000"/>
                      <w:sz w:val="24"/>
                    </w:rPr>
                    <w:t> </w:t>
                  </w:r>
                </w:p>
              </w:tc>
              <w:tc>
                <w:tcPr>
                  <w:tcW w:w="1455" w:type="dxa"/>
                  <w:tcMar>
                    <w:top w:w="0" w:type="dxa"/>
                    <w:left w:w="0" w:type="dxa"/>
                    <w:bottom w:w="0" w:type="dxa"/>
                    <w:right w:w="0" w:type="dxa"/>
                  </w:tcMar>
                  <w:vAlign w:val="center"/>
                </w:tcPr>
                <w:p w14:paraId="44633586" w14:textId="77777777" w:rsidR="004F6D2F" w:rsidRDefault="0046683B">
                  <w:pPr>
                    <w:pStyle w:val="p"/>
                    <w:jc w:val="center"/>
                  </w:pPr>
                  <w:r>
                    <w:rPr>
                      <w:rFonts w:ascii="Times New Roman" w:eastAsia="Times New Roman" w:hAnsi="Times New Roman" w:cs="Times New Roman"/>
                      <w:b/>
                      <w:bCs/>
                      <w:color w:val="000000"/>
                      <w:sz w:val="24"/>
                    </w:rPr>
                    <w:t>Trial</w:t>
                  </w:r>
                </w:p>
              </w:tc>
              <w:tc>
                <w:tcPr>
                  <w:tcW w:w="2340" w:type="dxa"/>
                  <w:tcMar>
                    <w:top w:w="0" w:type="dxa"/>
                    <w:left w:w="0" w:type="dxa"/>
                    <w:bottom w:w="0" w:type="dxa"/>
                    <w:right w:w="0" w:type="dxa"/>
                  </w:tcMar>
                  <w:vAlign w:val="center"/>
                </w:tcPr>
                <w:p w14:paraId="2D092D6C" w14:textId="77777777" w:rsidR="004F6D2F" w:rsidRDefault="0046683B">
                  <w:pPr>
                    <w:pStyle w:val="p"/>
                    <w:jc w:val="center"/>
                  </w:pPr>
                  <w:r>
                    <w:rPr>
                      <w:rFonts w:ascii="Times New Roman" w:eastAsia="Times New Roman" w:hAnsi="Times New Roman" w:cs="Times New Roman"/>
                      <w:b/>
                      <w:bCs/>
                      <w:color w:val="000000"/>
                      <w:sz w:val="24"/>
                    </w:rPr>
                    <w:t>Mass</w:t>
                  </w:r>
                </w:p>
              </w:tc>
            </w:tr>
            <w:tr w:rsidR="004F6D2F" w14:paraId="73F94DD3" w14:textId="77777777">
              <w:tc>
                <w:tcPr>
                  <w:tcW w:w="675" w:type="dxa"/>
                  <w:tcMar>
                    <w:top w:w="0" w:type="dxa"/>
                    <w:left w:w="0" w:type="dxa"/>
                    <w:bottom w:w="0" w:type="dxa"/>
                    <w:right w:w="0" w:type="dxa"/>
                  </w:tcMar>
                  <w:vAlign w:val="center"/>
                </w:tcPr>
                <w:p w14:paraId="77A7785C" w14:textId="77777777" w:rsidR="004F6D2F" w:rsidRDefault="0046683B">
                  <w:r>
                    <w:rPr>
                      <w:rFonts w:ascii="Times New Roman" w:eastAsia="Times New Roman" w:hAnsi="Times New Roman" w:cs="Times New Roman"/>
                      <w:color w:val="000000"/>
                      <w:sz w:val="24"/>
                    </w:rPr>
                    <w:t> </w:t>
                  </w:r>
                </w:p>
              </w:tc>
              <w:tc>
                <w:tcPr>
                  <w:tcW w:w="1455" w:type="dxa"/>
                  <w:tcMar>
                    <w:top w:w="0" w:type="dxa"/>
                    <w:left w:w="0" w:type="dxa"/>
                    <w:bottom w:w="0" w:type="dxa"/>
                    <w:right w:w="0" w:type="dxa"/>
                  </w:tcMar>
                  <w:vAlign w:val="center"/>
                </w:tcPr>
                <w:p w14:paraId="6EC14B85" w14:textId="77777777" w:rsidR="004F6D2F" w:rsidRDefault="0046683B">
                  <w:pPr>
                    <w:pStyle w:val="p"/>
                    <w:jc w:val="center"/>
                  </w:pPr>
                  <w:r>
                    <w:rPr>
                      <w:rFonts w:ascii="Times New Roman" w:eastAsia="Times New Roman" w:hAnsi="Times New Roman" w:cs="Times New Roman"/>
                      <w:color w:val="000000"/>
                      <w:sz w:val="24"/>
                    </w:rPr>
                    <w:t>1</w:t>
                  </w:r>
                </w:p>
              </w:tc>
              <w:tc>
                <w:tcPr>
                  <w:tcW w:w="2340" w:type="dxa"/>
                  <w:tcMar>
                    <w:top w:w="0" w:type="dxa"/>
                    <w:left w:w="0" w:type="dxa"/>
                    <w:bottom w:w="0" w:type="dxa"/>
                    <w:right w:w="0" w:type="dxa"/>
                  </w:tcMar>
                  <w:vAlign w:val="center"/>
                </w:tcPr>
                <w:p w14:paraId="087B0EF4" w14:textId="77777777" w:rsidR="004F6D2F" w:rsidRDefault="0046683B">
                  <w:pPr>
                    <w:pStyle w:val="p"/>
                    <w:jc w:val="center"/>
                  </w:pPr>
                  <w:r>
                    <w:rPr>
                      <w:rFonts w:ascii="Times New Roman" w:eastAsia="Times New Roman" w:hAnsi="Times New Roman" w:cs="Times New Roman"/>
                      <w:color w:val="000000"/>
                      <w:sz w:val="24"/>
                    </w:rPr>
                    <w:t xml:space="preserve">1.201 </w:t>
                  </w:r>
                  <w:r>
                    <w:rPr>
                      <w:rFonts w:ascii="Times" w:eastAsia="Times" w:hAnsi="Times" w:cs="Times"/>
                      <w:color w:val="000000"/>
                      <w:sz w:val="24"/>
                    </w:rPr>
                    <w:t>±</w:t>
                  </w:r>
                  <w:r>
                    <w:rPr>
                      <w:rFonts w:ascii="Times New Roman" w:eastAsia="Times New Roman" w:hAnsi="Times New Roman" w:cs="Times New Roman"/>
                      <w:color w:val="000000"/>
                      <w:sz w:val="24"/>
                    </w:rPr>
                    <w:t xml:space="preserve"> 0.001</w:t>
                  </w:r>
                </w:p>
              </w:tc>
            </w:tr>
            <w:tr w:rsidR="004F6D2F" w14:paraId="626BCE74" w14:textId="77777777">
              <w:tc>
                <w:tcPr>
                  <w:tcW w:w="675" w:type="dxa"/>
                  <w:tcMar>
                    <w:top w:w="0" w:type="dxa"/>
                    <w:left w:w="0" w:type="dxa"/>
                    <w:bottom w:w="0" w:type="dxa"/>
                    <w:right w:w="0" w:type="dxa"/>
                  </w:tcMar>
                  <w:vAlign w:val="center"/>
                </w:tcPr>
                <w:p w14:paraId="3E2B97C8" w14:textId="77777777" w:rsidR="004F6D2F" w:rsidRDefault="0046683B">
                  <w:r>
                    <w:rPr>
                      <w:rFonts w:ascii="Times New Roman" w:eastAsia="Times New Roman" w:hAnsi="Times New Roman" w:cs="Times New Roman"/>
                      <w:color w:val="000000"/>
                      <w:sz w:val="24"/>
                    </w:rPr>
                    <w:t> </w:t>
                  </w:r>
                </w:p>
              </w:tc>
              <w:tc>
                <w:tcPr>
                  <w:tcW w:w="1455" w:type="dxa"/>
                  <w:tcMar>
                    <w:top w:w="0" w:type="dxa"/>
                    <w:left w:w="0" w:type="dxa"/>
                    <w:bottom w:w="0" w:type="dxa"/>
                    <w:right w:w="0" w:type="dxa"/>
                  </w:tcMar>
                  <w:vAlign w:val="center"/>
                </w:tcPr>
                <w:p w14:paraId="296A9E83" w14:textId="77777777" w:rsidR="004F6D2F" w:rsidRDefault="0046683B">
                  <w:pPr>
                    <w:pStyle w:val="p"/>
                    <w:jc w:val="center"/>
                  </w:pPr>
                  <w:r>
                    <w:rPr>
                      <w:rFonts w:ascii="Times New Roman" w:eastAsia="Times New Roman" w:hAnsi="Times New Roman" w:cs="Times New Roman"/>
                      <w:color w:val="000000"/>
                      <w:sz w:val="24"/>
                    </w:rPr>
                    <w:t>2</w:t>
                  </w:r>
                </w:p>
              </w:tc>
              <w:tc>
                <w:tcPr>
                  <w:tcW w:w="2340" w:type="dxa"/>
                  <w:tcMar>
                    <w:top w:w="0" w:type="dxa"/>
                    <w:left w:w="0" w:type="dxa"/>
                    <w:bottom w:w="0" w:type="dxa"/>
                    <w:right w:w="0" w:type="dxa"/>
                  </w:tcMar>
                  <w:vAlign w:val="center"/>
                </w:tcPr>
                <w:p w14:paraId="7A4FCCAC" w14:textId="77777777" w:rsidR="004F6D2F" w:rsidRDefault="0046683B">
                  <w:pPr>
                    <w:pStyle w:val="p"/>
                    <w:jc w:val="center"/>
                  </w:pPr>
                  <w:r>
                    <w:rPr>
                      <w:rFonts w:ascii="Times New Roman" w:eastAsia="Times New Roman" w:hAnsi="Times New Roman" w:cs="Times New Roman"/>
                      <w:color w:val="000000"/>
                      <w:sz w:val="24"/>
                    </w:rPr>
                    <w:t xml:space="preserve">1.202 </w:t>
                  </w:r>
                  <w:r>
                    <w:rPr>
                      <w:rFonts w:ascii="Times" w:eastAsia="Times" w:hAnsi="Times" w:cs="Times"/>
                      <w:color w:val="000000"/>
                      <w:sz w:val="24"/>
                    </w:rPr>
                    <w:t>±</w:t>
                  </w:r>
                  <w:r>
                    <w:rPr>
                      <w:rFonts w:ascii="Times New Roman" w:eastAsia="Times New Roman" w:hAnsi="Times New Roman" w:cs="Times New Roman"/>
                      <w:color w:val="000000"/>
                      <w:sz w:val="24"/>
                    </w:rPr>
                    <w:t xml:space="preserve"> 0.001</w:t>
                  </w:r>
                </w:p>
              </w:tc>
            </w:tr>
            <w:tr w:rsidR="004F6D2F" w14:paraId="16465AF6" w14:textId="77777777">
              <w:tc>
                <w:tcPr>
                  <w:tcW w:w="675" w:type="dxa"/>
                  <w:tcMar>
                    <w:top w:w="0" w:type="dxa"/>
                    <w:left w:w="0" w:type="dxa"/>
                    <w:bottom w:w="0" w:type="dxa"/>
                    <w:right w:w="0" w:type="dxa"/>
                  </w:tcMar>
                  <w:vAlign w:val="center"/>
                </w:tcPr>
                <w:p w14:paraId="5CDC2E9A" w14:textId="77777777" w:rsidR="004F6D2F" w:rsidRDefault="0046683B">
                  <w:r>
                    <w:rPr>
                      <w:rFonts w:ascii="Times New Roman" w:eastAsia="Times New Roman" w:hAnsi="Times New Roman" w:cs="Times New Roman"/>
                      <w:color w:val="000000"/>
                      <w:sz w:val="24"/>
                    </w:rPr>
                    <w:t> </w:t>
                  </w:r>
                </w:p>
              </w:tc>
              <w:tc>
                <w:tcPr>
                  <w:tcW w:w="1455" w:type="dxa"/>
                  <w:tcMar>
                    <w:top w:w="0" w:type="dxa"/>
                    <w:left w:w="0" w:type="dxa"/>
                    <w:bottom w:w="0" w:type="dxa"/>
                    <w:right w:w="0" w:type="dxa"/>
                  </w:tcMar>
                  <w:vAlign w:val="center"/>
                </w:tcPr>
                <w:p w14:paraId="05F4AA75" w14:textId="77777777" w:rsidR="004F6D2F" w:rsidRDefault="0046683B">
                  <w:pPr>
                    <w:pStyle w:val="p"/>
                    <w:jc w:val="center"/>
                  </w:pPr>
                  <w:r>
                    <w:rPr>
                      <w:rFonts w:ascii="Times New Roman" w:eastAsia="Times New Roman" w:hAnsi="Times New Roman" w:cs="Times New Roman"/>
                      <w:color w:val="000000"/>
                      <w:sz w:val="24"/>
                    </w:rPr>
                    <w:t>3</w:t>
                  </w:r>
                </w:p>
              </w:tc>
              <w:tc>
                <w:tcPr>
                  <w:tcW w:w="2340" w:type="dxa"/>
                  <w:tcMar>
                    <w:top w:w="0" w:type="dxa"/>
                    <w:left w:w="0" w:type="dxa"/>
                    <w:bottom w:w="0" w:type="dxa"/>
                    <w:right w:w="0" w:type="dxa"/>
                  </w:tcMar>
                  <w:vAlign w:val="center"/>
                </w:tcPr>
                <w:p w14:paraId="163BFC2F" w14:textId="77777777" w:rsidR="004F6D2F" w:rsidRDefault="0046683B">
                  <w:pPr>
                    <w:pStyle w:val="p"/>
                    <w:jc w:val="center"/>
                  </w:pPr>
                  <w:r>
                    <w:rPr>
                      <w:rFonts w:ascii="Times New Roman" w:eastAsia="Times New Roman" w:hAnsi="Times New Roman" w:cs="Times New Roman"/>
                      <w:color w:val="000000"/>
                      <w:sz w:val="24"/>
                    </w:rPr>
                    <w:t xml:space="preserve">1.200 </w:t>
                  </w:r>
                  <w:r>
                    <w:rPr>
                      <w:rFonts w:ascii="Times" w:eastAsia="Times" w:hAnsi="Times" w:cs="Times"/>
                      <w:color w:val="000000"/>
                      <w:sz w:val="24"/>
                    </w:rPr>
                    <w:t>±</w:t>
                  </w:r>
                  <w:r>
                    <w:rPr>
                      <w:rFonts w:ascii="Times New Roman" w:eastAsia="Times New Roman" w:hAnsi="Times New Roman" w:cs="Times New Roman"/>
                      <w:color w:val="000000"/>
                      <w:sz w:val="24"/>
                    </w:rPr>
                    <w:t xml:space="preserve"> 0.001</w:t>
                  </w:r>
                </w:p>
              </w:tc>
            </w:tr>
          </w:tbl>
          <w:p w14:paraId="241C5893" w14:textId="77777777" w:rsidR="004F6D2F" w:rsidRDefault="0046683B">
            <w:pPr>
              <w:pStyle w:val="p"/>
            </w:pPr>
            <w:r>
              <w:rPr>
                <w:rFonts w:ascii="Times New Roman" w:eastAsia="Times New Roman" w:hAnsi="Times New Roman" w:cs="Times New Roman"/>
                <w:color w:val="000000"/>
                <w:sz w:val="24"/>
              </w:rPr>
              <w:t>The balance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404"/>
            </w:tblGrid>
            <w:tr w:rsidR="004F6D2F" w14:paraId="0382A1ED" w14:textId="77777777">
              <w:tc>
                <w:tcPr>
                  <w:tcW w:w="400" w:type="dxa"/>
                  <w:tcMar>
                    <w:top w:w="0" w:type="dxa"/>
                    <w:left w:w="0" w:type="dxa"/>
                    <w:bottom w:w="0" w:type="dxa"/>
                    <w:right w:w="0" w:type="dxa"/>
                  </w:tcMar>
                </w:tcPr>
                <w:p w14:paraId="6E7EC4A2" w14:textId="77777777" w:rsidR="004F6D2F" w:rsidRDefault="0046683B">
                  <w:r>
                    <w:rPr>
                      <w:color w:val="000000"/>
                      <w:sz w:val="20"/>
                      <w:szCs w:val="20"/>
                    </w:rPr>
                    <w:t> </w:t>
                  </w:r>
                </w:p>
              </w:tc>
              <w:tc>
                <w:tcPr>
                  <w:tcW w:w="0" w:type="auto"/>
                  <w:tcMar>
                    <w:top w:w="30" w:type="dxa"/>
                    <w:left w:w="0" w:type="dxa"/>
                    <w:bottom w:w="30" w:type="dxa"/>
                    <w:right w:w="0" w:type="dxa"/>
                  </w:tcMar>
                </w:tcPr>
                <w:p w14:paraId="104A74C3"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36E24B3" w14:textId="77777777" w:rsidR="004F6D2F" w:rsidRDefault="0046683B">
                  <w:pPr>
                    <w:pStyle w:val="p"/>
                  </w:pPr>
                  <w:r>
                    <w:rPr>
                      <w:rFonts w:ascii="Times New Roman" w:eastAsia="Times New Roman" w:hAnsi="Times New Roman" w:cs="Times New Roman"/>
                      <w:color w:val="000000"/>
                      <w:sz w:val="24"/>
                      <w:u w:val="single"/>
                    </w:rPr>
                    <w:t>Both</w:t>
                  </w:r>
                  <w:r>
                    <w:rPr>
                      <w:rFonts w:ascii="Times New Roman" w:eastAsia="Times New Roman" w:hAnsi="Times New Roman" w:cs="Times New Roman"/>
                      <w:color w:val="000000"/>
                      <w:sz w:val="24"/>
                    </w:rPr>
                    <w:t xml:space="preserve"> accurate and precise.</w:t>
                  </w:r>
                </w:p>
              </w:tc>
            </w:tr>
            <w:tr w:rsidR="004F6D2F" w14:paraId="42F1A29F" w14:textId="77777777">
              <w:tc>
                <w:tcPr>
                  <w:tcW w:w="400" w:type="dxa"/>
                  <w:tcMar>
                    <w:top w:w="0" w:type="dxa"/>
                    <w:left w:w="0" w:type="dxa"/>
                    <w:bottom w:w="0" w:type="dxa"/>
                    <w:right w:w="0" w:type="dxa"/>
                  </w:tcMar>
                </w:tcPr>
                <w:p w14:paraId="458AABBB" w14:textId="77777777" w:rsidR="004F6D2F" w:rsidRDefault="0046683B">
                  <w:r>
                    <w:rPr>
                      <w:color w:val="000000"/>
                      <w:sz w:val="20"/>
                      <w:szCs w:val="20"/>
                    </w:rPr>
                    <w:t> </w:t>
                  </w:r>
                </w:p>
              </w:tc>
              <w:tc>
                <w:tcPr>
                  <w:tcW w:w="0" w:type="auto"/>
                  <w:tcMar>
                    <w:top w:w="30" w:type="dxa"/>
                    <w:left w:w="0" w:type="dxa"/>
                    <w:bottom w:w="30" w:type="dxa"/>
                    <w:right w:w="0" w:type="dxa"/>
                  </w:tcMar>
                </w:tcPr>
                <w:p w14:paraId="73EB0C55"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B450C32" w14:textId="77777777" w:rsidR="004F6D2F" w:rsidRDefault="0046683B">
                  <w:pPr>
                    <w:pStyle w:val="p"/>
                  </w:pPr>
                  <w:r>
                    <w:rPr>
                      <w:rFonts w:ascii="Times New Roman" w:eastAsia="Times New Roman" w:hAnsi="Times New Roman" w:cs="Times New Roman"/>
                      <w:color w:val="000000"/>
                      <w:sz w:val="24"/>
                    </w:rPr>
                    <w:t>Accurate but imprecise.</w:t>
                  </w:r>
                </w:p>
              </w:tc>
            </w:tr>
            <w:tr w:rsidR="004F6D2F" w14:paraId="1DF17CE9" w14:textId="77777777">
              <w:tc>
                <w:tcPr>
                  <w:tcW w:w="400" w:type="dxa"/>
                  <w:tcMar>
                    <w:top w:w="0" w:type="dxa"/>
                    <w:left w:w="0" w:type="dxa"/>
                    <w:bottom w:w="0" w:type="dxa"/>
                    <w:right w:w="0" w:type="dxa"/>
                  </w:tcMar>
                </w:tcPr>
                <w:p w14:paraId="4AF87A0A" w14:textId="77777777" w:rsidR="004F6D2F" w:rsidRDefault="0046683B">
                  <w:r>
                    <w:rPr>
                      <w:color w:val="000000"/>
                      <w:sz w:val="20"/>
                      <w:szCs w:val="20"/>
                    </w:rPr>
                    <w:t> </w:t>
                  </w:r>
                </w:p>
              </w:tc>
              <w:tc>
                <w:tcPr>
                  <w:tcW w:w="0" w:type="auto"/>
                  <w:tcMar>
                    <w:top w:w="30" w:type="dxa"/>
                    <w:left w:w="0" w:type="dxa"/>
                    <w:bottom w:w="30" w:type="dxa"/>
                    <w:right w:w="0" w:type="dxa"/>
                  </w:tcMar>
                </w:tcPr>
                <w:p w14:paraId="396EA807"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530D893" w14:textId="77777777" w:rsidR="004F6D2F" w:rsidRDefault="0046683B">
                  <w:pPr>
                    <w:pStyle w:val="p"/>
                  </w:pPr>
                  <w:r>
                    <w:rPr>
                      <w:rFonts w:ascii="Times New Roman" w:eastAsia="Times New Roman" w:hAnsi="Times New Roman" w:cs="Times New Roman"/>
                      <w:color w:val="000000"/>
                      <w:sz w:val="24"/>
                    </w:rPr>
                    <w:t>Precise but inaccurate.</w:t>
                  </w:r>
                </w:p>
              </w:tc>
            </w:tr>
            <w:tr w:rsidR="004F6D2F" w14:paraId="17168FF6" w14:textId="77777777">
              <w:tc>
                <w:tcPr>
                  <w:tcW w:w="400" w:type="dxa"/>
                  <w:tcMar>
                    <w:top w:w="0" w:type="dxa"/>
                    <w:left w:w="0" w:type="dxa"/>
                    <w:bottom w:w="0" w:type="dxa"/>
                    <w:right w:w="0" w:type="dxa"/>
                  </w:tcMar>
                </w:tcPr>
                <w:p w14:paraId="5451B3A3" w14:textId="77777777" w:rsidR="004F6D2F" w:rsidRDefault="0046683B">
                  <w:r>
                    <w:rPr>
                      <w:color w:val="000000"/>
                      <w:sz w:val="20"/>
                      <w:szCs w:val="20"/>
                    </w:rPr>
                    <w:t> </w:t>
                  </w:r>
                </w:p>
              </w:tc>
              <w:tc>
                <w:tcPr>
                  <w:tcW w:w="0" w:type="auto"/>
                  <w:tcMar>
                    <w:top w:w="30" w:type="dxa"/>
                    <w:left w:w="0" w:type="dxa"/>
                    <w:bottom w:w="30" w:type="dxa"/>
                    <w:right w:w="0" w:type="dxa"/>
                  </w:tcMar>
                </w:tcPr>
                <w:p w14:paraId="5D654882"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19B8A55" w14:textId="77777777" w:rsidR="004F6D2F" w:rsidRDefault="0046683B">
                  <w:pPr>
                    <w:pStyle w:val="p"/>
                  </w:pPr>
                  <w:r>
                    <w:rPr>
                      <w:rFonts w:ascii="Times New Roman" w:eastAsia="Times New Roman" w:hAnsi="Times New Roman" w:cs="Times New Roman"/>
                      <w:color w:val="000000"/>
                      <w:sz w:val="24"/>
                      <w:u w:val="single"/>
                    </w:rPr>
                    <w:t>Both</w:t>
                  </w:r>
                  <w:r>
                    <w:rPr>
                      <w:rFonts w:ascii="Times New Roman" w:eastAsia="Times New Roman" w:hAnsi="Times New Roman" w:cs="Times New Roman"/>
                      <w:color w:val="000000"/>
                      <w:sz w:val="24"/>
                    </w:rPr>
                    <w:t xml:space="preserve"> inaccurate and imprecise.</w:t>
                  </w:r>
                </w:p>
              </w:tc>
            </w:tr>
            <w:tr w:rsidR="004F6D2F" w14:paraId="3B697C2F" w14:textId="77777777">
              <w:tc>
                <w:tcPr>
                  <w:tcW w:w="400" w:type="dxa"/>
                  <w:tcMar>
                    <w:top w:w="0" w:type="dxa"/>
                    <w:left w:w="0" w:type="dxa"/>
                    <w:bottom w:w="0" w:type="dxa"/>
                    <w:right w:w="0" w:type="dxa"/>
                  </w:tcMar>
                </w:tcPr>
                <w:p w14:paraId="579D82DE" w14:textId="77777777" w:rsidR="004F6D2F" w:rsidRDefault="0046683B">
                  <w:r>
                    <w:rPr>
                      <w:color w:val="000000"/>
                      <w:sz w:val="20"/>
                      <w:szCs w:val="20"/>
                    </w:rPr>
                    <w:t> </w:t>
                  </w:r>
                </w:p>
              </w:tc>
              <w:tc>
                <w:tcPr>
                  <w:tcW w:w="0" w:type="auto"/>
                  <w:tcMar>
                    <w:top w:w="30" w:type="dxa"/>
                    <w:left w:w="0" w:type="dxa"/>
                    <w:bottom w:w="30" w:type="dxa"/>
                    <w:right w:w="0" w:type="dxa"/>
                  </w:tcMar>
                </w:tcPr>
                <w:p w14:paraId="50B268D2"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76C28E3" w14:textId="77777777" w:rsidR="004F6D2F" w:rsidRDefault="0046683B">
                  <w:pPr>
                    <w:pStyle w:val="p"/>
                  </w:pPr>
                  <w:r>
                    <w:rPr>
                      <w:rFonts w:ascii="Times New Roman" w:eastAsia="Times New Roman" w:hAnsi="Times New Roman" w:cs="Times New Roman"/>
                      <w:color w:val="000000"/>
                      <w:sz w:val="24"/>
                    </w:rPr>
                    <w:t>Accuracy and precision are impossible to determine with the available information.</w:t>
                  </w:r>
                </w:p>
              </w:tc>
            </w:tr>
          </w:tbl>
          <w:p w14:paraId="58CDEA3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59BFDE1F" w14:textId="77777777">
              <w:tc>
                <w:tcPr>
                  <w:tcW w:w="0" w:type="auto"/>
                  <w:tcMar>
                    <w:top w:w="30" w:type="dxa"/>
                    <w:left w:w="0" w:type="dxa"/>
                    <w:bottom w:w="30" w:type="dxa"/>
                    <w:right w:w="0" w:type="dxa"/>
                  </w:tcMar>
                </w:tcPr>
                <w:p w14:paraId="6EA03E3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47EA656" w14:textId="77777777" w:rsidR="004F6D2F" w:rsidRDefault="0046683B">
                  <w:r>
                    <w:rPr>
                      <w:rFonts w:ascii="Times New Roman" w:eastAsia="Times New Roman" w:hAnsi="Times New Roman" w:cs="Times New Roman"/>
                      <w:color w:val="000000"/>
                      <w:sz w:val="24"/>
                    </w:rPr>
                    <w:t>c</w:t>
                  </w:r>
                </w:p>
              </w:tc>
            </w:tr>
            <w:tr w:rsidR="004F6D2F" w14:paraId="0308E15B" w14:textId="77777777">
              <w:tc>
                <w:tcPr>
                  <w:tcW w:w="0" w:type="auto"/>
                  <w:tcMar>
                    <w:top w:w="30" w:type="dxa"/>
                    <w:left w:w="0" w:type="dxa"/>
                    <w:bottom w:w="30" w:type="dxa"/>
                    <w:right w:w="0" w:type="dxa"/>
                  </w:tcMar>
                </w:tcPr>
                <w:p w14:paraId="30B943E6"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E6E92F7" w14:textId="77777777" w:rsidR="004F6D2F" w:rsidRDefault="0046683B">
                  <w:r>
                    <w:rPr>
                      <w:rFonts w:ascii="Times New Roman" w:eastAsia="Times New Roman" w:hAnsi="Times New Roman" w:cs="Times New Roman"/>
                      <w:color w:val="000000"/>
                      <w:sz w:val="24"/>
                    </w:rPr>
                    <w:t>1</w:t>
                  </w:r>
                </w:p>
              </w:tc>
            </w:tr>
            <w:tr w:rsidR="004F6D2F" w14:paraId="7DDBE79D" w14:textId="77777777">
              <w:tc>
                <w:tcPr>
                  <w:tcW w:w="0" w:type="auto"/>
                  <w:tcMar>
                    <w:top w:w="30" w:type="dxa"/>
                    <w:left w:w="0" w:type="dxa"/>
                    <w:bottom w:w="30" w:type="dxa"/>
                    <w:right w:w="0" w:type="dxa"/>
                  </w:tcMar>
                </w:tcPr>
                <w:p w14:paraId="06BA087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9E2D396" w14:textId="77777777" w:rsidR="004F6D2F" w:rsidRDefault="0046683B">
                  <w:r>
                    <w:rPr>
                      <w:rFonts w:ascii="Times New Roman" w:eastAsia="Times New Roman" w:hAnsi="Times New Roman" w:cs="Times New Roman"/>
                      <w:color w:val="000000"/>
                      <w:sz w:val="24"/>
                    </w:rPr>
                    <w:t>Easy</w:t>
                  </w:r>
                </w:p>
              </w:tc>
            </w:tr>
            <w:tr w:rsidR="004F6D2F" w14:paraId="24DCDA28" w14:textId="77777777">
              <w:tc>
                <w:tcPr>
                  <w:tcW w:w="0" w:type="auto"/>
                  <w:tcMar>
                    <w:top w:w="30" w:type="dxa"/>
                    <w:left w:w="0" w:type="dxa"/>
                    <w:bottom w:w="30" w:type="dxa"/>
                    <w:right w:w="0" w:type="dxa"/>
                  </w:tcMar>
                </w:tcPr>
                <w:p w14:paraId="78516396"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5666927" w14:textId="77777777" w:rsidR="004F6D2F" w:rsidRDefault="0046683B">
                  <w:r>
                    <w:rPr>
                      <w:rFonts w:ascii="Times New Roman" w:eastAsia="Times New Roman" w:hAnsi="Times New Roman" w:cs="Times New Roman"/>
                      <w:color w:val="000000"/>
                      <w:sz w:val="24"/>
                    </w:rPr>
                    <w:t>1.4</w:t>
                  </w:r>
                </w:p>
              </w:tc>
            </w:tr>
            <w:tr w:rsidR="004F6D2F" w14:paraId="6FA22727" w14:textId="77777777">
              <w:tc>
                <w:tcPr>
                  <w:tcW w:w="0" w:type="auto"/>
                  <w:tcMar>
                    <w:top w:w="30" w:type="dxa"/>
                    <w:left w:w="0" w:type="dxa"/>
                    <w:bottom w:w="30" w:type="dxa"/>
                    <w:right w:w="0" w:type="dxa"/>
                  </w:tcMar>
                </w:tcPr>
                <w:p w14:paraId="47A9F3F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E0136DA" w14:textId="77777777" w:rsidR="004F6D2F" w:rsidRDefault="0046683B">
                  <w:r>
                    <w:rPr>
                      <w:rFonts w:ascii="Times New Roman" w:eastAsia="Times New Roman" w:hAnsi="Times New Roman" w:cs="Times New Roman"/>
                      <w:color w:val="000000"/>
                      <w:sz w:val="24"/>
                    </w:rPr>
                    <w:t>Multiple Choice</w:t>
                  </w:r>
                </w:p>
              </w:tc>
            </w:tr>
            <w:tr w:rsidR="004F6D2F" w14:paraId="318A0DCD" w14:textId="77777777">
              <w:tc>
                <w:tcPr>
                  <w:tcW w:w="0" w:type="auto"/>
                  <w:tcMar>
                    <w:top w:w="30" w:type="dxa"/>
                    <w:left w:w="0" w:type="dxa"/>
                    <w:bottom w:w="30" w:type="dxa"/>
                    <w:right w:w="0" w:type="dxa"/>
                  </w:tcMar>
                </w:tcPr>
                <w:p w14:paraId="3AC4FAD4"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1D77401" w14:textId="77777777" w:rsidR="004F6D2F" w:rsidRDefault="0046683B">
                  <w:r>
                    <w:rPr>
                      <w:rFonts w:ascii="Times New Roman" w:eastAsia="Times New Roman" w:hAnsi="Times New Roman" w:cs="Times New Roman"/>
                      <w:color w:val="000000"/>
                      <w:sz w:val="24"/>
                    </w:rPr>
                    <w:t>False</w:t>
                  </w:r>
                </w:p>
              </w:tc>
            </w:tr>
            <w:tr w:rsidR="004F6D2F" w14:paraId="26E2E3FE" w14:textId="77777777">
              <w:tc>
                <w:tcPr>
                  <w:tcW w:w="0" w:type="auto"/>
                  <w:tcMar>
                    <w:top w:w="30" w:type="dxa"/>
                    <w:left w:w="0" w:type="dxa"/>
                    <w:bottom w:w="30" w:type="dxa"/>
                    <w:right w:w="0" w:type="dxa"/>
                  </w:tcMar>
                </w:tcPr>
                <w:p w14:paraId="1840373C"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293B064"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2BC8CD09" w14:textId="77777777">
              <w:tc>
                <w:tcPr>
                  <w:tcW w:w="0" w:type="auto"/>
                  <w:tcMar>
                    <w:top w:w="30" w:type="dxa"/>
                    <w:left w:w="0" w:type="dxa"/>
                    <w:bottom w:w="30" w:type="dxa"/>
                    <w:right w:w="0" w:type="dxa"/>
                  </w:tcMar>
                </w:tcPr>
                <w:p w14:paraId="69513DE5"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CC063FD" w14:textId="77777777" w:rsidR="004F6D2F" w:rsidRDefault="0046683B">
                  <w:r>
                    <w:rPr>
                      <w:rFonts w:ascii="Times New Roman" w:eastAsia="Times New Roman" w:hAnsi="Times New Roman" w:cs="Times New Roman"/>
                      <w:color w:val="000000"/>
                      <w:sz w:val="24"/>
                    </w:rPr>
                    <w:t>Conceptual</w:t>
                  </w:r>
                </w:p>
              </w:tc>
            </w:tr>
            <w:tr w:rsidR="004F6D2F" w14:paraId="0241BCB8" w14:textId="77777777">
              <w:tc>
                <w:tcPr>
                  <w:tcW w:w="0" w:type="auto"/>
                  <w:tcMar>
                    <w:top w:w="30" w:type="dxa"/>
                    <w:left w:w="0" w:type="dxa"/>
                    <w:bottom w:w="30" w:type="dxa"/>
                    <w:right w:w="0" w:type="dxa"/>
                  </w:tcMar>
                </w:tcPr>
                <w:p w14:paraId="516E89F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8AEBAD2" w14:textId="77777777" w:rsidR="004F6D2F" w:rsidRDefault="0046683B">
                  <w:r>
                    <w:rPr>
                      <w:rFonts w:ascii="Times New Roman" w:eastAsia="Times New Roman" w:hAnsi="Times New Roman" w:cs="Times New Roman"/>
                      <w:color w:val="000000"/>
                      <w:sz w:val="24"/>
                    </w:rPr>
                    <w:t>3/4/2016 4:26 PM</w:t>
                  </w:r>
                </w:p>
              </w:tc>
            </w:tr>
            <w:tr w:rsidR="004F6D2F" w14:paraId="2816C498" w14:textId="77777777">
              <w:tc>
                <w:tcPr>
                  <w:tcW w:w="0" w:type="auto"/>
                  <w:tcMar>
                    <w:top w:w="30" w:type="dxa"/>
                    <w:left w:w="0" w:type="dxa"/>
                    <w:bottom w:w="30" w:type="dxa"/>
                    <w:right w:w="0" w:type="dxa"/>
                  </w:tcMar>
                </w:tcPr>
                <w:p w14:paraId="2EF19BB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5EE754D" w14:textId="77777777" w:rsidR="004F6D2F" w:rsidRDefault="0046683B">
                  <w:r>
                    <w:rPr>
                      <w:rFonts w:ascii="Times New Roman" w:eastAsia="Times New Roman" w:hAnsi="Times New Roman" w:cs="Times New Roman"/>
                      <w:color w:val="000000"/>
                      <w:sz w:val="24"/>
                    </w:rPr>
                    <w:t>3/4/2016 4:26 PM</w:t>
                  </w:r>
                </w:p>
              </w:tc>
            </w:tr>
          </w:tbl>
          <w:p w14:paraId="0C80C8D9" w14:textId="77777777" w:rsidR="004F6D2F" w:rsidRDefault="004F6D2F"/>
        </w:tc>
      </w:tr>
    </w:tbl>
    <w:p w14:paraId="4EA37C79"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5C62E2C" w14:textId="77777777">
        <w:tc>
          <w:tcPr>
            <w:tcW w:w="5000" w:type="pct"/>
            <w:tcMar>
              <w:top w:w="0" w:type="dxa"/>
              <w:left w:w="0" w:type="dxa"/>
              <w:bottom w:w="0" w:type="dxa"/>
              <w:right w:w="0" w:type="dxa"/>
            </w:tcMar>
            <w:vAlign w:val="cente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040"/>
              <w:gridCol w:w="270"/>
            </w:tblGrid>
            <w:tr w:rsidR="004F6D2F" w14:paraId="132D9E25" w14:textId="77777777">
              <w:tc>
                <w:tcPr>
                  <w:tcW w:w="5040" w:type="dxa"/>
                  <w:tcMar>
                    <w:top w:w="0" w:type="dxa"/>
                    <w:left w:w="0" w:type="dxa"/>
                    <w:bottom w:w="0" w:type="dxa"/>
                    <w:right w:w="0" w:type="dxa"/>
                  </w:tcMar>
                  <w:vAlign w:val="center"/>
                </w:tcPr>
                <w:p w14:paraId="70EB0BD7" w14:textId="77777777" w:rsidR="004F6D2F" w:rsidRDefault="0046683B">
                  <w:r>
                    <w:rPr>
                      <w:rFonts w:ascii="Times New Roman" w:eastAsia="Times New Roman" w:hAnsi="Times New Roman" w:cs="Times New Roman"/>
                      <w:color w:val="000000"/>
                      <w:sz w:val="24"/>
                    </w:rPr>
                    <w:lastRenderedPageBreak/>
                    <w:t>Consider the following three archery targets:</w:t>
                  </w:r>
                </w:p>
              </w:tc>
              <w:tc>
                <w:tcPr>
                  <w:tcW w:w="270" w:type="dxa"/>
                  <w:tcMar>
                    <w:top w:w="0" w:type="dxa"/>
                    <w:left w:w="0" w:type="dxa"/>
                    <w:bottom w:w="0" w:type="dxa"/>
                    <w:right w:w="0" w:type="dxa"/>
                  </w:tcMar>
                  <w:vAlign w:val="center"/>
                </w:tcPr>
                <w:p w14:paraId="043227CD" w14:textId="77777777" w:rsidR="004F6D2F" w:rsidRDefault="0046683B">
                  <w:r>
                    <w:rPr>
                      <w:rFonts w:ascii="Times New Roman" w:eastAsia="Times New Roman" w:hAnsi="Times New Roman" w:cs="Times New Roman"/>
                      <w:color w:val="000000"/>
                      <w:sz w:val="24"/>
                    </w:rPr>
                    <w:t> </w:t>
                  </w:r>
                </w:p>
              </w:tc>
            </w:tr>
          </w:tbl>
          <w:p w14:paraId="5818AD88" w14:textId="4CE4373C" w:rsidR="004F6D2F" w:rsidRDefault="0046683B">
            <w:pPr>
              <w:pStyle w:val="p"/>
            </w:pPr>
            <w:r>
              <w:br/>
            </w:r>
            <w:r>
              <w:rPr>
                <w:rFonts w:ascii="Times New Roman" w:eastAsia="Times New Roman" w:hAnsi="Times New Roman" w:cs="Times New Roman"/>
                <w:color w:val="000000"/>
                <w:sz w:val="24"/>
              </w:rPr>
              <w:t xml:space="preserve">I. </w:t>
            </w:r>
            <w:r w:rsidR="004F4402">
              <w:rPr>
                <w:rFonts w:ascii="Times New Roman" w:eastAsia="Times New Roman" w:hAnsi="Times New Roman" w:cs="Times New Roman"/>
                <w:noProof/>
                <w:color w:val="000000"/>
                <w:position w:val="-95"/>
                <w:sz w:val="24"/>
              </w:rPr>
              <w:drawing>
                <wp:inline distT="0" distB="0" distL="0" distR="0" wp14:anchorId="7584F8D3" wp14:editId="0FB5CF73">
                  <wp:extent cx="1460500" cy="13512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0500" cy="1351280"/>
                          </a:xfrm>
                          <a:prstGeom prst="rect">
                            <a:avLst/>
                          </a:prstGeom>
                          <a:noFill/>
                          <a:ln>
                            <a:noFill/>
                          </a:ln>
                        </pic:spPr>
                      </pic:pic>
                    </a:graphicData>
                  </a:graphic>
                </wp:inline>
              </w:drawing>
            </w:r>
            <w:r>
              <w:rPr>
                <w:rFonts w:ascii="Times New Roman" w:eastAsia="Times New Roman" w:hAnsi="Times New Roman" w:cs="Times New Roman"/>
                <w:color w:val="000000"/>
                <w:sz w:val="24"/>
              </w:rPr>
              <w:t>  II.</w:t>
            </w:r>
            <w:r w:rsidR="004F4402">
              <w:rPr>
                <w:rFonts w:ascii="Times New Roman" w:eastAsia="Times New Roman" w:hAnsi="Times New Roman" w:cs="Times New Roman"/>
                <w:noProof/>
                <w:color w:val="000000"/>
                <w:position w:val="-98"/>
                <w:sz w:val="24"/>
              </w:rPr>
              <w:drawing>
                <wp:inline distT="0" distB="0" distL="0" distR="0" wp14:anchorId="094ABC41" wp14:editId="353D9C3F">
                  <wp:extent cx="1528445" cy="139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8445" cy="1391920"/>
                          </a:xfrm>
                          <a:prstGeom prst="rect">
                            <a:avLst/>
                          </a:prstGeom>
                          <a:noFill/>
                          <a:ln>
                            <a:noFill/>
                          </a:ln>
                        </pic:spPr>
                      </pic:pic>
                    </a:graphicData>
                  </a:graphic>
                </wp:inline>
              </w:drawing>
            </w:r>
            <w:r>
              <w:rPr>
                <w:rFonts w:ascii="Times New Roman" w:eastAsia="Times New Roman" w:hAnsi="Times New Roman" w:cs="Times New Roman"/>
                <w:color w:val="000000"/>
                <w:sz w:val="24"/>
              </w:rPr>
              <w:t>  III.</w:t>
            </w:r>
            <w:r w:rsidR="004F4402">
              <w:rPr>
                <w:rFonts w:ascii="Times New Roman" w:eastAsia="Times New Roman" w:hAnsi="Times New Roman" w:cs="Times New Roman"/>
                <w:noProof/>
                <w:color w:val="000000"/>
                <w:position w:val="-97"/>
                <w:sz w:val="24"/>
              </w:rPr>
              <w:drawing>
                <wp:inline distT="0" distB="0" distL="0" distR="0" wp14:anchorId="1324B7FF" wp14:editId="4FE584BD">
                  <wp:extent cx="1487805" cy="1378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7805" cy="1378585"/>
                          </a:xfrm>
                          <a:prstGeom prst="rect">
                            <a:avLst/>
                          </a:prstGeom>
                          <a:noFill/>
                          <a:ln>
                            <a:noFill/>
                          </a:ln>
                        </pic:spPr>
                      </pic:pic>
                    </a:graphicData>
                  </a:graphic>
                </wp:inline>
              </w:drawing>
            </w:r>
          </w:p>
        </w:tc>
      </w:tr>
    </w:tbl>
    <w:p w14:paraId="5EE619CF" w14:textId="77777777" w:rsidR="004F6D2F" w:rsidRDefault="004F6D2F"/>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5D4372B" w14:textId="77777777">
        <w:tc>
          <w:tcPr>
            <w:tcW w:w="5000" w:type="pct"/>
            <w:tcMar>
              <w:top w:w="0" w:type="dxa"/>
              <w:left w:w="0" w:type="dxa"/>
              <w:bottom w:w="0" w:type="dxa"/>
              <w:right w:w="0" w:type="dxa"/>
            </w:tcMar>
            <w:vAlign w:val="center"/>
          </w:tcPr>
          <w:p w14:paraId="3C791382" w14:textId="77777777" w:rsidR="004F6D2F" w:rsidRDefault="0046683B">
            <w:pPr>
              <w:pStyle w:val="p"/>
            </w:pPr>
            <w:r>
              <w:rPr>
                <w:rFonts w:ascii="Times New Roman" w:eastAsia="Times New Roman" w:hAnsi="Times New Roman" w:cs="Times New Roman"/>
                <w:color w:val="000000"/>
                <w:sz w:val="24"/>
              </w:rPr>
              <w:t>19. Which of the following figure(s) represent a result having high precision?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640"/>
            </w:tblGrid>
            <w:tr w:rsidR="004F6D2F" w14:paraId="7F64E7D6" w14:textId="77777777">
              <w:tc>
                <w:tcPr>
                  <w:tcW w:w="400" w:type="dxa"/>
                  <w:tcMar>
                    <w:top w:w="0" w:type="dxa"/>
                    <w:left w:w="0" w:type="dxa"/>
                    <w:bottom w:w="0" w:type="dxa"/>
                    <w:right w:w="0" w:type="dxa"/>
                  </w:tcMar>
                </w:tcPr>
                <w:p w14:paraId="0BEE3EFE" w14:textId="77777777" w:rsidR="004F6D2F" w:rsidRDefault="0046683B">
                  <w:r>
                    <w:rPr>
                      <w:color w:val="000000"/>
                      <w:sz w:val="20"/>
                      <w:szCs w:val="20"/>
                    </w:rPr>
                    <w:t> </w:t>
                  </w:r>
                </w:p>
              </w:tc>
              <w:tc>
                <w:tcPr>
                  <w:tcW w:w="0" w:type="auto"/>
                  <w:tcMar>
                    <w:top w:w="30" w:type="dxa"/>
                    <w:left w:w="0" w:type="dxa"/>
                    <w:bottom w:w="30" w:type="dxa"/>
                    <w:right w:w="0" w:type="dxa"/>
                  </w:tcMar>
                </w:tcPr>
                <w:p w14:paraId="4DF344C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8A364F6" w14:textId="77777777" w:rsidR="004F6D2F" w:rsidRDefault="0046683B">
                  <w:pPr>
                    <w:pStyle w:val="p"/>
                  </w:pPr>
                  <w:r>
                    <w:rPr>
                      <w:rFonts w:ascii="Times New Roman" w:eastAsia="Times New Roman" w:hAnsi="Times New Roman" w:cs="Times New Roman"/>
                      <w:color w:val="000000"/>
                      <w:sz w:val="24"/>
                    </w:rPr>
                    <w:t>Figure I only</w:t>
                  </w:r>
                </w:p>
              </w:tc>
            </w:tr>
            <w:tr w:rsidR="004F6D2F" w14:paraId="66748595" w14:textId="77777777">
              <w:tc>
                <w:tcPr>
                  <w:tcW w:w="400" w:type="dxa"/>
                  <w:tcMar>
                    <w:top w:w="0" w:type="dxa"/>
                    <w:left w:w="0" w:type="dxa"/>
                    <w:bottom w:w="0" w:type="dxa"/>
                    <w:right w:w="0" w:type="dxa"/>
                  </w:tcMar>
                </w:tcPr>
                <w:p w14:paraId="5D1EFEF7" w14:textId="77777777" w:rsidR="004F6D2F" w:rsidRDefault="0046683B">
                  <w:r>
                    <w:rPr>
                      <w:color w:val="000000"/>
                      <w:sz w:val="20"/>
                      <w:szCs w:val="20"/>
                    </w:rPr>
                    <w:t> </w:t>
                  </w:r>
                </w:p>
              </w:tc>
              <w:tc>
                <w:tcPr>
                  <w:tcW w:w="0" w:type="auto"/>
                  <w:tcMar>
                    <w:top w:w="30" w:type="dxa"/>
                    <w:left w:w="0" w:type="dxa"/>
                    <w:bottom w:w="30" w:type="dxa"/>
                    <w:right w:w="0" w:type="dxa"/>
                  </w:tcMar>
                </w:tcPr>
                <w:p w14:paraId="09283E3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7E8BBAB" w14:textId="77777777" w:rsidR="004F6D2F" w:rsidRDefault="0046683B">
                  <w:pPr>
                    <w:pStyle w:val="p"/>
                  </w:pPr>
                  <w:r>
                    <w:rPr>
                      <w:rFonts w:ascii="Times New Roman" w:eastAsia="Times New Roman" w:hAnsi="Times New Roman" w:cs="Times New Roman"/>
                      <w:color w:val="000000"/>
                      <w:sz w:val="24"/>
                    </w:rPr>
                    <w:t>Figure II only</w:t>
                  </w:r>
                </w:p>
              </w:tc>
            </w:tr>
            <w:tr w:rsidR="004F6D2F" w14:paraId="295A587E" w14:textId="77777777">
              <w:tc>
                <w:tcPr>
                  <w:tcW w:w="400" w:type="dxa"/>
                  <w:tcMar>
                    <w:top w:w="0" w:type="dxa"/>
                    <w:left w:w="0" w:type="dxa"/>
                    <w:bottom w:w="0" w:type="dxa"/>
                    <w:right w:w="0" w:type="dxa"/>
                  </w:tcMar>
                </w:tcPr>
                <w:p w14:paraId="1F3585A4" w14:textId="77777777" w:rsidR="004F6D2F" w:rsidRDefault="0046683B">
                  <w:r>
                    <w:rPr>
                      <w:color w:val="000000"/>
                      <w:sz w:val="20"/>
                      <w:szCs w:val="20"/>
                    </w:rPr>
                    <w:t> </w:t>
                  </w:r>
                </w:p>
              </w:tc>
              <w:tc>
                <w:tcPr>
                  <w:tcW w:w="0" w:type="auto"/>
                  <w:tcMar>
                    <w:top w:w="30" w:type="dxa"/>
                    <w:left w:w="0" w:type="dxa"/>
                    <w:bottom w:w="30" w:type="dxa"/>
                    <w:right w:w="0" w:type="dxa"/>
                  </w:tcMar>
                </w:tcPr>
                <w:p w14:paraId="6354964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F1525DD" w14:textId="77777777" w:rsidR="004F6D2F" w:rsidRDefault="0046683B">
                  <w:pPr>
                    <w:pStyle w:val="p"/>
                  </w:pPr>
                  <w:r>
                    <w:rPr>
                      <w:rFonts w:ascii="Times New Roman" w:eastAsia="Times New Roman" w:hAnsi="Times New Roman" w:cs="Times New Roman"/>
                      <w:color w:val="000000"/>
                      <w:sz w:val="24"/>
                    </w:rPr>
                    <w:t>Figure III only</w:t>
                  </w:r>
                </w:p>
              </w:tc>
            </w:tr>
            <w:tr w:rsidR="004F6D2F" w14:paraId="37F53E0E" w14:textId="77777777">
              <w:tc>
                <w:tcPr>
                  <w:tcW w:w="400" w:type="dxa"/>
                  <w:tcMar>
                    <w:top w:w="0" w:type="dxa"/>
                    <w:left w:w="0" w:type="dxa"/>
                    <w:bottom w:w="0" w:type="dxa"/>
                    <w:right w:w="0" w:type="dxa"/>
                  </w:tcMar>
                </w:tcPr>
                <w:p w14:paraId="0A019F03" w14:textId="77777777" w:rsidR="004F6D2F" w:rsidRDefault="0046683B">
                  <w:r>
                    <w:rPr>
                      <w:color w:val="000000"/>
                      <w:sz w:val="20"/>
                      <w:szCs w:val="20"/>
                    </w:rPr>
                    <w:t> </w:t>
                  </w:r>
                </w:p>
              </w:tc>
              <w:tc>
                <w:tcPr>
                  <w:tcW w:w="0" w:type="auto"/>
                  <w:tcMar>
                    <w:top w:w="30" w:type="dxa"/>
                    <w:left w:w="0" w:type="dxa"/>
                    <w:bottom w:w="30" w:type="dxa"/>
                    <w:right w:w="0" w:type="dxa"/>
                  </w:tcMar>
                </w:tcPr>
                <w:p w14:paraId="7B3DE34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044BC37" w14:textId="77777777" w:rsidR="004F6D2F" w:rsidRDefault="0046683B">
                  <w:pPr>
                    <w:pStyle w:val="p"/>
                  </w:pPr>
                  <w:r>
                    <w:rPr>
                      <w:rFonts w:ascii="Times New Roman" w:eastAsia="Times New Roman" w:hAnsi="Times New Roman" w:cs="Times New Roman"/>
                      <w:color w:val="000000"/>
                      <w:sz w:val="24"/>
                    </w:rPr>
                    <w:t>Figure I and Figure II</w:t>
                  </w:r>
                </w:p>
              </w:tc>
            </w:tr>
            <w:tr w:rsidR="004F6D2F" w14:paraId="116C492C" w14:textId="77777777">
              <w:tc>
                <w:tcPr>
                  <w:tcW w:w="400" w:type="dxa"/>
                  <w:tcMar>
                    <w:top w:w="0" w:type="dxa"/>
                    <w:left w:w="0" w:type="dxa"/>
                    <w:bottom w:w="0" w:type="dxa"/>
                    <w:right w:w="0" w:type="dxa"/>
                  </w:tcMar>
                </w:tcPr>
                <w:p w14:paraId="565A8224" w14:textId="77777777" w:rsidR="004F6D2F" w:rsidRDefault="0046683B">
                  <w:r>
                    <w:rPr>
                      <w:color w:val="000000"/>
                      <w:sz w:val="20"/>
                      <w:szCs w:val="20"/>
                    </w:rPr>
                    <w:t> </w:t>
                  </w:r>
                </w:p>
              </w:tc>
              <w:tc>
                <w:tcPr>
                  <w:tcW w:w="0" w:type="auto"/>
                  <w:tcMar>
                    <w:top w:w="30" w:type="dxa"/>
                    <w:left w:w="0" w:type="dxa"/>
                    <w:bottom w:w="30" w:type="dxa"/>
                    <w:right w:w="0" w:type="dxa"/>
                  </w:tcMar>
                </w:tcPr>
                <w:p w14:paraId="693F7DDC"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3CC5882" w14:textId="77777777" w:rsidR="004F6D2F" w:rsidRDefault="0046683B">
                  <w:pPr>
                    <w:pStyle w:val="p"/>
                  </w:pPr>
                  <w:r>
                    <w:rPr>
                      <w:rFonts w:ascii="Times New Roman" w:eastAsia="Times New Roman" w:hAnsi="Times New Roman" w:cs="Times New Roman"/>
                      <w:color w:val="000000"/>
                      <w:sz w:val="24"/>
                    </w:rPr>
                    <w:t>Figure II and Figure III</w:t>
                  </w:r>
                </w:p>
              </w:tc>
            </w:tr>
          </w:tbl>
          <w:p w14:paraId="023FDD94"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56B56864" w14:textId="77777777">
              <w:tc>
                <w:tcPr>
                  <w:tcW w:w="0" w:type="auto"/>
                  <w:tcMar>
                    <w:top w:w="30" w:type="dxa"/>
                    <w:left w:w="0" w:type="dxa"/>
                    <w:bottom w:w="30" w:type="dxa"/>
                    <w:right w:w="0" w:type="dxa"/>
                  </w:tcMar>
                </w:tcPr>
                <w:p w14:paraId="672419E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F02BA63" w14:textId="77777777" w:rsidR="004F6D2F" w:rsidRDefault="0046683B">
                  <w:r>
                    <w:rPr>
                      <w:rFonts w:ascii="Times New Roman" w:eastAsia="Times New Roman" w:hAnsi="Times New Roman" w:cs="Times New Roman"/>
                      <w:color w:val="000000"/>
                      <w:sz w:val="24"/>
                    </w:rPr>
                    <w:t>e</w:t>
                  </w:r>
                </w:p>
              </w:tc>
            </w:tr>
            <w:tr w:rsidR="004F6D2F" w14:paraId="06FCA0D5" w14:textId="77777777">
              <w:tc>
                <w:tcPr>
                  <w:tcW w:w="0" w:type="auto"/>
                  <w:tcMar>
                    <w:top w:w="30" w:type="dxa"/>
                    <w:left w:w="0" w:type="dxa"/>
                    <w:bottom w:w="30" w:type="dxa"/>
                    <w:right w:w="0" w:type="dxa"/>
                  </w:tcMar>
                </w:tcPr>
                <w:p w14:paraId="0872AB0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219130D" w14:textId="77777777" w:rsidR="004F6D2F" w:rsidRDefault="0046683B">
                  <w:r>
                    <w:rPr>
                      <w:rFonts w:ascii="Times New Roman" w:eastAsia="Times New Roman" w:hAnsi="Times New Roman" w:cs="Times New Roman"/>
                      <w:color w:val="000000"/>
                      <w:sz w:val="24"/>
                    </w:rPr>
                    <w:t>1</w:t>
                  </w:r>
                </w:p>
              </w:tc>
            </w:tr>
            <w:tr w:rsidR="004F6D2F" w14:paraId="6C8EEAB8" w14:textId="77777777">
              <w:tc>
                <w:tcPr>
                  <w:tcW w:w="0" w:type="auto"/>
                  <w:tcMar>
                    <w:top w:w="30" w:type="dxa"/>
                    <w:left w:w="0" w:type="dxa"/>
                    <w:bottom w:w="30" w:type="dxa"/>
                    <w:right w:w="0" w:type="dxa"/>
                  </w:tcMar>
                </w:tcPr>
                <w:p w14:paraId="24B2CD51"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A7B7044" w14:textId="77777777" w:rsidR="004F6D2F" w:rsidRDefault="0046683B">
                  <w:r>
                    <w:rPr>
                      <w:rFonts w:ascii="Times New Roman" w:eastAsia="Times New Roman" w:hAnsi="Times New Roman" w:cs="Times New Roman"/>
                      <w:color w:val="000000"/>
                      <w:sz w:val="24"/>
                    </w:rPr>
                    <w:t>Easy</w:t>
                  </w:r>
                </w:p>
              </w:tc>
            </w:tr>
            <w:tr w:rsidR="004F6D2F" w14:paraId="60819E58" w14:textId="77777777">
              <w:tc>
                <w:tcPr>
                  <w:tcW w:w="0" w:type="auto"/>
                  <w:tcMar>
                    <w:top w:w="30" w:type="dxa"/>
                    <w:left w:w="0" w:type="dxa"/>
                    <w:bottom w:w="30" w:type="dxa"/>
                    <w:right w:w="0" w:type="dxa"/>
                  </w:tcMar>
                </w:tcPr>
                <w:p w14:paraId="41CF852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1345A86" w14:textId="77777777" w:rsidR="004F6D2F" w:rsidRDefault="0046683B">
                  <w:r>
                    <w:rPr>
                      <w:rFonts w:ascii="Times New Roman" w:eastAsia="Times New Roman" w:hAnsi="Times New Roman" w:cs="Times New Roman"/>
                      <w:color w:val="000000"/>
                      <w:sz w:val="24"/>
                    </w:rPr>
                    <w:t>1.4</w:t>
                  </w:r>
                </w:p>
              </w:tc>
            </w:tr>
            <w:tr w:rsidR="004F6D2F" w14:paraId="28173052" w14:textId="77777777">
              <w:tc>
                <w:tcPr>
                  <w:tcW w:w="0" w:type="auto"/>
                  <w:tcMar>
                    <w:top w:w="30" w:type="dxa"/>
                    <w:left w:w="0" w:type="dxa"/>
                    <w:bottom w:w="30" w:type="dxa"/>
                    <w:right w:w="0" w:type="dxa"/>
                  </w:tcMar>
                </w:tcPr>
                <w:p w14:paraId="67A483B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D5EC779" w14:textId="77777777" w:rsidR="004F6D2F" w:rsidRDefault="0046683B">
                  <w:r>
                    <w:rPr>
                      <w:rFonts w:ascii="Times New Roman" w:eastAsia="Times New Roman" w:hAnsi="Times New Roman" w:cs="Times New Roman"/>
                      <w:color w:val="000000"/>
                      <w:sz w:val="24"/>
                    </w:rPr>
                    <w:t>Multiple Choice</w:t>
                  </w:r>
                </w:p>
              </w:tc>
            </w:tr>
            <w:tr w:rsidR="004F6D2F" w14:paraId="5AA700C1" w14:textId="77777777">
              <w:tc>
                <w:tcPr>
                  <w:tcW w:w="0" w:type="auto"/>
                  <w:tcMar>
                    <w:top w:w="30" w:type="dxa"/>
                    <w:left w:w="0" w:type="dxa"/>
                    <w:bottom w:w="30" w:type="dxa"/>
                    <w:right w:w="0" w:type="dxa"/>
                  </w:tcMar>
                </w:tcPr>
                <w:p w14:paraId="1CA5789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30FA7DA" w14:textId="77777777" w:rsidR="004F6D2F" w:rsidRDefault="0046683B">
                  <w:r>
                    <w:rPr>
                      <w:rFonts w:ascii="Times New Roman" w:eastAsia="Times New Roman" w:hAnsi="Times New Roman" w:cs="Times New Roman"/>
                      <w:color w:val="000000"/>
                      <w:sz w:val="24"/>
                    </w:rPr>
                    <w:t>False</w:t>
                  </w:r>
                </w:p>
              </w:tc>
            </w:tr>
            <w:tr w:rsidR="004F6D2F" w14:paraId="1B4983D5" w14:textId="77777777">
              <w:tc>
                <w:tcPr>
                  <w:tcW w:w="0" w:type="auto"/>
                  <w:tcMar>
                    <w:top w:w="30" w:type="dxa"/>
                    <w:left w:w="0" w:type="dxa"/>
                    <w:bottom w:w="30" w:type="dxa"/>
                    <w:right w:w="0" w:type="dxa"/>
                  </w:tcMar>
                </w:tcPr>
                <w:p w14:paraId="53D4CC8C" w14:textId="77777777" w:rsidR="004F6D2F" w:rsidRDefault="0046683B">
                  <w:r>
                    <w:rPr>
                      <w:rFonts w:ascii="Times New Roman" w:eastAsia="Times New Roman" w:hAnsi="Times New Roman" w:cs="Times New Roman"/>
                      <w:i/>
                      <w:iCs/>
                      <w:color w:val="000000"/>
                      <w:sz w:val="24"/>
                    </w:rPr>
                    <w:t>PREFACE NAME:  </w:t>
                  </w:r>
                </w:p>
              </w:tc>
              <w:tc>
                <w:tcPr>
                  <w:tcW w:w="0" w:type="auto"/>
                  <w:tcMar>
                    <w:top w:w="30" w:type="dxa"/>
                    <w:left w:w="0" w:type="dxa"/>
                    <w:bottom w:w="30" w:type="dxa"/>
                    <w:right w:w="0" w:type="dxa"/>
                  </w:tcMar>
                </w:tcPr>
                <w:p w14:paraId="25B7E7EF" w14:textId="77777777" w:rsidR="004F6D2F" w:rsidRDefault="0046683B">
                  <w:r>
                    <w:rPr>
                      <w:rFonts w:ascii="Times New Roman" w:eastAsia="Times New Roman" w:hAnsi="Times New Roman" w:cs="Times New Roman"/>
                      <w:color w:val="000000"/>
                      <w:sz w:val="24"/>
                    </w:rPr>
                    <w:t>Ref 1-1</w:t>
                  </w:r>
                </w:p>
              </w:tc>
            </w:tr>
            <w:tr w:rsidR="004F6D2F" w14:paraId="1DB567BD" w14:textId="77777777">
              <w:tc>
                <w:tcPr>
                  <w:tcW w:w="0" w:type="auto"/>
                  <w:tcMar>
                    <w:top w:w="30" w:type="dxa"/>
                    <w:left w:w="0" w:type="dxa"/>
                    <w:bottom w:w="30" w:type="dxa"/>
                    <w:right w:w="0" w:type="dxa"/>
                  </w:tcMar>
                </w:tcPr>
                <w:p w14:paraId="6E534B3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C791F60"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6EF07149" w14:textId="77777777">
              <w:tc>
                <w:tcPr>
                  <w:tcW w:w="0" w:type="auto"/>
                  <w:tcMar>
                    <w:top w:w="30" w:type="dxa"/>
                    <w:left w:w="0" w:type="dxa"/>
                    <w:bottom w:w="30" w:type="dxa"/>
                    <w:right w:w="0" w:type="dxa"/>
                  </w:tcMar>
                </w:tcPr>
                <w:p w14:paraId="53598A8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D24918C" w14:textId="77777777" w:rsidR="004F6D2F" w:rsidRDefault="0046683B">
                  <w:r>
                    <w:rPr>
                      <w:rFonts w:ascii="Times New Roman" w:eastAsia="Times New Roman" w:hAnsi="Times New Roman" w:cs="Times New Roman"/>
                      <w:color w:val="000000"/>
                      <w:sz w:val="24"/>
                    </w:rPr>
                    <w:t>Conceptual</w:t>
                  </w:r>
                </w:p>
              </w:tc>
            </w:tr>
            <w:tr w:rsidR="004F6D2F" w14:paraId="5E76DF8F" w14:textId="77777777">
              <w:tc>
                <w:tcPr>
                  <w:tcW w:w="0" w:type="auto"/>
                  <w:tcMar>
                    <w:top w:w="30" w:type="dxa"/>
                    <w:left w:w="0" w:type="dxa"/>
                    <w:bottom w:w="30" w:type="dxa"/>
                    <w:right w:w="0" w:type="dxa"/>
                  </w:tcMar>
                </w:tcPr>
                <w:p w14:paraId="1936FE06"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DBBF36F" w14:textId="77777777" w:rsidR="004F6D2F" w:rsidRDefault="0046683B">
                  <w:r>
                    <w:rPr>
                      <w:rFonts w:ascii="Times New Roman" w:eastAsia="Times New Roman" w:hAnsi="Times New Roman" w:cs="Times New Roman"/>
                      <w:color w:val="000000"/>
                      <w:sz w:val="24"/>
                    </w:rPr>
                    <w:t>3/4/2016 4:26 PM</w:t>
                  </w:r>
                </w:p>
              </w:tc>
            </w:tr>
            <w:tr w:rsidR="004F6D2F" w14:paraId="091D6C0E" w14:textId="77777777">
              <w:tc>
                <w:tcPr>
                  <w:tcW w:w="0" w:type="auto"/>
                  <w:tcMar>
                    <w:top w:w="30" w:type="dxa"/>
                    <w:left w:w="0" w:type="dxa"/>
                    <w:bottom w:w="30" w:type="dxa"/>
                    <w:right w:w="0" w:type="dxa"/>
                  </w:tcMar>
                </w:tcPr>
                <w:p w14:paraId="116B631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FC44F27" w14:textId="77777777" w:rsidR="004F6D2F" w:rsidRDefault="0046683B">
                  <w:r>
                    <w:rPr>
                      <w:rFonts w:ascii="Times New Roman" w:eastAsia="Times New Roman" w:hAnsi="Times New Roman" w:cs="Times New Roman"/>
                      <w:color w:val="000000"/>
                      <w:sz w:val="24"/>
                    </w:rPr>
                    <w:t>3/4/2016 4:26 PM</w:t>
                  </w:r>
                </w:p>
              </w:tc>
            </w:tr>
          </w:tbl>
          <w:p w14:paraId="48C7033E" w14:textId="77777777" w:rsidR="004F6D2F" w:rsidRDefault="004F6D2F"/>
        </w:tc>
      </w:tr>
    </w:tbl>
    <w:p w14:paraId="095537B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102C02A" w14:textId="77777777">
        <w:tc>
          <w:tcPr>
            <w:tcW w:w="5000" w:type="pct"/>
            <w:tcMar>
              <w:top w:w="0" w:type="dxa"/>
              <w:left w:w="0" w:type="dxa"/>
              <w:bottom w:w="0" w:type="dxa"/>
              <w:right w:w="0" w:type="dxa"/>
            </w:tcMar>
            <w:vAlign w:val="center"/>
          </w:tcPr>
          <w:p w14:paraId="2546A805" w14:textId="77777777" w:rsidR="004F6D2F" w:rsidRDefault="0046683B">
            <w:pPr>
              <w:pStyle w:val="p"/>
            </w:pPr>
            <w:r>
              <w:rPr>
                <w:rFonts w:ascii="Times New Roman" w:eastAsia="Times New Roman" w:hAnsi="Times New Roman" w:cs="Times New Roman"/>
                <w:color w:val="000000"/>
                <w:sz w:val="24"/>
              </w:rPr>
              <w:t>20. Which of the following statements concerning these figures is correct?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525"/>
            </w:tblGrid>
            <w:tr w:rsidR="004F6D2F" w14:paraId="448F5BAE" w14:textId="77777777">
              <w:tc>
                <w:tcPr>
                  <w:tcW w:w="400" w:type="dxa"/>
                  <w:tcMar>
                    <w:top w:w="0" w:type="dxa"/>
                    <w:left w:w="0" w:type="dxa"/>
                    <w:bottom w:w="0" w:type="dxa"/>
                    <w:right w:w="0" w:type="dxa"/>
                  </w:tcMar>
                </w:tcPr>
                <w:p w14:paraId="22A88110" w14:textId="77777777" w:rsidR="004F6D2F" w:rsidRDefault="0046683B">
                  <w:r>
                    <w:rPr>
                      <w:color w:val="000000"/>
                      <w:sz w:val="20"/>
                      <w:szCs w:val="20"/>
                    </w:rPr>
                    <w:t> </w:t>
                  </w:r>
                </w:p>
              </w:tc>
              <w:tc>
                <w:tcPr>
                  <w:tcW w:w="0" w:type="auto"/>
                  <w:tcMar>
                    <w:top w:w="30" w:type="dxa"/>
                    <w:left w:w="0" w:type="dxa"/>
                    <w:bottom w:w="30" w:type="dxa"/>
                    <w:right w:w="0" w:type="dxa"/>
                  </w:tcMar>
                </w:tcPr>
                <w:p w14:paraId="356C13F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E469358" w14:textId="77777777" w:rsidR="004F6D2F" w:rsidRDefault="0046683B">
                  <w:pPr>
                    <w:pStyle w:val="p"/>
                  </w:pPr>
                  <w:r>
                    <w:rPr>
                      <w:rFonts w:ascii="Times New Roman" w:eastAsia="Times New Roman" w:hAnsi="Times New Roman" w:cs="Times New Roman"/>
                      <w:color w:val="000000"/>
                      <w:sz w:val="24"/>
                    </w:rPr>
                    <w:t>Figure I represents systematic error and Figure II represents random error.</w:t>
                  </w:r>
                </w:p>
              </w:tc>
            </w:tr>
            <w:tr w:rsidR="004F6D2F" w14:paraId="6C0572A3" w14:textId="77777777">
              <w:tc>
                <w:tcPr>
                  <w:tcW w:w="400" w:type="dxa"/>
                  <w:tcMar>
                    <w:top w:w="0" w:type="dxa"/>
                    <w:left w:w="0" w:type="dxa"/>
                    <w:bottom w:w="0" w:type="dxa"/>
                    <w:right w:w="0" w:type="dxa"/>
                  </w:tcMar>
                </w:tcPr>
                <w:p w14:paraId="4ABCEB57" w14:textId="77777777" w:rsidR="004F6D2F" w:rsidRDefault="0046683B">
                  <w:r>
                    <w:rPr>
                      <w:color w:val="000000"/>
                      <w:sz w:val="20"/>
                      <w:szCs w:val="20"/>
                    </w:rPr>
                    <w:t> </w:t>
                  </w:r>
                </w:p>
              </w:tc>
              <w:tc>
                <w:tcPr>
                  <w:tcW w:w="0" w:type="auto"/>
                  <w:tcMar>
                    <w:top w:w="30" w:type="dxa"/>
                    <w:left w:w="0" w:type="dxa"/>
                    <w:bottom w:w="30" w:type="dxa"/>
                    <w:right w:w="0" w:type="dxa"/>
                  </w:tcMar>
                </w:tcPr>
                <w:p w14:paraId="4C9D4D3C"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9A8CE76" w14:textId="77777777" w:rsidR="004F6D2F" w:rsidRDefault="0046683B">
                  <w:pPr>
                    <w:pStyle w:val="p"/>
                  </w:pPr>
                  <w:r>
                    <w:rPr>
                      <w:rFonts w:ascii="Times New Roman" w:eastAsia="Times New Roman" w:hAnsi="Times New Roman" w:cs="Times New Roman"/>
                      <w:color w:val="000000"/>
                      <w:sz w:val="24"/>
                    </w:rPr>
                    <w:t>Figure I represents random error and Figure II represents systematic error.</w:t>
                  </w:r>
                </w:p>
              </w:tc>
            </w:tr>
            <w:tr w:rsidR="004F6D2F" w14:paraId="06113BA0" w14:textId="77777777">
              <w:tc>
                <w:tcPr>
                  <w:tcW w:w="400" w:type="dxa"/>
                  <w:tcMar>
                    <w:top w:w="0" w:type="dxa"/>
                    <w:left w:w="0" w:type="dxa"/>
                    <w:bottom w:w="0" w:type="dxa"/>
                    <w:right w:w="0" w:type="dxa"/>
                  </w:tcMar>
                </w:tcPr>
                <w:p w14:paraId="280BB507" w14:textId="77777777" w:rsidR="004F6D2F" w:rsidRDefault="0046683B">
                  <w:r>
                    <w:rPr>
                      <w:color w:val="000000"/>
                      <w:sz w:val="20"/>
                      <w:szCs w:val="20"/>
                    </w:rPr>
                    <w:t> </w:t>
                  </w:r>
                </w:p>
              </w:tc>
              <w:tc>
                <w:tcPr>
                  <w:tcW w:w="0" w:type="auto"/>
                  <w:tcMar>
                    <w:top w:w="30" w:type="dxa"/>
                    <w:left w:w="0" w:type="dxa"/>
                    <w:bottom w:w="30" w:type="dxa"/>
                    <w:right w:w="0" w:type="dxa"/>
                  </w:tcMar>
                </w:tcPr>
                <w:p w14:paraId="642C90E7"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CBFD313" w14:textId="77777777" w:rsidR="004F6D2F" w:rsidRDefault="0046683B">
                  <w:pPr>
                    <w:pStyle w:val="p"/>
                  </w:pPr>
                  <w:r>
                    <w:rPr>
                      <w:rFonts w:ascii="Times New Roman" w:eastAsia="Times New Roman" w:hAnsi="Times New Roman" w:cs="Times New Roman"/>
                      <w:color w:val="000000"/>
                      <w:sz w:val="24"/>
                    </w:rPr>
                    <w:t>Figure I and Figure II represent random error.</w:t>
                  </w:r>
                </w:p>
              </w:tc>
            </w:tr>
            <w:tr w:rsidR="004F6D2F" w14:paraId="0DC7D27B" w14:textId="77777777">
              <w:tc>
                <w:tcPr>
                  <w:tcW w:w="400" w:type="dxa"/>
                  <w:tcMar>
                    <w:top w:w="0" w:type="dxa"/>
                    <w:left w:w="0" w:type="dxa"/>
                    <w:bottom w:w="0" w:type="dxa"/>
                    <w:right w:w="0" w:type="dxa"/>
                  </w:tcMar>
                </w:tcPr>
                <w:p w14:paraId="5E2913AF" w14:textId="77777777" w:rsidR="004F6D2F" w:rsidRDefault="0046683B">
                  <w:r>
                    <w:rPr>
                      <w:color w:val="000000"/>
                      <w:sz w:val="20"/>
                      <w:szCs w:val="20"/>
                    </w:rPr>
                    <w:t> </w:t>
                  </w:r>
                </w:p>
              </w:tc>
              <w:tc>
                <w:tcPr>
                  <w:tcW w:w="0" w:type="auto"/>
                  <w:tcMar>
                    <w:top w:w="30" w:type="dxa"/>
                    <w:left w:w="0" w:type="dxa"/>
                    <w:bottom w:w="30" w:type="dxa"/>
                    <w:right w:w="0" w:type="dxa"/>
                  </w:tcMar>
                </w:tcPr>
                <w:p w14:paraId="68E5010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4647ACD" w14:textId="77777777" w:rsidR="004F6D2F" w:rsidRDefault="0046683B">
                  <w:pPr>
                    <w:pStyle w:val="p"/>
                  </w:pPr>
                  <w:r>
                    <w:rPr>
                      <w:rFonts w:ascii="Times New Roman" w:eastAsia="Times New Roman" w:hAnsi="Times New Roman" w:cs="Times New Roman"/>
                      <w:color w:val="000000"/>
                      <w:sz w:val="24"/>
                    </w:rPr>
                    <w:t>Figure I and Figure II represent systematic error.</w:t>
                  </w:r>
                </w:p>
              </w:tc>
            </w:tr>
            <w:tr w:rsidR="004F6D2F" w14:paraId="55D9AA30" w14:textId="77777777">
              <w:tc>
                <w:tcPr>
                  <w:tcW w:w="400" w:type="dxa"/>
                  <w:tcMar>
                    <w:top w:w="0" w:type="dxa"/>
                    <w:left w:w="0" w:type="dxa"/>
                    <w:bottom w:w="0" w:type="dxa"/>
                    <w:right w:w="0" w:type="dxa"/>
                  </w:tcMar>
                </w:tcPr>
                <w:p w14:paraId="45E28184" w14:textId="77777777" w:rsidR="004F6D2F" w:rsidRDefault="0046683B">
                  <w:r>
                    <w:rPr>
                      <w:color w:val="000000"/>
                      <w:sz w:val="20"/>
                      <w:szCs w:val="20"/>
                    </w:rPr>
                    <w:t> </w:t>
                  </w:r>
                </w:p>
              </w:tc>
              <w:tc>
                <w:tcPr>
                  <w:tcW w:w="0" w:type="auto"/>
                  <w:tcMar>
                    <w:top w:w="30" w:type="dxa"/>
                    <w:left w:w="0" w:type="dxa"/>
                    <w:bottom w:w="30" w:type="dxa"/>
                    <w:right w:w="0" w:type="dxa"/>
                  </w:tcMar>
                </w:tcPr>
                <w:p w14:paraId="1D8F6DB6"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270A0E8" w14:textId="77777777" w:rsidR="004F6D2F" w:rsidRDefault="0046683B">
                  <w:pPr>
                    <w:pStyle w:val="p"/>
                  </w:pPr>
                  <w:r>
                    <w:rPr>
                      <w:rFonts w:ascii="Times New Roman" w:eastAsia="Times New Roman" w:hAnsi="Times New Roman" w:cs="Times New Roman"/>
                      <w:color w:val="000000"/>
                      <w:sz w:val="24"/>
                    </w:rPr>
                    <w:t>Figure III represents no errors.</w:t>
                  </w:r>
                </w:p>
              </w:tc>
            </w:tr>
          </w:tbl>
          <w:p w14:paraId="1A62DF56"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2AD736DB" w14:textId="77777777">
              <w:tc>
                <w:tcPr>
                  <w:tcW w:w="0" w:type="auto"/>
                  <w:tcMar>
                    <w:top w:w="30" w:type="dxa"/>
                    <w:left w:w="0" w:type="dxa"/>
                    <w:bottom w:w="30" w:type="dxa"/>
                    <w:right w:w="0" w:type="dxa"/>
                  </w:tcMar>
                </w:tcPr>
                <w:p w14:paraId="5E1EAF4C"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A37D445" w14:textId="77777777" w:rsidR="004F6D2F" w:rsidRDefault="0046683B">
                  <w:r>
                    <w:rPr>
                      <w:rFonts w:ascii="Times New Roman" w:eastAsia="Times New Roman" w:hAnsi="Times New Roman" w:cs="Times New Roman"/>
                      <w:color w:val="000000"/>
                      <w:sz w:val="24"/>
                    </w:rPr>
                    <w:t>b</w:t>
                  </w:r>
                </w:p>
              </w:tc>
            </w:tr>
            <w:tr w:rsidR="004F6D2F" w14:paraId="1EAEA968" w14:textId="77777777">
              <w:tc>
                <w:tcPr>
                  <w:tcW w:w="0" w:type="auto"/>
                  <w:tcMar>
                    <w:top w:w="30" w:type="dxa"/>
                    <w:left w:w="0" w:type="dxa"/>
                    <w:bottom w:w="30" w:type="dxa"/>
                    <w:right w:w="0" w:type="dxa"/>
                  </w:tcMar>
                </w:tcPr>
                <w:p w14:paraId="1D60369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F1B2031" w14:textId="77777777" w:rsidR="004F6D2F" w:rsidRDefault="0046683B">
                  <w:r>
                    <w:rPr>
                      <w:rFonts w:ascii="Times New Roman" w:eastAsia="Times New Roman" w:hAnsi="Times New Roman" w:cs="Times New Roman"/>
                      <w:color w:val="000000"/>
                      <w:sz w:val="24"/>
                    </w:rPr>
                    <w:t>1</w:t>
                  </w:r>
                </w:p>
              </w:tc>
            </w:tr>
            <w:tr w:rsidR="004F6D2F" w14:paraId="127736EC" w14:textId="77777777">
              <w:tc>
                <w:tcPr>
                  <w:tcW w:w="0" w:type="auto"/>
                  <w:tcMar>
                    <w:top w:w="30" w:type="dxa"/>
                    <w:left w:w="0" w:type="dxa"/>
                    <w:bottom w:w="30" w:type="dxa"/>
                    <w:right w:w="0" w:type="dxa"/>
                  </w:tcMar>
                </w:tcPr>
                <w:p w14:paraId="2DA5B7B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9851B5A" w14:textId="77777777" w:rsidR="004F6D2F" w:rsidRDefault="0046683B">
                  <w:r>
                    <w:rPr>
                      <w:rFonts w:ascii="Times New Roman" w:eastAsia="Times New Roman" w:hAnsi="Times New Roman" w:cs="Times New Roman"/>
                      <w:color w:val="000000"/>
                      <w:sz w:val="24"/>
                    </w:rPr>
                    <w:t>Easy</w:t>
                  </w:r>
                </w:p>
              </w:tc>
            </w:tr>
            <w:tr w:rsidR="004F6D2F" w14:paraId="20E7AE53" w14:textId="77777777">
              <w:tc>
                <w:tcPr>
                  <w:tcW w:w="0" w:type="auto"/>
                  <w:tcMar>
                    <w:top w:w="30" w:type="dxa"/>
                    <w:left w:w="0" w:type="dxa"/>
                    <w:bottom w:w="30" w:type="dxa"/>
                    <w:right w:w="0" w:type="dxa"/>
                  </w:tcMar>
                </w:tcPr>
                <w:p w14:paraId="0282AC71"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A1E2112" w14:textId="77777777" w:rsidR="004F6D2F" w:rsidRDefault="0046683B">
                  <w:r>
                    <w:rPr>
                      <w:rFonts w:ascii="Times New Roman" w:eastAsia="Times New Roman" w:hAnsi="Times New Roman" w:cs="Times New Roman"/>
                      <w:color w:val="000000"/>
                      <w:sz w:val="24"/>
                    </w:rPr>
                    <w:t>1.4</w:t>
                  </w:r>
                </w:p>
              </w:tc>
            </w:tr>
            <w:tr w:rsidR="004F6D2F" w14:paraId="3D6122F8" w14:textId="77777777">
              <w:tc>
                <w:tcPr>
                  <w:tcW w:w="0" w:type="auto"/>
                  <w:tcMar>
                    <w:top w:w="30" w:type="dxa"/>
                    <w:left w:w="0" w:type="dxa"/>
                    <w:bottom w:w="30" w:type="dxa"/>
                    <w:right w:w="0" w:type="dxa"/>
                  </w:tcMar>
                </w:tcPr>
                <w:p w14:paraId="7317572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1776B6D" w14:textId="77777777" w:rsidR="004F6D2F" w:rsidRDefault="0046683B">
                  <w:r>
                    <w:rPr>
                      <w:rFonts w:ascii="Times New Roman" w:eastAsia="Times New Roman" w:hAnsi="Times New Roman" w:cs="Times New Roman"/>
                      <w:color w:val="000000"/>
                      <w:sz w:val="24"/>
                    </w:rPr>
                    <w:t>Multiple Choice</w:t>
                  </w:r>
                </w:p>
              </w:tc>
            </w:tr>
            <w:tr w:rsidR="004F6D2F" w14:paraId="0A57DB59" w14:textId="77777777">
              <w:tc>
                <w:tcPr>
                  <w:tcW w:w="0" w:type="auto"/>
                  <w:tcMar>
                    <w:top w:w="30" w:type="dxa"/>
                    <w:left w:w="0" w:type="dxa"/>
                    <w:bottom w:w="30" w:type="dxa"/>
                    <w:right w:w="0" w:type="dxa"/>
                  </w:tcMar>
                </w:tcPr>
                <w:p w14:paraId="52874CE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B9EE8DB" w14:textId="77777777" w:rsidR="004F6D2F" w:rsidRDefault="0046683B">
                  <w:r>
                    <w:rPr>
                      <w:rFonts w:ascii="Times New Roman" w:eastAsia="Times New Roman" w:hAnsi="Times New Roman" w:cs="Times New Roman"/>
                      <w:color w:val="000000"/>
                      <w:sz w:val="24"/>
                    </w:rPr>
                    <w:t>False</w:t>
                  </w:r>
                </w:p>
              </w:tc>
            </w:tr>
            <w:tr w:rsidR="004F6D2F" w14:paraId="026E1B82" w14:textId="77777777">
              <w:tc>
                <w:tcPr>
                  <w:tcW w:w="0" w:type="auto"/>
                  <w:tcMar>
                    <w:top w:w="30" w:type="dxa"/>
                    <w:left w:w="0" w:type="dxa"/>
                    <w:bottom w:w="30" w:type="dxa"/>
                    <w:right w:w="0" w:type="dxa"/>
                  </w:tcMar>
                </w:tcPr>
                <w:p w14:paraId="6786AB3D" w14:textId="77777777" w:rsidR="004F6D2F" w:rsidRDefault="0046683B">
                  <w:r>
                    <w:rPr>
                      <w:rFonts w:ascii="Times New Roman" w:eastAsia="Times New Roman" w:hAnsi="Times New Roman" w:cs="Times New Roman"/>
                      <w:i/>
                      <w:iCs/>
                      <w:color w:val="000000"/>
                      <w:sz w:val="24"/>
                    </w:rPr>
                    <w:lastRenderedPageBreak/>
                    <w:t>PREFACE NAME:  </w:t>
                  </w:r>
                </w:p>
              </w:tc>
              <w:tc>
                <w:tcPr>
                  <w:tcW w:w="0" w:type="auto"/>
                  <w:tcMar>
                    <w:top w:w="30" w:type="dxa"/>
                    <w:left w:w="0" w:type="dxa"/>
                    <w:bottom w:w="30" w:type="dxa"/>
                    <w:right w:w="0" w:type="dxa"/>
                  </w:tcMar>
                </w:tcPr>
                <w:p w14:paraId="34642F0F" w14:textId="77777777" w:rsidR="004F6D2F" w:rsidRDefault="0046683B">
                  <w:r>
                    <w:rPr>
                      <w:rFonts w:ascii="Times New Roman" w:eastAsia="Times New Roman" w:hAnsi="Times New Roman" w:cs="Times New Roman"/>
                      <w:color w:val="000000"/>
                      <w:sz w:val="24"/>
                    </w:rPr>
                    <w:t>Ref 1-1</w:t>
                  </w:r>
                </w:p>
              </w:tc>
            </w:tr>
            <w:tr w:rsidR="004F6D2F" w14:paraId="0B25D2A2" w14:textId="77777777">
              <w:tc>
                <w:tcPr>
                  <w:tcW w:w="0" w:type="auto"/>
                  <w:tcMar>
                    <w:top w:w="30" w:type="dxa"/>
                    <w:left w:w="0" w:type="dxa"/>
                    <w:bottom w:w="30" w:type="dxa"/>
                    <w:right w:w="0" w:type="dxa"/>
                  </w:tcMar>
                </w:tcPr>
                <w:p w14:paraId="5522018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4A14D79"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295F8720" w14:textId="77777777">
              <w:tc>
                <w:tcPr>
                  <w:tcW w:w="0" w:type="auto"/>
                  <w:tcMar>
                    <w:top w:w="30" w:type="dxa"/>
                    <w:left w:w="0" w:type="dxa"/>
                    <w:bottom w:w="30" w:type="dxa"/>
                    <w:right w:w="0" w:type="dxa"/>
                  </w:tcMar>
                </w:tcPr>
                <w:p w14:paraId="450E42C1"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F23BEE7" w14:textId="77777777" w:rsidR="004F6D2F" w:rsidRDefault="0046683B">
                  <w:r>
                    <w:rPr>
                      <w:rFonts w:ascii="Times New Roman" w:eastAsia="Times New Roman" w:hAnsi="Times New Roman" w:cs="Times New Roman"/>
                      <w:color w:val="000000"/>
                      <w:sz w:val="24"/>
                    </w:rPr>
                    <w:t>Conceptual</w:t>
                  </w:r>
                </w:p>
              </w:tc>
            </w:tr>
            <w:tr w:rsidR="004F6D2F" w14:paraId="1A7369BD" w14:textId="77777777">
              <w:tc>
                <w:tcPr>
                  <w:tcW w:w="0" w:type="auto"/>
                  <w:tcMar>
                    <w:top w:w="30" w:type="dxa"/>
                    <w:left w:w="0" w:type="dxa"/>
                    <w:bottom w:w="30" w:type="dxa"/>
                    <w:right w:w="0" w:type="dxa"/>
                  </w:tcMar>
                </w:tcPr>
                <w:p w14:paraId="50CF9CFB"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7C63887" w14:textId="77777777" w:rsidR="004F6D2F" w:rsidRDefault="0046683B">
                  <w:r>
                    <w:rPr>
                      <w:rFonts w:ascii="Times New Roman" w:eastAsia="Times New Roman" w:hAnsi="Times New Roman" w:cs="Times New Roman"/>
                      <w:color w:val="000000"/>
                      <w:sz w:val="24"/>
                    </w:rPr>
                    <w:t>3/4/2016 4:26 PM</w:t>
                  </w:r>
                </w:p>
              </w:tc>
            </w:tr>
            <w:tr w:rsidR="004F6D2F" w14:paraId="533FC37F" w14:textId="77777777">
              <w:tc>
                <w:tcPr>
                  <w:tcW w:w="0" w:type="auto"/>
                  <w:tcMar>
                    <w:top w:w="30" w:type="dxa"/>
                    <w:left w:w="0" w:type="dxa"/>
                    <w:bottom w:w="30" w:type="dxa"/>
                    <w:right w:w="0" w:type="dxa"/>
                  </w:tcMar>
                </w:tcPr>
                <w:p w14:paraId="58AC3134"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0E884E9" w14:textId="77777777" w:rsidR="004F6D2F" w:rsidRDefault="0046683B">
                  <w:r>
                    <w:rPr>
                      <w:rFonts w:ascii="Times New Roman" w:eastAsia="Times New Roman" w:hAnsi="Times New Roman" w:cs="Times New Roman"/>
                      <w:color w:val="000000"/>
                      <w:sz w:val="24"/>
                    </w:rPr>
                    <w:t>3/4/2016 4:26 PM</w:t>
                  </w:r>
                </w:p>
              </w:tc>
            </w:tr>
          </w:tbl>
          <w:p w14:paraId="503BCBB5" w14:textId="77777777" w:rsidR="004F6D2F" w:rsidRDefault="004F6D2F"/>
        </w:tc>
      </w:tr>
    </w:tbl>
    <w:p w14:paraId="0192C3D5"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8FDB464" w14:textId="77777777">
        <w:tc>
          <w:tcPr>
            <w:tcW w:w="5000" w:type="pct"/>
            <w:tcMar>
              <w:top w:w="0" w:type="dxa"/>
              <w:left w:w="0" w:type="dxa"/>
              <w:bottom w:w="0" w:type="dxa"/>
              <w:right w:w="0" w:type="dxa"/>
            </w:tcMar>
            <w:vAlign w:val="center"/>
          </w:tcPr>
          <w:p w14:paraId="766F7B2C" w14:textId="77777777" w:rsidR="004F6D2F" w:rsidRDefault="0046683B">
            <w:pPr>
              <w:pStyle w:val="p"/>
            </w:pPr>
            <w:r>
              <w:rPr>
                <w:rFonts w:ascii="Times New Roman" w:eastAsia="Times New Roman" w:hAnsi="Times New Roman" w:cs="Times New Roman"/>
                <w:color w:val="000000"/>
                <w:sz w:val="24"/>
              </w:rPr>
              <w:t>21. Which of the following is the least probable concerning five measurements taken in the lab?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324"/>
            </w:tblGrid>
            <w:tr w:rsidR="004F6D2F" w14:paraId="75DC7BBD" w14:textId="77777777">
              <w:tc>
                <w:tcPr>
                  <w:tcW w:w="400" w:type="dxa"/>
                  <w:tcMar>
                    <w:top w:w="0" w:type="dxa"/>
                    <w:left w:w="0" w:type="dxa"/>
                    <w:bottom w:w="0" w:type="dxa"/>
                    <w:right w:w="0" w:type="dxa"/>
                  </w:tcMar>
                </w:tcPr>
                <w:p w14:paraId="2DD53B0D" w14:textId="77777777" w:rsidR="004F6D2F" w:rsidRDefault="0046683B">
                  <w:r>
                    <w:rPr>
                      <w:color w:val="000000"/>
                      <w:sz w:val="20"/>
                      <w:szCs w:val="20"/>
                    </w:rPr>
                    <w:t> </w:t>
                  </w:r>
                </w:p>
              </w:tc>
              <w:tc>
                <w:tcPr>
                  <w:tcW w:w="0" w:type="auto"/>
                  <w:tcMar>
                    <w:top w:w="30" w:type="dxa"/>
                    <w:left w:w="0" w:type="dxa"/>
                    <w:bottom w:w="30" w:type="dxa"/>
                    <w:right w:w="0" w:type="dxa"/>
                  </w:tcMar>
                </w:tcPr>
                <w:p w14:paraId="68472EAC"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DD66B3B" w14:textId="77777777" w:rsidR="004F6D2F" w:rsidRDefault="0046683B">
                  <w:pPr>
                    <w:pStyle w:val="p"/>
                  </w:pPr>
                  <w:r>
                    <w:rPr>
                      <w:rFonts w:ascii="Times New Roman" w:eastAsia="Times New Roman" w:hAnsi="Times New Roman" w:cs="Times New Roman"/>
                      <w:color w:val="000000"/>
                      <w:sz w:val="24"/>
                    </w:rPr>
                    <w:t>The measurements are accurate and precise.</w:t>
                  </w:r>
                </w:p>
              </w:tc>
            </w:tr>
            <w:tr w:rsidR="004F6D2F" w14:paraId="3B0BBEBE" w14:textId="77777777">
              <w:tc>
                <w:tcPr>
                  <w:tcW w:w="400" w:type="dxa"/>
                  <w:tcMar>
                    <w:top w:w="0" w:type="dxa"/>
                    <w:left w:w="0" w:type="dxa"/>
                    <w:bottom w:w="0" w:type="dxa"/>
                    <w:right w:w="0" w:type="dxa"/>
                  </w:tcMar>
                </w:tcPr>
                <w:p w14:paraId="2684028A" w14:textId="77777777" w:rsidR="004F6D2F" w:rsidRDefault="0046683B">
                  <w:r>
                    <w:rPr>
                      <w:color w:val="000000"/>
                      <w:sz w:val="20"/>
                      <w:szCs w:val="20"/>
                    </w:rPr>
                    <w:t> </w:t>
                  </w:r>
                </w:p>
              </w:tc>
              <w:tc>
                <w:tcPr>
                  <w:tcW w:w="0" w:type="auto"/>
                  <w:tcMar>
                    <w:top w:w="30" w:type="dxa"/>
                    <w:left w:w="0" w:type="dxa"/>
                    <w:bottom w:w="30" w:type="dxa"/>
                    <w:right w:w="0" w:type="dxa"/>
                  </w:tcMar>
                </w:tcPr>
                <w:p w14:paraId="31622BC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E36E569" w14:textId="77777777" w:rsidR="004F6D2F" w:rsidRDefault="0046683B">
                  <w:pPr>
                    <w:pStyle w:val="p"/>
                  </w:pPr>
                  <w:r>
                    <w:rPr>
                      <w:rFonts w:ascii="Times New Roman" w:eastAsia="Times New Roman" w:hAnsi="Times New Roman" w:cs="Times New Roman"/>
                      <w:color w:val="000000"/>
                      <w:sz w:val="24"/>
                    </w:rPr>
                    <w:t>The measurements are accurate but not precise.</w:t>
                  </w:r>
                </w:p>
              </w:tc>
            </w:tr>
            <w:tr w:rsidR="004F6D2F" w14:paraId="36649BD8" w14:textId="77777777">
              <w:tc>
                <w:tcPr>
                  <w:tcW w:w="400" w:type="dxa"/>
                  <w:tcMar>
                    <w:top w:w="0" w:type="dxa"/>
                    <w:left w:w="0" w:type="dxa"/>
                    <w:bottom w:w="0" w:type="dxa"/>
                    <w:right w:w="0" w:type="dxa"/>
                  </w:tcMar>
                </w:tcPr>
                <w:p w14:paraId="4CA15172" w14:textId="77777777" w:rsidR="004F6D2F" w:rsidRDefault="0046683B">
                  <w:r>
                    <w:rPr>
                      <w:color w:val="000000"/>
                      <w:sz w:val="20"/>
                      <w:szCs w:val="20"/>
                    </w:rPr>
                    <w:t> </w:t>
                  </w:r>
                </w:p>
              </w:tc>
              <w:tc>
                <w:tcPr>
                  <w:tcW w:w="0" w:type="auto"/>
                  <w:tcMar>
                    <w:top w:w="30" w:type="dxa"/>
                    <w:left w:w="0" w:type="dxa"/>
                    <w:bottom w:w="30" w:type="dxa"/>
                    <w:right w:w="0" w:type="dxa"/>
                  </w:tcMar>
                </w:tcPr>
                <w:p w14:paraId="63BE54C2"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7C68838" w14:textId="77777777" w:rsidR="004F6D2F" w:rsidRDefault="0046683B">
                  <w:pPr>
                    <w:pStyle w:val="p"/>
                  </w:pPr>
                  <w:r>
                    <w:rPr>
                      <w:rFonts w:ascii="Times New Roman" w:eastAsia="Times New Roman" w:hAnsi="Times New Roman" w:cs="Times New Roman"/>
                      <w:color w:val="000000"/>
                      <w:sz w:val="24"/>
                    </w:rPr>
                    <w:t>The measurements are precise but not accurate.</w:t>
                  </w:r>
                </w:p>
              </w:tc>
            </w:tr>
            <w:tr w:rsidR="004F6D2F" w14:paraId="3A08CB26" w14:textId="77777777">
              <w:tc>
                <w:tcPr>
                  <w:tcW w:w="400" w:type="dxa"/>
                  <w:tcMar>
                    <w:top w:w="0" w:type="dxa"/>
                    <w:left w:w="0" w:type="dxa"/>
                    <w:bottom w:w="0" w:type="dxa"/>
                    <w:right w:w="0" w:type="dxa"/>
                  </w:tcMar>
                </w:tcPr>
                <w:p w14:paraId="4CBB7C98" w14:textId="77777777" w:rsidR="004F6D2F" w:rsidRDefault="0046683B">
                  <w:r>
                    <w:rPr>
                      <w:color w:val="000000"/>
                      <w:sz w:val="20"/>
                      <w:szCs w:val="20"/>
                    </w:rPr>
                    <w:t> </w:t>
                  </w:r>
                </w:p>
              </w:tc>
              <w:tc>
                <w:tcPr>
                  <w:tcW w:w="0" w:type="auto"/>
                  <w:tcMar>
                    <w:top w:w="30" w:type="dxa"/>
                    <w:left w:w="0" w:type="dxa"/>
                    <w:bottom w:w="30" w:type="dxa"/>
                    <w:right w:w="0" w:type="dxa"/>
                  </w:tcMar>
                </w:tcPr>
                <w:p w14:paraId="4FA7A5DD"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D92F689" w14:textId="77777777" w:rsidR="004F6D2F" w:rsidRDefault="0046683B">
                  <w:pPr>
                    <w:pStyle w:val="p"/>
                  </w:pPr>
                  <w:r>
                    <w:rPr>
                      <w:rFonts w:ascii="Times New Roman" w:eastAsia="Times New Roman" w:hAnsi="Times New Roman" w:cs="Times New Roman"/>
                      <w:color w:val="000000"/>
                      <w:sz w:val="24"/>
                    </w:rPr>
                    <w:t>The measurements are neither accurate nor precise.</w:t>
                  </w:r>
                </w:p>
              </w:tc>
            </w:tr>
            <w:tr w:rsidR="004F6D2F" w14:paraId="681E6015" w14:textId="77777777">
              <w:tc>
                <w:tcPr>
                  <w:tcW w:w="400" w:type="dxa"/>
                  <w:tcMar>
                    <w:top w:w="0" w:type="dxa"/>
                    <w:left w:w="0" w:type="dxa"/>
                    <w:bottom w:w="0" w:type="dxa"/>
                    <w:right w:w="0" w:type="dxa"/>
                  </w:tcMar>
                </w:tcPr>
                <w:p w14:paraId="7E664180" w14:textId="77777777" w:rsidR="004F6D2F" w:rsidRDefault="0046683B">
                  <w:r>
                    <w:rPr>
                      <w:color w:val="000000"/>
                      <w:sz w:val="20"/>
                      <w:szCs w:val="20"/>
                    </w:rPr>
                    <w:t> </w:t>
                  </w:r>
                </w:p>
              </w:tc>
              <w:tc>
                <w:tcPr>
                  <w:tcW w:w="0" w:type="auto"/>
                  <w:tcMar>
                    <w:top w:w="30" w:type="dxa"/>
                    <w:left w:w="0" w:type="dxa"/>
                    <w:bottom w:w="30" w:type="dxa"/>
                    <w:right w:w="0" w:type="dxa"/>
                  </w:tcMar>
                </w:tcPr>
                <w:p w14:paraId="33EBBD6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5CD82C3" w14:textId="77777777" w:rsidR="004F6D2F" w:rsidRDefault="0046683B">
                  <w:pPr>
                    <w:pStyle w:val="p"/>
                  </w:pPr>
                  <w:r>
                    <w:rPr>
                      <w:rFonts w:ascii="Times New Roman" w:eastAsia="Times New Roman" w:hAnsi="Times New Roman" w:cs="Times New Roman"/>
                      <w:color w:val="000000"/>
                      <w:sz w:val="24"/>
                    </w:rPr>
                    <w:t>All of these are equally probable.</w:t>
                  </w:r>
                </w:p>
              </w:tc>
            </w:tr>
          </w:tbl>
          <w:p w14:paraId="7058FF89"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4A032F78" w14:textId="77777777">
              <w:tc>
                <w:tcPr>
                  <w:tcW w:w="0" w:type="auto"/>
                  <w:tcMar>
                    <w:top w:w="30" w:type="dxa"/>
                    <w:left w:w="0" w:type="dxa"/>
                    <w:bottom w:w="30" w:type="dxa"/>
                    <w:right w:w="0" w:type="dxa"/>
                  </w:tcMar>
                </w:tcPr>
                <w:p w14:paraId="215018EB"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8D8A373" w14:textId="77777777" w:rsidR="004F6D2F" w:rsidRDefault="0046683B">
                  <w:r>
                    <w:rPr>
                      <w:rFonts w:ascii="Times New Roman" w:eastAsia="Times New Roman" w:hAnsi="Times New Roman" w:cs="Times New Roman"/>
                      <w:color w:val="000000"/>
                      <w:sz w:val="24"/>
                    </w:rPr>
                    <w:t>b</w:t>
                  </w:r>
                </w:p>
              </w:tc>
            </w:tr>
            <w:tr w:rsidR="004F6D2F" w14:paraId="675D4BCF" w14:textId="77777777">
              <w:tc>
                <w:tcPr>
                  <w:tcW w:w="0" w:type="auto"/>
                  <w:tcMar>
                    <w:top w:w="30" w:type="dxa"/>
                    <w:left w:w="0" w:type="dxa"/>
                    <w:bottom w:w="30" w:type="dxa"/>
                    <w:right w:w="0" w:type="dxa"/>
                  </w:tcMar>
                </w:tcPr>
                <w:p w14:paraId="7740ED60"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0DF7377" w14:textId="77777777" w:rsidR="004F6D2F" w:rsidRDefault="0046683B">
                  <w:r>
                    <w:rPr>
                      <w:rFonts w:ascii="Times New Roman" w:eastAsia="Times New Roman" w:hAnsi="Times New Roman" w:cs="Times New Roman"/>
                      <w:color w:val="000000"/>
                      <w:sz w:val="24"/>
                    </w:rPr>
                    <w:t>1</w:t>
                  </w:r>
                </w:p>
              </w:tc>
            </w:tr>
            <w:tr w:rsidR="004F6D2F" w14:paraId="43F3E798" w14:textId="77777777">
              <w:tc>
                <w:tcPr>
                  <w:tcW w:w="0" w:type="auto"/>
                  <w:tcMar>
                    <w:top w:w="30" w:type="dxa"/>
                    <w:left w:w="0" w:type="dxa"/>
                    <w:bottom w:w="30" w:type="dxa"/>
                    <w:right w:w="0" w:type="dxa"/>
                  </w:tcMar>
                </w:tcPr>
                <w:p w14:paraId="01322B28"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CAE40AB" w14:textId="77777777" w:rsidR="004F6D2F" w:rsidRDefault="0046683B">
                  <w:r>
                    <w:rPr>
                      <w:rFonts w:ascii="Times New Roman" w:eastAsia="Times New Roman" w:hAnsi="Times New Roman" w:cs="Times New Roman"/>
                      <w:color w:val="000000"/>
                      <w:sz w:val="24"/>
                    </w:rPr>
                    <w:t>Easy</w:t>
                  </w:r>
                </w:p>
              </w:tc>
            </w:tr>
            <w:tr w:rsidR="004F6D2F" w14:paraId="0FE08C0E" w14:textId="77777777">
              <w:tc>
                <w:tcPr>
                  <w:tcW w:w="0" w:type="auto"/>
                  <w:tcMar>
                    <w:top w:w="30" w:type="dxa"/>
                    <w:left w:w="0" w:type="dxa"/>
                    <w:bottom w:w="30" w:type="dxa"/>
                    <w:right w:w="0" w:type="dxa"/>
                  </w:tcMar>
                </w:tcPr>
                <w:p w14:paraId="7F0880D1"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442C086" w14:textId="77777777" w:rsidR="004F6D2F" w:rsidRDefault="0046683B">
                  <w:r>
                    <w:rPr>
                      <w:rFonts w:ascii="Times New Roman" w:eastAsia="Times New Roman" w:hAnsi="Times New Roman" w:cs="Times New Roman"/>
                      <w:color w:val="000000"/>
                      <w:sz w:val="24"/>
                    </w:rPr>
                    <w:t>1.4</w:t>
                  </w:r>
                </w:p>
              </w:tc>
            </w:tr>
            <w:tr w:rsidR="004F6D2F" w14:paraId="54676EED" w14:textId="77777777">
              <w:tc>
                <w:tcPr>
                  <w:tcW w:w="0" w:type="auto"/>
                  <w:tcMar>
                    <w:top w:w="30" w:type="dxa"/>
                    <w:left w:w="0" w:type="dxa"/>
                    <w:bottom w:w="30" w:type="dxa"/>
                    <w:right w:w="0" w:type="dxa"/>
                  </w:tcMar>
                </w:tcPr>
                <w:p w14:paraId="3469B17B"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5CA7E98" w14:textId="77777777" w:rsidR="004F6D2F" w:rsidRDefault="0046683B">
                  <w:r>
                    <w:rPr>
                      <w:rFonts w:ascii="Times New Roman" w:eastAsia="Times New Roman" w:hAnsi="Times New Roman" w:cs="Times New Roman"/>
                      <w:color w:val="000000"/>
                      <w:sz w:val="24"/>
                    </w:rPr>
                    <w:t>Multiple Choice</w:t>
                  </w:r>
                </w:p>
              </w:tc>
            </w:tr>
            <w:tr w:rsidR="004F6D2F" w14:paraId="445FDC2F" w14:textId="77777777">
              <w:tc>
                <w:tcPr>
                  <w:tcW w:w="0" w:type="auto"/>
                  <w:tcMar>
                    <w:top w:w="30" w:type="dxa"/>
                    <w:left w:w="0" w:type="dxa"/>
                    <w:bottom w:w="30" w:type="dxa"/>
                    <w:right w:w="0" w:type="dxa"/>
                  </w:tcMar>
                </w:tcPr>
                <w:p w14:paraId="1F174E8B"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C2CF92B" w14:textId="77777777" w:rsidR="004F6D2F" w:rsidRDefault="0046683B">
                  <w:r>
                    <w:rPr>
                      <w:rFonts w:ascii="Times New Roman" w:eastAsia="Times New Roman" w:hAnsi="Times New Roman" w:cs="Times New Roman"/>
                      <w:color w:val="000000"/>
                      <w:sz w:val="24"/>
                    </w:rPr>
                    <w:t>False</w:t>
                  </w:r>
                </w:p>
              </w:tc>
            </w:tr>
            <w:tr w:rsidR="004F6D2F" w14:paraId="67F618ED" w14:textId="77777777">
              <w:tc>
                <w:tcPr>
                  <w:tcW w:w="0" w:type="auto"/>
                  <w:tcMar>
                    <w:top w:w="30" w:type="dxa"/>
                    <w:left w:w="0" w:type="dxa"/>
                    <w:bottom w:w="30" w:type="dxa"/>
                    <w:right w:w="0" w:type="dxa"/>
                  </w:tcMar>
                </w:tcPr>
                <w:p w14:paraId="2C8ED0B1"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DE8D310"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6B6540B2" w14:textId="77777777">
              <w:tc>
                <w:tcPr>
                  <w:tcW w:w="0" w:type="auto"/>
                  <w:tcMar>
                    <w:top w:w="30" w:type="dxa"/>
                    <w:left w:w="0" w:type="dxa"/>
                    <w:bottom w:w="30" w:type="dxa"/>
                    <w:right w:w="0" w:type="dxa"/>
                  </w:tcMar>
                </w:tcPr>
                <w:p w14:paraId="67272FB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55E3D5F" w14:textId="77777777" w:rsidR="004F6D2F" w:rsidRDefault="0046683B">
                  <w:r>
                    <w:rPr>
                      <w:rFonts w:ascii="Times New Roman" w:eastAsia="Times New Roman" w:hAnsi="Times New Roman" w:cs="Times New Roman"/>
                      <w:color w:val="000000"/>
                      <w:sz w:val="24"/>
                    </w:rPr>
                    <w:t>Conceptual</w:t>
                  </w:r>
                </w:p>
              </w:tc>
            </w:tr>
            <w:tr w:rsidR="004F6D2F" w14:paraId="33316C02" w14:textId="77777777">
              <w:tc>
                <w:tcPr>
                  <w:tcW w:w="0" w:type="auto"/>
                  <w:tcMar>
                    <w:top w:w="30" w:type="dxa"/>
                    <w:left w:w="0" w:type="dxa"/>
                    <w:bottom w:w="30" w:type="dxa"/>
                    <w:right w:w="0" w:type="dxa"/>
                  </w:tcMar>
                </w:tcPr>
                <w:p w14:paraId="266FEF0B"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F322E92" w14:textId="77777777" w:rsidR="004F6D2F" w:rsidRDefault="0046683B">
                  <w:r>
                    <w:rPr>
                      <w:rFonts w:ascii="Times New Roman" w:eastAsia="Times New Roman" w:hAnsi="Times New Roman" w:cs="Times New Roman"/>
                      <w:color w:val="000000"/>
                      <w:sz w:val="24"/>
                    </w:rPr>
                    <w:t>3/4/2016 4:26 PM</w:t>
                  </w:r>
                </w:p>
              </w:tc>
            </w:tr>
            <w:tr w:rsidR="004F6D2F" w14:paraId="3566DAD1" w14:textId="77777777">
              <w:tc>
                <w:tcPr>
                  <w:tcW w:w="0" w:type="auto"/>
                  <w:tcMar>
                    <w:top w:w="30" w:type="dxa"/>
                    <w:left w:w="0" w:type="dxa"/>
                    <w:bottom w:w="30" w:type="dxa"/>
                    <w:right w:w="0" w:type="dxa"/>
                  </w:tcMar>
                </w:tcPr>
                <w:p w14:paraId="0A0961D2"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4FA67A5" w14:textId="77777777" w:rsidR="004F6D2F" w:rsidRDefault="0046683B">
                  <w:r>
                    <w:rPr>
                      <w:rFonts w:ascii="Times New Roman" w:eastAsia="Times New Roman" w:hAnsi="Times New Roman" w:cs="Times New Roman"/>
                      <w:color w:val="000000"/>
                      <w:sz w:val="24"/>
                    </w:rPr>
                    <w:t>3/4/2016 4:26 PM</w:t>
                  </w:r>
                </w:p>
              </w:tc>
            </w:tr>
          </w:tbl>
          <w:p w14:paraId="45E54E68" w14:textId="77777777" w:rsidR="004F6D2F" w:rsidRDefault="004F6D2F"/>
        </w:tc>
      </w:tr>
    </w:tbl>
    <w:p w14:paraId="07FE142F"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6369A6B" w14:textId="77777777">
        <w:tc>
          <w:tcPr>
            <w:tcW w:w="5000" w:type="pct"/>
            <w:tcMar>
              <w:top w:w="0" w:type="dxa"/>
              <w:left w:w="0" w:type="dxa"/>
              <w:bottom w:w="0" w:type="dxa"/>
              <w:right w:w="0" w:type="dxa"/>
            </w:tcMar>
            <w:vAlign w:val="center"/>
          </w:tcPr>
          <w:p w14:paraId="3958F6DD" w14:textId="77777777" w:rsidR="004F6D2F" w:rsidRDefault="0046683B">
            <w:pPr>
              <w:pStyle w:val="p"/>
            </w:pPr>
            <w:r>
              <w:rPr>
                <w:rFonts w:ascii="Times New Roman" w:eastAsia="Times New Roman" w:hAnsi="Times New Roman" w:cs="Times New Roman"/>
                <w:color w:val="000000"/>
                <w:sz w:val="24"/>
              </w:rPr>
              <w:t>22. You measure water in two containers: a 10-mL graduated cylinder with marks at every mL, and a 1-mL pipet marked at every 0.1 mL. If you have some water in each of the containers and add them together, to what decimal place could you report the total volume of water?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80"/>
            </w:tblGrid>
            <w:tr w:rsidR="004F6D2F" w14:paraId="0822E140" w14:textId="77777777">
              <w:tc>
                <w:tcPr>
                  <w:tcW w:w="400" w:type="dxa"/>
                  <w:tcMar>
                    <w:top w:w="0" w:type="dxa"/>
                    <w:left w:w="0" w:type="dxa"/>
                    <w:bottom w:w="0" w:type="dxa"/>
                    <w:right w:w="0" w:type="dxa"/>
                  </w:tcMar>
                </w:tcPr>
                <w:p w14:paraId="25034112" w14:textId="77777777" w:rsidR="004F6D2F" w:rsidRDefault="0046683B">
                  <w:r>
                    <w:rPr>
                      <w:color w:val="000000"/>
                      <w:sz w:val="20"/>
                      <w:szCs w:val="20"/>
                    </w:rPr>
                    <w:t> </w:t>
                  </w:r>
                </w:p>
              </w:tc>
              <w:tc>
                <w:tcPr>
                  <w:tcW w:w="0" w:type="auto"/>
                  <w:tcMar>
                    <w:top w:w="30" w:type="dxa"/>
                    <w:left w:w="0" w:type="dxa"/>
                    <w:bottom w:w="30" w:type="dxa"/>
                    <w:right w:w="0" w:type="dxa"/>
                  </w:tcMar>
                </w:tcPr>
                <w:p w14:paraId="08E41FA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329E90B9" w14:textId="77777777" w:rsidR="004F6D2F" w:rsidRDefault="0046683B">
                  <w:pPr>
                    <w:pStyle w:val="p"/>
                  </w:pPr>
                  <w:r>
                    <w:rPr>
                      <w:rFonts w:ascii="Times New Roman" w:eastAsia="Times New Roman" w:hAnsi="Times New Roman" w:cs="Times New Roman"/>
                      <w:color w:val="000000"/>
                      <w:sz w:val="24"/>
                    </w:rPr>
                    <w:t>0.01 mL</w:t>
                  </w:r>
                </w:p>
              </w:tc>
            </w:tr>
            <w:tr w:rsidR="004F6D2F" w14:paraId="36954EA4" w14:textId="77777777">
              <w:tc>
                <w:tcPr>
                  <w:tcW w:w="400" w:type="dxa"/>
                  <w:tcMar>
                    <w:top w:w="0" w:type="dxa"/>
                    <w:left w:w="0" w:type="dxa"/>
                    <w:bottom w:w="0" w:type="dxa"/>
                    <w:right w:w="0" w:type="dxa"/>
                  </w:tcMar>
                </w:tcPr>
                <w:p w14:paraId="3D281823" w14:textId="77777777" w:rsidR="004F6D2F" w:rsidRDefault="0046683B">
                  <w:r>
                    <w:rPr>
                      <w:color w:val="000000"/>
                      <w:sz w:val="20"/>
                      <w:szCs w:val="20"/>
                    </w:rPr>
                    <w:t> </w:t>
                  </w:r>
                </w:p>
              </w:tc>
              <w:tc>
                <w:tcPr>
                  <w:tcW w:w="0" w:type="auto"/>
                  <w:tcMar>
                    <w:top w:w="30" w:type="dxa"/>
                    <w:left w:w="0" w:type="dxa"/>
                    <w:bottom w:w="30" w:type="dxa"/>
                    <w:right w:w="0" w:type="dxa"/>
                  </w:tcMar>
                </w:tcPr>
                <w:p w14:paraId="4632BFE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3F985F8" w14:textId="77777777" w:rsidR="004F6D2F" w:rsidRDefault="0046683B">
                  <w:pPr>
                    <w:pStyle w:val="p"/>
                  </w:pPr>
                  <w:r>
                    <w:rPr>
                      <w:rFonts w:ascii="Times New Roman" w:eastAsia="Times New Roman" w:hAnsi="Times New Roman" w:cs="Times New Roman"/>
                      <w:color w:val="000000"/>
                      <w:sz w:val="24"/>
                    </w:rPr>
                    <w:t>0.1 mL</w:t>
                  </w:r>
                </w:p>
              </w:tc>
            </w:tr>
            <w:tr w:rsidR="004F6D2F" w14:paraId="160423D3" w14:textId="77777777">
              <w:tc>
                <w:tcPr>
                  <w:tcW w:w="400" w:type="dxa"/>
                  <w:tcMar>
                    <w:top w:w="0" w:type="dxa"/>
                    <w:left w:w="0" w:type="dxa"/>
                    <w:bottom w:w="0" w:type="dxa"/>
                    <w:right w:w="0" w:type="dxa"/>
                  </w:tcMar>
                </w:tcPr>
                <w:p w14:paraId="18F6B15D" w14:textId="77777777" w:rsidR="004F6D2F" w:rsidRDefault="0046683B">
                  <w:r>
                    <w:rPr>
                      <w:color w:val="000000"/>
                      <w:sz w:val="20"/>
                      <w:szCs w:val="20"/>
                    </w:rPr>
                    <w:t> </w:t>
                  </w:r>
                </w:p>
              </w:tc>
              <w:tc>
                <w:tcPr>
                  <w:tcW w:w="0" w:type="auto"/>
                  <w:tcMar>
                    <w:top w:w="30" w:type="dxa"/>
                    <w:left w:w="0" w:type="dxa"/>
                    <w:bottom w:w="30" w:type="dxa"/>
                    <w:right w:w="0" w:type="dxa"/>
                  </w:tcMar>
                </w:tcPr>
                <w:p w14:paraId="4AFEF0B6"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1654B3D" w14:textId="77777777" w:rsidR="004F6D2F" w:rsidRDefault="0046683B">
                  <w:pPr>
                    <w:pStyle w:val="p"/>
                  </w:pPr>
                  <w:r>
                    <w:rPr>
                      <w:rFonts w:ascii="Times New Roman" w:eastAsia="Times New Roman" w:hAnsi="Times New Roman" w:cs="Times New Roman"/>
                      <w:color w:val="000000"/>
                      <w:sz w:val="24"/>
                    </w:rPr>
                    <w:t>1 mL</w:t>
                  </w:r>
                </w:p>
              </w:tc>
            </w:tr>
            <w:tr w:rsidR="004F6D2F" w14:paraId="3B3A6FB7" w14:textId="77777777">
              <w:tc>
                <w:tcPr>
                  <w:tcW w:w="400" w:type="dxa"/>
                  <w:tcMar>
                    <w:top w:w="0" w:type="dxa"/>
                    <w:left w:w="0" w:type="dxa"/>
                    <w:bottom w:w="0" w:type="dxa"/>
                    <w:right w:w="0" w:type="dxa"/>
                  </w:tcMar>
                </w:tcPr>
                <w:p w14:paraId="37DF2620" w14:textId="77777777" w:rsidR="004F6D2F" w:rsidRDefault="0046683B">
                  <w:r>
                    <w:rPr>
                      <w:color w:val="000000"/>
                      <w:sz w:val="20"/>
                      <w:szCs w:val="20"/>
                    </w:rPr>
                    <w:t> </w:t>
                  </w:r>
                </w:p>
              </w:tc>
              <w:tc>
                <w:tcPr>
                  <w:tcW w:w="0" w:type="auto"/>
                  <w:tcMar>
                    <w:top w:w="30" w:type="dxa"/>
                    <w:left w:w="0" w:type="dxa"/>
                    <w:bottom w:w="30" w:type="dxa"/>
                    <w:right w:w="0" w:type="dxa"/>
                  </w:tcMar>
                </w:tcPr>
                <w:p w14:paraId="06C6769D"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6C12879" w14:textId="77777777" w:rsidR="004F6D2F" w:rsidRDefault="0046683B">
                  <w:pPr>
                    <w:pStyle w:val="p"/>
                  </w:pPr>
                  <w:r>
                    <w:rPr>
                      <w:rFonts w:ascii="Times New Roman" w:eastAsia="Times New Roman" w:hAnsi="Times New Roman" w:cs="Times New Roman"/>
                      <w:color w:val="000000"/>
                      <w:sz w:val="24"/>
                    </w:rPr>
                    <w:t>10 mL</w:t>
                  </w:r>
                </w:p>
              </w:tc>
            </w:tr>
            <w:tr w:rsidR="004F6D2F" w14:paraId="153F855B" w14:textId="77777777">
              <w:tc>
                <w:tcPr>
                  <w:tcW w:w="400" w:type="dxa"/>
                  <w:tcMar>
                    <w:top w:w="0" w:type="dxa"/>
                    <w:left w:w="0" w:type="dxa"/>
                    <w:bottom w:w="0" w:type="dxa"/>
                    <w:right w:w="0" w:type="dxa"/>
                  </w:tcMar>
                </w:tcPr>
                <w:p w14:paraId="4BDC9D71" w14:textId="77777777" w:rsidR="004F6D2F" w:rsidRDefault="0046683B">
                  <w:r>
                    <w:rPr>
                      <w:color w:val="000000"/>
                      <w:sz w:val="20"/>
                      <w:szCs w:val="20"/>
                    </w:rPr>
                    <w:t> </w:t>
                  </w:r>
                </w:p>
              </w:tc>
              <w:tc>
                <w:tcPr>
                  <w:tcW w:w="0" w:type="auto"/>
                  <w:tcMar>
                    <w:top w:w="30" w:type="dxa"/>
                    <w:left w:w="0" w:type="dxa"/>
                    <w:bottom w:w="30" w:type="dxa"/>
                    <w:right w:w="0" w:type="dxa"/>
                  </w:tcMar>
                </w:tcPr>
                <w:p w14:paraId="6990C95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289383E" w14:textId="77777777" w:rsidR="004F6D2F" w:rsidRDefault="0046683B">
                  <w:pPr>
                    <w:pStyle w:val="p"/>
                  </w:pPr>
                  <w:r>
                    <w:rPr>
                      <w:rFonts w:ascii="Times New Roman" w:eastAsia="Times New Roman" w:hAnsi="Times New Roman" w:cs="Times New Roman"/>
                      <w:color w:val="000000"/>
                      <w:sz w:val="24"/>
                    </w:rPr>
                    <w:t>none of these</w:t>
                  </w:r>
                </w:p>
              </w:tc>
            </w:tr>
          </w:tbl>
          <w:p w14:paraId="40EBBE0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1503861C" w14:textId="77777777">
              <w:tc>
                <w:tcPr>
                  <w:tcW w:w="0" w:type="auto"/>
                  <w:tcMar>
                    <w:top w:w="30" w:type="dxa"/>
                    <w:left w:w="0" w:type="dxa"/>
                    <w:bottom w:w="30" w:type="dxa"/>
                    <w:right w:w="0" w:type="dxa"/>
                  </w:tcMar>
                </w:tcPr>
                <w:p w14:paraId="2EE55DA5"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04653A4" w14:textId="77777777" w:rsidR="004F6D2F" w:rsidRDefault="0046683B">
                  <w:r>
                    <w:rPr>
                      <w:rFonts w:ascii="Times New Roman" w:eastAsia="Times New Roman" w:hAnsi="Times New Roman" w:cs="Times New Roman"/>
                      <w:color w:val="000000"/>
                      <w:sz w:val="24"/>
                    </w:rPr>
                    <w:t>b</w:t>
                  </w:r>
                </w:p>
              </w:tc>
            </w:tr>
            <w:tr w:rsidR="004F6D2F" w14:paraId="6D73E2F6" w14:textId="77777777">
              <w:tc>
                <w:tcPr>
                  <w:tcW w:w="0" w:type="auto"/>
                  <w:tcMar>
                    <w:top w:w="30" w:type="dxa"/>
                    <w:left w:w="0" w:type="dxa"/>
                    <w:bottom w:w="30" w:type="dxa"/>
                    <w:right w:w="0" w:type="dxa"/>
                  </w:tcMar>
                </w:tcPr>
                <w:p w14:paraId="433C973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68312C6" w14:textId="77777777" w:rsidR="004F6D2F" w:rsidRDefault="0046683B">
                  <w:r>
                    <w:rPr>
                      <w:rFonts w:ascii="Times New Roman" w:eastAsia="Times New Roman" w:hAnsi="Times New Roman" w:cs="Times New Roman"/>
                      <w:color w:val="000000"/>
                      <w:sz w:val="24"/>
                    </w:rPr>
                    <w:t>1</w:t>
                  </w:r>
                </w:p>
              </w:tc>
            </w:tr>
            <w:tr w:rsidR="004F6D2F" w14:paraId="2CDF1932" w14:textId="77777777">
              <w:tc>
                <w:tcPr>
                  <w:tcW w:w="0" w:type="auto"/>
                  <w:tcMar>
                    <w:top w:w="30" w:type="dxa"/>
                    <w:left w:w="0" w:type="dxa"/>
                    <w:bottom w:w="30" w:type="dxa"/>
                    <w:right w:w="0" w:type="dxa"/>
                  </w:tcMar>
                </w:tcPr>
                <w:p w14:paraId="11D6D794"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A1904EE" w14:textId="77777777" w:rsidR="004F6D2F" w:rsidRDefault="0046683B">
                  <w:r>
                    <w:rPr>
                      <w:rFonts w:ascii="Times New Roman" w:eastAsia="Times New Roman" w:hAnsi="Times New Roman" w:cs="Times New Roman"/>
                      <w:color w:val="000000"/>
                      <w:sz w:val="24"/>
                    </w:rPr>
                    <w:t>Moderate</w:t>
                  </w:r>
                </w:p>
              </w:tc>
            </w:tr>
            <w:tr w:rsidR="004F6D2F" w14:paraId="306599E7" w14:textId="77777777">
              <w:tc>
                <w:tcPr>
                  <w:tcW w:w="0" w:type="auto"/>
                  <w:tcMar>
                    <w:top w:w="30" w:type="dxa"/>
                    <w:left w:w="0" w:type="dxa"/>
                    <w:bottom w:w="30" w:type="dxa"/>
                    <w:right w:w="0" w:type="dxa"/>
                  </w:tcMar>
                </w:tcPr>
                <w:p w14:paraId="05D65B06"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B6EB014" w14:textId="77777777" w:rsidR="004F6D2F" w:rsidRDefault="0046683B">
                  <w:r>
                    <w:rPr>
                      <w:rFonts w:ascii="Times New Roman" w:eastAsia="Times New Roman" w:hAnsi="Times New Roman" w:cs="Times New Roman"/>
                      <w:color w:val="000000"/>
                      <w:sz w:val="24"/>
                    </w:rPr>
                    <w:t>1.4</w:t>
                  </w:r>
                </w:p>
              </w:tc>
            </w:tr>
            <w:tr w:rsidR="004F6D2F" w14:paraId="34BAE163" w14:textId="77777777">
              <w:tc>
                <w:tcPr>
                  <w:tcW w:w="0" w:type="auto"/>
                  <w:tcMar>
                    <w:top w:w="30" w:type="dxa"/>
                    <w:left w:w="0" w:type="dxa"/>
                    <w:bottom w:w="30" w:type="dxa"/>
                    <w:right w:w="0" w:type="dxa"/>
                  </w:tcMar>
                </w:tcPr>
                <w:p w14:paraId="44CDF3F5"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C14CAF5" w14:textId="77777777" w:rsidR="004F6D2F" w:rsidRDefault="0046683B">
                  <w:r>
                    <w:rPr>
                      <w:rFonts w:ascii="Times New Roman" w:eastAsia="Times New Roman" w:hAnsi="Times New Roman" w:cs="Times New Roman"/>
                      <w:color w:val="000000"/>
                      <w:sz w:val="24"/>
                    </w:rPr>
                    <w:t>Multi-Mode (Multiple choice)</w:t>
                  </w:r>
                </w:p>
              </w:tc>
            </w:tr>
            <w:tr w:rsidR="004F6D2F" w14:paraId="331FBA94" w14:textId="77777777">
              <w:tc>
                <w:tcPr>
                  <w:tcW w:w="0" w:type="auto"/>
                  <w:tcMar>
                    <w:top w:w="30" w:type="dxa"/>
                    <w:left w:w="0" w:type="dxa"/>
                    <w:bottom w:w="30" w:type="dxa"/>
                    <w:right w:w="0" w:type="dxa"/>
                  </w:tcMar>
                </w:tcPr>
                <w:p w14:paraId="00655847"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AF84FF1" w14:textId="77777777" w:rsidR="004F6D2F" w:rsidRDefault="0046683B">
                  <w:r>
                    <w:rPr>
                      <w:rFonts w:ascii="Times New Roman" w:eastAsia="Times New Roman" w:hAnsi="Times New Roman" w:cs="Times New Roman"/>
                      <w:color w:val="000000"/>
                      <w:sz w:val="24"/>
                    </w:rPr>
                    <w:t>False</w:t>
                  </w:r>
                </w:p>
              </w:tc>
            </w:tr>
            <w:tr w:rsidR="004F6D2F" w14:paraId="3088C65C" w14:textId="77777777">
              <w:tc>
                <w:tcPr>
                  <w:tcW w:w="0" w:type="auto"/>
                  <w:tcMar>
                    <w:top w:w="30" w:type="dxa"/>
                    <w:left w:w="0" w:type="dxa"/>
                    <w:bottom w:w="30" w:type="dxa"/>
                    <w:right w:w="0" w:type="dxa"/>
                  </w:tcMar>
                </w:tcPr>
                <w:p w14:paraId="6345827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CAA68F0"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40843B69" w14:textId="77777777">
              <w:tc>
                <w:tcPr>
                  <w:tcW w:w="0" w:type="auto"/>
                  <w:tcMar>
                    <w:top w:w="30" w:type="dxa"/>
                    <w:left w:w="0" w:type="dxa"/>
                    <w:bottom w:w="30" w:type="dxa"/>
                    <w:right w:w="0" w:type="dxa"/>
                  </w:tcMar>
                </w:tcPr>
                <w:p w14:paraId="0A2E84F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5B01E39" w14:textId="77777777" w:rsidR="004F6D2F" w:rsidRDefault="0046683B">
                  <w:r>
                    <w:rPr>
                      <w:rFonts w:ascii="Times New Roman" w:eastAsia="Times New Roman" w:hAnsi="Times New Roman" w:cs="Times New Roman"/>
                      <w:color w:val="000000"/>
                      <w:sz w:val="24"/>
                    </w:rPr>
                    <w:t>Conceptual</w:t>
                  </w:r>
                </w:p>
              </w:tc>
            </w:tr>
            <w:tr w:rsidR="004F6D2F" w14:paraId="5A2CC760" w14:textId="77777777">
              <w:tc>
                <w:tcPr>
                  <w:tcW w:w="0" w:type="auto"/>
                  <w:tcMar>
                    <w:top w:w="30" w:type="dxa"/>
                    <w:left w:w="0" w:type="dxa"/>
                    <w:bottom w:w="30" w:type="dxa"/>
                    <w:right w:w="0" w:type="dxa"/>
                  </w:tcMar>
                </w:tcPr>
                <w:p w14:paraId="2BE808A8" w14:textId="77777777" w:rsidR="004F6D2F" w:rsidRDefault="0046683B">
                  <w:r>
                    <w:rPr>
                      <w:rFonts w:ascii="Times New Roman" w:eastAsia="Times New Roman" w:hAnsi="Times New Roman" w:cs="Times New Roman"/>
                      <w:i/>
                      <w:iCs/>
                      <w:color w:val="000000"/>
                      <w:sz w:val="24"/>
                    </w:rPr>
                    <w:lastRenderedPageBreak/>
                    <w:t>DATE CREATED:  </w:t>
                  </w:r>
                </w:p>
              </w:tc>
              <w:tc>
                <w:tcPr>
                  <w:tcW w:w="0" w:type="auto"/>
                  <w:tcMar>
                    <w:top w:w="30" w:type="dxa"/>
                    <w:left w:w="0" w:type="dxa"/>
                    <w:bottom w:w="30" w:type="dxa"/>
                    <w:right w:w="0" w:type="dxa"/>
                  </w:tcMar>
                </w:tcPr>
                <w:p w14:paraId="7FA0E2E1" w14:textId="77777777" w:rsidR="004F6D2F" w:rsidRDefault="0046683B">
                  <w:r>
                    <w:rPr>
                      <w:rFonts w:ascii="Times New Roman" w:eastAsia="Times New Roman" w:hAnsi="Times New Roman" w:cs="Times New Roman"/>
                      <w:color w:val="000000"/>
                      <w:sz w:val="24"/>
                    </w:rPr>
                    <w:t>3/4/2016 4:26 PM</w:t>
                  </w:r>
                </w:p>
              </w:tc>
            </w:tr>
            <w:tr w:rsidR="004F6D2F" w14:paraId="7E39447F" w14:textId="77777777">
              <w:tc>
                <w:tcPr>
                  <w:tcW w:w="0" w:type="auto"/>
                  <w:tcMar>
                    <w:top w:w="30" w:type="dxa"/>
                    <w:left w:w="0" w:type="dxa"/>
                    <w:bottom w:w="30" w:type="dxa"/>
                    <w:right w:w="0" w:type="dxa"/>
                  </w:tcMar>
                </w:tcPr>
                <w:p w14:paraId="02E98E9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510BD41" w14:textId="77777777" w:rsidR="004F6D2F" w:rsidRDefault="0046683B">
                  <w:r>
                    <w:rPr>
                      <w:rFonts w:ascii="Times New Roman" w:eastAsia="Times New Roman" w:hAnsi="Times New Roman" w:cs="Times New Roman"/>
                      <w:color w:val="000000"/>
                      <w:sz w:val="24"/>
                    </w:rPr>
                    <w:t>3/4/2016 4:26 PM</w:t>
                  </w:r>
                </w:p>
              </w:tc>
            </w:tr>
          </w:tbl>
          <w:p w14:paraId="7605C3D4" w14:textId="77777777" w:rsidR="004F6D2F" w:rsidRDefault="004F6D2F"/>
        </w:tc>
      </w:tr>
    </w:tbl>
    <w:p w14:paraId="07CEE533"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F0051D1" w14:textId="77777777">
        <w:tc>
          <w:tcPr>
            <w:tcW w:w="5000" w:type="pct"/>
            <w:tcMar>
              <w:top w:w="0" w:type="dxa"/>
              <w:left w:w="0" w:type="dxa"/>
              <w:bottom w:w="0" w:type="dxa"/>
              <w:right w:w="0" w:type="dxa"/>
            </w:tcMar>
            <w:vAlign w:val="center"/>
          </w:tcPr>
          <w:p w14:paraId="273B7F57" w14:textId="77777777" w:rsidR="004F6D2F" w:rsidRDefault="0046683B">
            <w:pPr>
              <w:pStyle w:val="p"/>
            </w:pPr>
            <w:r>
              <w:rPr>
                <w:rFonts w:ascii="Times New Roman" w:eastAsia="Times New Roman" w:hAnsi="Times New Roman" w:cs="Times New Roman"/>
                <w:color w:val="000000"/>
                <w:sz w:val="24"/>
              </w:rPr>
              <w:t>23. The agreement of a particular value with the true value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60"/>
            </w:tblGrid>
            <w:tr w:rsidR="004F6D2F" w14:paraId="7DA208E9" w14:textId="77777777">
              <w:tc>
                <w:tcPr>
                  <w:tcW w:w="400" w:type="dxa"/>
                  <w:tcMar>
                    <w:top w:w="0" w:type="dxa"/>
                    <w:left w:w="0" w:type="dxa"/>
                    <w:bottom w:w="0" w:type="dxa"/>
                    <w:right w:w="0" w:type="dxa"/>
                  </w:tcMar>
                </w:tcPr>
                <w:p w14:paraId="3090EDB8" w14:textId="77777777" w:rsidR="004F6D2F" w:rsidRDefault="0046683B">
                  <w:r>
                    <w:rPr>
                      <w:color w:val="000000"/>
                      <w:sz w:val="20"/>
                      <w:szCs w:val="20"/>
                    </w:rPr>
                    <w:t> </w:t>
                  </w:r>
                </w:p>
              </w:tc>
              <w:tc>
                <w:tcPr>
                  <w:tcW w:w="0" w:type="auto"/>
                  <w:tcMar>
                    <w:top w:w="30" w:type="dxa"/>
                    <w:left w:w="0" w:type="dxa"/>
                    <w:bottom w:w="30" w:type="dxa"/>
                    <w:right w:w="0" w:type="dxa"/>
                  </w:tcMar>
                </w:tcPr>
                <w:p w14:paraId="42FC7FC3"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BBE4676" w14:textId="77777777" w:rsidR="004F6D2F" w:rsidRDefault="0046683B">
                  <w:pPr>
                    <w:pStyle w:val="p"/>
                  </w:pPr>
                  <w:r>
                    <w:rPr>
                      <w:rFonts w:ascii="Times New Roman" w:eastAsia="Times New Roman" w:hAnsi="Times New Roman" w:cs="Times New Roman"/>
                      <w:color w:val="000000"/>
                      <w:sz w:val="24"/>
                    </w:rPr>
                    <w:t>accuracy</w:t>
                  </w:r>
                </w:p>
              </w:tc>
            </w:tr>
            <w:tr w:rsidR="004F6D2F" w14:paraId="447D046E" w14:textId="77777777">
              <w:tc>
                <w:tcPr>
                  <w:tcW w:w="400" w:type="dxa"/>
                  <w:tcMar>
                    <w:top w:w="0" w:type="dxa"/>
                    <w:left w:w="0" w:type="dxa"/>
                    <w:bottom w:w="0" w:type="dxa"/>
                    <w:right w:w="0" w:type="dxa"/>
                  </w:tcMar>
                </w:tcPr>
                <w:p w14:paraId="4C3CD026" w14:textId="77777777" w:rsidR="004F6D2F" w:rsidRDefault="0046683B">
                  <w:r>
                    <w:rPr>
                      <w:color w:val="000000"/>
                      <w:sz w:val="20"/>
                      <w:szCs w:val="20"/>
                    </w:rPr>
                    <w:t> </w:t>
                  </w:r>
                </w:p>
              </w:tc>
              <w:tc>
                <w:tcPr>
                  <w:tcW w:w="0" w:type="auto"/>
                  <w:tcMar>
                    <w:top w:w="30" w:type="dxa"/>
                    <w:left w:w="0" w:type="dxa"/>
                    <w:bottom w:w="30" w:type="dxa"/>
                    <w:right w:w="0" w:type="dxa"/>
                  </w:tcMar>
                </w:tcPr>
                <w:p w14:paraId="540A253C"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4434A10" w14:textId="77777777" w:rsidR="004F6D2F" w:rsidRDefault="0046683B">
                  <w:pPr>
                    <w:pStyle w:val="p"/>
                  </w:pPr>
                  <w:r>
                    <w:rPr>
                      <w:rFonts w:ascii="Times New Roman" w:eastAsia="Times New Roman" w:hAnsi="Times New Roman" w:cs="Times New Roman"/>
                      <w:color w:val="000000"/>
                      <w:sz w:val="24"/>
                    </w:rPr>
                    <w:t>error</w:t>
                  </w:r>
                </w:p>
              </w:tc>
            </w:tr>
            <w:tr w:rsidR="004F6D2F" w14:paraId="7A5EDF20" w14:textId="77777777">
              <w:tc>
                <w:tcPr>
                  <w:tcW w:w="400" w:type="dxa"/>
                  <w:tcMar>
                    <w:top w:w="0" w:type="dxa"/>
                    <w:left w:w="0" w:type="dxa"/>
                    <w:bottom w:w="0" w:type="dxa"/>
                    <w:right w:w="0" w:type="dxa"/>
                  </w:tcMar>
                </w:tcPr>
                <w:p w14:paraId="0B1FC7C8" w14:textId="77777777" w:rsidR="004F6D2F" w:rsidRDefault="0046683B">
                  <w:r>
                    <w:rPr>
                      <w:color w:val="000000"/>
                      <w:sz w:val="20"/>
                      <w:szCs w:val="20"/>
                    </w:rPr>
                    <w:t> </w:t>
                  </w:r>
                </w:p>
              </w:tc>
              <w:tc>
                <w:tcPr>
                  <w:tcW w:w="0" w:type="auto"/>
                  <w:tcMar>
                    <w:top w:w="30" w:type="dxa"/>
                    <w:left w:w="0" w:type="dxa"/>
                    <w:bottom w:w="30" w:type="dxa"/>
                    <w:right w:w="0" w:type="dxa"/>
                  </w:tcMar>
                </w:tcPr>
                <w:p w14:paraId="5D3FF2A3"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94C2CC8" w14:textId="77777777" w:rsidR="004F6D2F" w:rsidRDefault="0046683B">
                  <w:pPr>
                    <w:pStyle w:val="p"/>
                  </w:pPr>
                  <w:r>
                    <w:rPr>
                      <w:rFonts w:ascii="Times New Roman" w:eastAsia="Times New Roman" w:hAnsi="Times New Roman" w:cs="Times New Roman"/>
                      <w:color w:val="000000"/>
                      <w:sz w:val="24"/>
                    </w:rPr>
                    <w:t>precision</w:t>
                  </w:r>
                </w:p>
              </w:tc>
            </w:tr>
            <w:tr w:rsidR="004F6D2F" w14:paraId="553D7B64" w14:textId="77777777">
              <w:tc>
                <w:tcPr>
                  <w:tcW w:w="400" w:type="dxa"/>
                  <w:tcMar>
                    <w:top w:w="0" w:type="dxa"/>
                    <w:left w:w="0" w:type="dxa"/>
                    <w:bottom w:w="0" w:type="dxa"/>
                    <w:right w:w="0" w:type="dxa"/>
                  </w:tcMar>
                </w:tcPr>
                <w:p w14:paraId="24A2D32D" w14:textId="77777777" w:rsidR="004F6D2F" w:rsidRDefault="0046683B">
                  <w:r>
                    <w:rPr>
                      <w:color w:val="000000"/>
                      <w:sz w:val="20"/>
                      <w:szCs w:val="20"/>
                    </w:rPr>
                    <w:t> </w:t>
                  </w:r>
                </w:p>
              </w:tc>
              <w:tc>
                <w:tcPr>
                  <w:tcW w:w="0" w:type="auto"/>
                  <w:tcMar>
                    <w:top w:w="30" w:type="dxa"/>
                    <w:left w:w="0" w:type="dxa"/>
                    <w:bottom w:w="30" w:type="dxa"/>
                    <w:right w:w="0" w:type="dxa"/>
                  </w:tcMar>
                </w:tcPr>
                <w:p w14:paraId="158C254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C7E52DB" w14:textId="77777777" w:rsidR="004F6D2F" w:rsidRDefault="0046683B">
                  <w:pPr>
                    <w:pStyle w:val="p"/>
                  </w:pPr>
                  <w:r>
                    <w:rPr>
                      <w:rFonts w:ascii="Times New Roman" w:eastAsia="Times New Roman" w:hAnsi="Times New Roman" w:cs="Times New Roman"/>
                      <w:color w:val="000000"/>
                      <w:sz w:val="24"/>
                    </w:rPr>
                    <w:t>significance</w:t>
                  </w:r>
                </w:p>
              </w:tc>
            </w:tr>
            <w:tr w:rsidR="004F6D2F" w14:paraId="73C07E7D" w14:textId="77777777">
              <w:tc>
                <w:tcPr>
                  <w:tcW w:w="400" w:type="dxa"/>
                  <w:tcMar>
                    <w:top w:w="0" w:type="dxa"/>
                    <w:left w:w="0" w:type="dxa"/>
                    <w:bottom w:w="0" w:type="dxa"/>
                    <w:right w:w="0" w:type="dxa"/>
                  </w:tcMar>
                </w:tcPr>
                <w:p w14:paraId="32B39162" w14:textId="77777777" w:rsidR="004F6D2F" w:rsidRDefault="0046683B">
                  <w:r>
                    <w:rPr>
                      <w:color w:val="000000"/>
                      <w:sz w:val="20"/>
                      <w:szCs w:val="20"/>
                    </w:rPr>
                    <w:t> </w:t>
                  </w:r>
                </w:p>
              </w:tc>
              <w:tc>
                <w:tcPr>
                  <w:tcW w:w="0" w:type="auto"/>
                  <w:tcMar>
                    <w:top w:w="30" w:type="dxa"/>
                    <w:left w:w="0" w:type="dxa"/>
                    <w:bottom w:w="30" w:type="dxa"/>
                    <w:right w:w="0" w:type="dxa"/>
                  </w:tcMar>
                </w:tcPr>
                <w:p w14:paraId="2DDD1F37"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70346D1" w14:textId="77777777" w:rsidR="004F6D2F" w:rsidRDefault="0046683B">
                  <w:pPr>
                    <w:pStyle w:val="p"/>
                  </w:pPr>
                  <w:r>
                    <w:rPr>
                      <w:rFonts w:ascii="Times New Roman" w:eastAsia="Times New Roman" w:hAnsi="Times New Roman" w:cs="Times New Roman"/>
                      <w:color w:val="000000"/>
                      <w:sz w:val="24"/>
                    </w:rPr>
                    <w:t>certainty</w:t>
                  </w:r>
                </w:p>
              </w:tc>
            </w:tr>
          </w:tbl>
          <w:p w14:paraId="3AC174F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08CA4D2F" w14:textId="77777777">
              <w:tc>
                <w:tcPr>
                  <w:tcW w:w="0" w:type="auto"/>
                  <w:tcMar>
                    <w:top w:w="30" w:type="dxa"/>
                    <w:left w:w="0" w:type="dxa"/>
                    <w:bottom w:w="30" w:type="dxa"/>
                    <w:right w:w="0" w:type="dxa"/>
                  </w:tcMar>
                </w:tcPr>
                <w:p w14:paraId="2AB06BB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D21125D" w14:textId="77777777" w:rsidR="004F6D2F" w:rsidRDefault="0046683B">
                  <w:r>
                    <w:rPr>
                      <w:rFonts w:ascii="Times New Roman" w:eastAsia="Times New Roman" w:hAnsi="Times New Roman" w:cs="Times New Roman"/>
                      <w:color w:val="000000"/>
                      <w:sz w:val="24"/>
                    </w:rPr>
                    <w:t>a</w:t>
                  </w:r>
                </w:p>
              </w:tc>
            </w:tr>
            <w:tr w:rsidR="004F6D2F" w14:paraId="64B2EC49" w14:textId="77777777">
              <w:tc>
                <w:tcPr>
                  <w:tcW w:w="0" w:type="auto"/>
                  <w:tcMar>
                    <w:top w:w="30" w:type="dxa"/>
                    <w:left w:w="0" w:type="dxa"/>
                    <w:bottom w:w="30" w:type="dxa"/>
                    <w:right w:w="0" w:type="dxa"/>
                  </w:tcMar>
                </w:tcPr>
                <w:p w14:paraId="53FFBDE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525C2E8" w14:textId="77777777" w:rsidR="004F6D2F" w:rsidRDefault="0046683B">
                  <w:r>
                    <w:rPr>
                      <w:rFonts w:ascii="Times New Roman" w:eastAsia="Times New Roman" w:hAnsi="Times New Roman" w:cs="Times New Roman"/>
                      <w:color w:val="000000"/>
                      <w:sz w:val="24"/>
                    </w:rPr>
                    <w:t>1</w:t>
                  </w:r>
                </w:p>
              </w:tc>
            </w:tr>
            <w:tr w:rsidR="004F6D2F" w14:paraId="04AEA597" w14:textId="77777777">
              <w:tc>
                <w:tcPr>
                  <w:tcW w:w="0" w:type="auto"/>
                  <w:tcMar>
                    <w:top w:w="30" w:type="dxa"/>
                    <w:left w:w="0" w:type="dxa"/>
                    <w:bottom w:w="30" w:type="dxa"/>
                    <w:right w:w="0" w:type="dxa"/>
                  </w:tcMar>
                </w:tcPr>
                <w:p w14:paraId="3F1F9A97"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A7A662D" w14:textId="77777777" w:rsidR="004F6D2F" w:rsidRDefault="0046683B">
                  <w:r>
                    <w:rPr>
                      <w:rFonts w:ascii="Times New Roman" w:eastAsia="Times New Roman" w:hAnsi="Times New Roman" w:cs="Times New Roman"/>
                      <w:color w:val="000000"/>
                      <w:sz w:val="24"/>
                    </w:rPr>
                    <w:t>Easy</w:t>
                  </w:r>
                </w:p>
              </w:tc>
            </w:tr>
            <w:tr w:rsidR="004F6D2F" w14:paraId="7E9978E9" w14:textId="77777777">
              <w:tc>
                <w:tcPr>
                  <w:tcW w:w="0" w:type="auto"/>
                  <w:tcMar>
                    <w:top w:w="30" w:type="dxa"/>
                    <w:left w:w="0" w:type="dxa"/>
                    <w:bottom w:w="30" w:type="dxa"/>
                    <w:right w:w="0" w:type="dxa"/>
                  </w:tcMar>
                </w:tcPr>
                <w:p w14:paraId="3B135225"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F43296F" w14:textId="77777777" w:rsidR="004F6D2F" w:rsidRDefault="0046683B">
                  <w:r>
                    <w:rPr>
                      <w:rFonts w:ascii="Times New Roman" w:eastAsia="Times New Roman" w:hAnsi="Times New Roman" w:cs="Times New Roman"/>
                      <w:color w:val="000000"/>
                      <w:sz w:val="24"/>
                    </w:rPr>
                    <w:t>1.4</w:t>
                  </w:r>
                </w:p>
              </w:tc>
            </w:tr>
            <w:tr w:rsidR="004F6D2F" w14:paraId="46352191" w14:textId="77777777">
              <w:tc>
                <w:tcPr>
                  <w:tcW w:w="0" w:type="auto"/>
                  <w:tcMar>
                    <w:top w:w="30" w:type="dxa"/>
                    <w:left w:w="0" w:type="dxa"/>
                    <w:bottom w:w="30" w:type="dxa"/>
                    <w:right w:w="0" w:type="dxa"/>
                  </w:tcMar>
                </w:tcPr>
                <w:p w14:paraId="60C090EF"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684F844" w14:textId="77777777" w:rsidR="004F6D2F" w:rsidRDefault="0046683B">
                  <w:r>
                    <w:rPr>
                      <w:rFonts w:ascii="Times New Roman" w:eastAsia="Times New Roman" w:hAnsi="Times New Roman" w:cs="Times New Roman"/>
                      <w:color w:val="000000"/>
                      <w:sz w:val="24"/>
                    </w:rPr>
                    <w:t>Multi-Mode (Multiple choice)</w:t>
                  </w:r>
                </w:p>
              </w:tc>
            </w:tr>
            <w:tr w:rsidR="004F6D2F" w14:paraId="09E46DAF" w14:textId="77777777">
              <w:tc>
                <w:tcPr>
                  <w:tcW w:w="0" w:type="auto"/>
                  <w:tcMar>
                    <w:top w:w="30" w:type="dxa"/>
                    <w:left w:w="0" w:type="dxa"/>
                    <w:bottom w:w="30" w:type="dxa"/>
                    <w:right w:w="0" w:type="dxa"/>
                  </w:tcMar>
                </w:tcPr>
                <w:p w14:paraId="7F55A1D8"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32EEA6F" w14:textId="77777777" w:rsidR="004F6D2F" w:rsidRDefault="0046683B">
                  <w:r>
                    <w:rPr>
                      <w:rFonts w:ascii="Times New Roman" w:eastAsia="Times New Roman" w:hAnsi="Times New Roman" w:cs="Times New Roman"/>
                      <w:color w:val="000000"/>
                      <w:sz w:val="24"/>
                    </w:rPr>
                    <w:t>False</w:t>
                  </w:r>
                </w:p>
              </w:tc>
            </w:tr>
            <w:tr w:rsidR="004F6D2F" w14:paraId="293D95D0" w14:textId="77777777">
              <w:tc>
                <w:tcPr>
                  <w:tcW w:w="0" w:type="auto"/>
                  <w:tcMar>
                    <w:top w:w="30" w:type="dxa"/>
                    <w:left w:w="0" w:type="dxa"/>
                    <w:bottom w:w="30" w:type="dxa"/>
                    <w:right w:w="0" w:type="dxa"/>
                  </w:tcMar>
                </w:tcPr>
                <w:p w14:paraId="1B507F62"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A339DE7"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07A2585F" w14:textId="77777777">
              <w:tc>
                <w:tcPr>
                  <w:tcW w:w="0" w:type="auto"/>
                  <w:tcMar>
                    <w:top w:w="30" w:type="dxa"/>
                    <w:left w:w="0" w:type="dxa"/>
                    <w:bottom w:w="30" w:type="dxa"/>
                    <w:right w:w="0" w:type="dxa"/>
                  </w:tcMar>
                </w:tcPr>
                <w:p w14:paraId="3AA91FC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5361A79" w14:textId="77777777" w:rsidR="004F6D2F" w:rsidRDefault="0046683B">
                  <w:r>
                    <w:rPr>
                      <w:rFonts w:ascii="Times New Roman" w:eastAsia="Times New Roman" w:hAnsi="Times New Roman" w:cs="Times New Roman"/>
                      <w:color w:val="000000"/>
                      <w:sz w:val="24"/>
                    </w:rPr>
                    <w:t>Conceptual</w:t>
                  </w:r>
                </w:p>
              </w:tc>
            </w:tr>
            <w:tr w:rsidR="004F6D2F" w14:paraId="420326AB" w14:textId="77777777">
              <w:tc>
                <w:tcPr>
                  <w:tcW w:w="0" w:type="auto"/>
                  <w:tcMar>
                    <w:top w:w="30" w:type="dxa"/>
                    <w:left w:w="0" w:type="dxa"/>
                    <w:bottom w:w="30" w:type="dxa"/>
                    <w:right w:w="0" w:type="dxa"/>
                  </w:tcMar>
                </w:tcPr>
                <w:p w14:paraId="7A24E1C4"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3F61150" w14:textId="77777777" w:rsidR="004F6D2F" w:rsidRDefault="0046683B">
                  <w:r>
                    <w:rPr>
                      <w:rFonts w:ascii="Times New Roman" w:eastAsia="Times New Roman" w:hAnsi="Times New Roman" w:cs="Times New Roman"/>
                      <w:color w:val="000000"/>
                      <w:sz w:val="24"/>
                    </w:rPr>
                    <w:t>3/4/2016 4:26 PM</w:t>
                  </w:r>
                </w:p>
              </w:tc>
            </w:tr>
            <w:tr w:rsidR="004F6D2F" w14:paraId="6F458F15" w14:textId="77777777">
              <w:tc>
                <w:tcPr>
                  <w:tcW w:w="0" w:type="auto"/>
                  <w:tcMar>
                    <w:top w:w="30" w:type="dxa"/>
                    <w:left w:w="0" w:type="dxa"/>
                    <w:bottom w:w="30" w:type="dxa"/>
                    <w:right w:w="0" w:type="dxa"/>
                  </w:tcMar>
                </w:tcPr>
                <w:p w14:paraId="0DEF4AA9"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00FF562" w14:textId="77777777" w:rsidR="004F6D2F" w:rsidRDefault="0046683B">
                  <w:r>
                    <w:rPr>
                      <w:rFonts w:ascii="Times New Roman" w:eastAsia="Times New Roman" w:hAnsi="Times New Roman" w:cs="Times New Roman"/>
                      <w:color w:val="000000"/>
                      <w:sz w:val="24"/>
                    </w:rPr>
                    <w:t>3/4/2016 4:26 PM</w:t>
                  </w:r>
                </w:p>
              </w:tc>
            </w:tr>
          </w:tbl>
          <w:p w14:paraId="5A8F1AB4" w14:textId="77777777" w:rsidR="004F6D2F" w:rsidRDefault="004F6D2F"/>
        </w:tc>
      </w:tr>
    </w:tbl>
    <w:p w14:paraId="0A4FA462"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018888C" w14:textId="77777777">
        <w:tc>
          <w:tcPr>
            <w:tcW w:w="5000" w:type="pct"/>
            <w:tcMar>
              <w:top w:w="0" w:type="dxa"/>
              <w:left w:w="0" w:type="dxa"/>
              <w:bottom w:w="0" w:type="dxa"/>
              <w:right w:w="0" w:type="dxa"/>
            </w:tcMar>
            <w:vAlign w:val="center"/>
          </w:tcPr>
          <w:p w14:paraId="2C61F4D5" w14:textId="77777777" w:rsidR="004F6D2F" w:rsidRDefault="0046683B">
            <w:pPr>
              <w:pStyle w:val="p"/>
            </w:pPr>
            <w:r>
              <w:rPr>
                <w:rFonts w:ascii="Times New Roman" w:eastAsia="Times New Roman" w:hAnsi="Times New Roman" w:cs="Times New Roman"/>
                <w:color w:val="000000"/>
                <w:sz w:val="24"/>
              </w:rPr>
              <w:t>24. The amount of uncertainty in a measured quantity is determined by: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972"/>
            </w:tblGrid>
            <w:tr w:rsidR="004F6D2F" w14:paraId="4C5ED4F5" w14:textId="77777777">
              <w:tc>
                <w:tcPr>
                  <w:tcW w:w="400" w:type="dxa"/>
                  <w:tcMar>
                    <w:top w:w="0" w:type="dxa"/>
                    <w:left w:w="0" w:type="dxa"/>
                    <w:bottom w:w="0" w:type="dxa"/>
                    <w:right w:w="0" w:type="dxa"/>
                  </w:tcMar>
                </w:tcPr>
                <w:p w14:paraId="44FA4FD1" w14:textId="77777777" w:rsidR="004F6D2F" w:rsidRDefault="0046683B">
                  <w:r>
                    <w:rPr>
                      <w:color w:val="000000"/>
                      <w:sz w:val="20"/>
                      <w:szCs w:val="20"/>
                    </w:rPr>
                    <w:t> </w:t>
                  </w:r>
                </w:p>
              </w:tc>
              <w:tc>
                <w:tcPr>
                  <w:tcW w:w="0" w:type="auto"/>
                  <w:tcMar>
                    <w:top w:w="30" w:type="dxa"/>
                    <w:left w:w="0" w:type="dxa"/>
                    <w:bottom w:w="30" w:type="dxa"/>
                    <w:right w:w="0" w:type="dxa"/>
                  </w:tcMar>
                </w:tcPr>
                <w:p w14:paraId="51D4E6DB"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FA948E8" w14:textId="77777777" w:rsidR="004F6D2F" w:rsidRDefault="0046683B">
                  <w:pPr>
                    <w:pStyle w:val="p"/>
                  </w:pPr>
                  <w:r>
                    <w:rPr>
                      <w:rFonts w:ascii="Times New Roman" w:eastAsia="Times New Roman" w:hAnsi="Times New Roman" w:cs="Times New Roman"/>
                      <w:color w:val="000000"/>
                      <w:sz w:val="24"/>
                    </w:rPr>
                    <w:t>both the skill of the observer and the limitations of the measuring instrument</w:t>
                  </w:r>
                </w:p>
              </w:tc>
            </w:tr>
            <w:tr w:rsidR="004F6D2F" w14:paraId="7A7D6A58" w14:textId="77777777">
              <w:tc>
                <w:tcPr>
                  <w:tcW w:w="400" w:type="dxa"/>
                  <w:tcMar>
                    <w:top w:w="0" w:type="dxa"/>
                    <w:left w:w="0" w:type="dxa"/>
                    <w:bottom w:w="0" w:type="dxa"/>
                    <w:right w:w="0" w:type="dxa"/>
                  </w:tcMar>
                </w:tcPr>
                <w:p w14:paraId="6D1C8B66" w14:textId="77777777" w:rsidR="004F6D2F" w:rsidRDefault="0046683B">
                  <w:r>
                    <w:rPr>
                      <w:color w:val="000000"/>
                      <w:sz w:val="20"/>
                      <w:szCs w:val="20"/>
                    </w:rPr>
                    <w:t> </w:t>
                  </w:r>
                </w:p>
              </w:tc>
              <w:tc>
                <w:tcPr>
                  <w:tcW w:w="0" w:type="auto"/>
                  <w:tcMar>
                    <w:top w:w="30" w:type="dxa"/>
                    <w:left w:w="0" w:type="dxa"/>
                    <w:bottom w:w="30" w:type="dxa"/>
                    <w:right w:w="0" w:type="dxa"/>
                  </w:tcMar>
                </w:tcPr>
                <w:p w14:paraId="7B1CC46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9A8C43F" w14:textId="77777777" w:rsidR="004F6D2F" w:rsidRDefault="0046683B">
                  <w:pPr>
                    <w:pStyle w:val="p"/>
                  </w:pPr>
                  <w:r>
                    <w:rPr>
                      <w:rFonts w:ascii="Times New Roman" w:eastAsia="Times New Roman" w:hAnsi="Times New Roman" w:cs="Times New Roman"/>
                      <w:color w:val="000000"/>
                      <w:sz w:val="24"/>
                    </w:rPr>
                    <w:t>neither the skill of the observer nor the limitations of the measuring instrument</w:t>
                  </w:r>
                </w:p>
              </w:tc>
            </w:tr>
            <w:tr w:rsidR="004F6D2F" w14:paraId="14AD99F8" w14:textId="77777777">
              <w:tc>
                <w:tcPr>
                  <w:tcW w:w="400" w:type="dxa"/>
                  <w:tcMar>
                    <w:top w:w="0" w:type="dxa"/>
                    <w:left w:w="0" w:type="dxa"/>
                    <w:bottom w:w="0" w:type="dxa"/>
                    <w:right w:w="0" w:type="dxa"/>
                  </w:tcMar>
                </w:tcPr>
                <w:p w14:paraId="38659A6B" w14:textId="77777777" w:rsidR="004F6D2F" w:rsidRDefault="0046683B">
                  <w:r>
                    <w:rPr>
                      <w:color w:val="000000"/>
                      <w:sz w:val="20"/>
                      <w:szCs w:val="20"/>
                    </w:rPr>
                    <w:t> </w:t>
                  </w:r>
                </w:p>
              </w:tc>
              <w:tc>
                <w:tcPr>
                  <w:tcW w:w="0" w:type="auto"/>
                  <w:tcMar>
                    <w:top w:w="30" w:type="dxa"/>
                    <w:left w:w="0" w:type="dxa"/>
                    <w:bottom w:w="30" w:type="dxa"/>
                    <w:right w:w="0" w:type="dxa"/>
                  </w:tcMar>
                </w:tcPr>
                <w:p w14:paraId="2CE1DCCE"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FE08DD2" w14:textId="77777777" w:rsidR="004F6D2F" w:rsidRDefault="0046683B">
                  <w:pPr>
                    <w:pStyle w:val="p"/>
                  </w:pPr>
                  <w:r>
                    <w:rPr>
                      <w:rFonts w:ascii="Times New Roman" w:eastAsia="Times New Roman" w:hAnsi="Times New Roman" w:cs="Times New Roman"/>
                      <w:color w:val="000000"/>
                      <w:sz w:val="24"/>
                    </w:rPr>
                    <w:t>the limitations of the measuring instrument only</w:t>
                  </w:r>
                </w:p>
              </w:tc>
            </w:tr>
            <w:tr w:rsidR="004F6D2F" w14:paraId="05500EFB" w14:textId="77777777">
              <w:tc>
                <w:tcPr>
                  <w:tcW w:w="400" w:type="dxa"/>
                  <w:tcMar>
                    <w:top w:w="0" w:type="dxa"/>
                    <w:left w:w="0" w:type="dxa"/>
                    <w:bottom w:w="0" w:type="dxa"/>
                    <w:right w:w="0" w:type="dxa"/>
                  </w:tcMar>
                </w:tcPr>
                <w:p w14:paraId="62F86920" w14:textId="77777777" w:rsidR="004F6D2F" w:rsidRDefault="0046683B">
                  <w:r>
                    <w:rPr>
                      <w:color w:val="000000"/>
                      <w:sz w:val="20"/>
                      <w:szCs w:val="20"/>
                    </w:rPr>
                    <w:t> </w:t>
                  </w:r>
                </w:p>
              </w:tc>
              <w:tc>
                <w:tcPr>
                  <w:tcW w:w="0" w:type="auto"/>
                  <w:tcMar>
                    <w:top w:w="30" w:type="dxa"/>
                    <w:left w:w="0" w:type="dxa"/>
                    <w:bottom w:w="30" w:type="dxa"/>
                    <w:right w:w="0" w:type="dxa"/>
                  </w:tcMar>
                </w:tcPr>
                <w:p w14:paraId="6EE5ED0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5C22D49" w14:textId="77777777" w:rsidR="004F6D2F" w:rsidRDefault="0046683B">
                  <w:pPr>
                    <w:pStyle w:val="p"/>
                  </w:pPr>
                  <w:r>
                    <w:rPr>
                      <w:rFonts w:ascii="Times New Roman" w:eastAsia="Times New Roman" w:hAnsi="Times New Roman" w:cs="Times New Roman"/>
                      <w:color w:val="000000"/>
                      <w:sz w:val="24"/>
                    </w:rPr>
                    <w:t>the skill of the observer only</w:t>
                  </w:r>
                </w:p>
              </w:tc>
            </w:tr>
            <w:tr w:rsidR="004F6D2F" w14:paraId="63993C4F" w14:textId="77777777">
              <w:tc>
                <w:tcPr>
                  <w:tcW w:w="400" w:type="dxa"/>
                  <w:tcMar>
                    <w:top w:w="0" w:type="dxa"/>
                    <w:left w:w="0" w:type="dxa"/>
                    <w:bottom w:w="0" w:type="dxa"/>
                    <w:right w:w="0" w:type="dxa"/>
                  </w:tcMar>
                </w:tcPr>
                <w:p w14:paraId="6B5B7545" w14:textId="77777777" w:rsidR="004F6D2F" w:rsidRDefault="0046683B">
                  <w:r>
                    <w:rPr>
                      <w:color w:val="000000"/>
                      <w:sz w:val="20"/>
                      <w:szCs w:val="20"/>
                    </w:rPr>
                    <w:t> </w:t>
                  </w:r>
                </w:p>
              </w:tc>
              <w:tc>
                <w:tcPr>
                  <w:tcW w:w="0" w:type="auto"/>
                  <w:tcMar>
                    <w:top w:w="30" w:type="dxa"/>
                    <w:left w:w="0" w:type="dxa"/>
                    <w:bottom w:w="30" w:type="dxa"/>
                    <w:right w:w="0" w:type="dxa"/>
                  </w:tcMar>
                </w:tcPr>
                <w:p w14:paraId="2EAEB9D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01C9553" w14:textId="77777777" w:rsidR="004F6D2F" w:rsidRDefault="0046683B">
                  <w:pPr>
                    <w:pStyle w:val="p"/>
                  </w:pPr>
                  <w:r>
                    <w:rPr>
                      <w:rFonts w:ascii="Times New Roman" w:eastAsia="Times New Roman" w:hAnsi="Times New Roman" w:cs="Times New Roman"/>
                      <w:color w:val="000000"/>
                      <w:sz w:val="24"/>
                    </w:rPr>
                    <w:t>none of these</w:t>
                  </w:r>
                </w:p>
              </w:tc>
            </w:tr>
          </w:tbl>
          <w:p w14:paraId="08AB9485"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6CC42630" w14:textId="77777777">
              <w:tc>
                <w:tcPr>
                  <w:tcW w:w="0" w:type="auto"/>
                  <w:tcMar>
                    <w:top w:w="30" w:type="dxa"/>
                    <w:left w:w="0" w:type="dxa"/>
                    <w:bottom w:w="30" w:type="dxa"/>
                    <w:right w:w="0" w:type="dxa"/>
                  </w:tcMar>
                </w:tcPr>
                <w:p w14:paraId="396D70C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68D7B68" w14:textId="77777777" w:rsidR="004F6D2F" w:rsidRDefault="0046683B">
                  <w:r>
                    <w:rPr>
                      <w:rFonts w:ascii="Times New Roman" w:eastAsia="Times New Roman" w:hAnsi="Times New Roman" w:cs="Times New Roman"/>
                      <w:color w:val="000000"/>
                      <w:sz w:val="24"/>
                    </w:rPr>
                    <w:t>a</w:t>
                  </w:r>
                </w:p>
              </w:tc>
            </w:tr>
            <w:tr w:rsidR="004F6D2F" w14:paraId="2C19910F" w14:textId="77777777">
              <w:tc>
                <w:tcPr>
                  <w:tcW w:w="0" w:type="auto"/>
                  <w:tcMar>
                    <w:top w:w="30" w:type="dxa"/>
                    <w:left w:w="0" w:type="dxa"/>
                    <w:bottom w:w="30" w:type="dxa"/>
                    <w:right w:w="0" w:type="dxa"/>
                  </w:tcMar>
                </w:tcPr>
                <w:p w14:paraId="3BF9DE5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BD4C1BE" w14:textId="77777777" w:rsidR="004F6D2F" w:rsidRDefault="0046683B">
                  <w:r>
                    <w:rPr>
                      <w:rFonts w:ascii="Times New Roman" w:eastAsia="Times New Roman" w:hAnsi="Times New Roman" w:cs="Times New Roman"/>
                      <w:color w:val="000000"/>
                      <w:sz w:val="24"/>
                    </w:rPr>
                    <w:t>1</w:t>
                  </w:r>
                </w:p>
              </w:tc>
            </w:tr>
            <w:tr w:rsidR="004F6D2F" w14:paraId="32D3B0AD" w14:textId="77777777">
              <w:tc>
                <w:tcPr>
                  <w:tcW w:w="0" w:type="auto"/>
                  <w:tcMar>
                    <w:top w:w="30" w:type="dxa"/>
                    <w:left w:w="0" w:type="dxa"/>
                    <w:bottom w:w="30" w:type="dxa"/>
                    <w:right w:w="0" w:type="dxa"/>
                  </w:tcMar>
                </w:tcPr>
                <w:p w14:paraId="6BDEA9D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82587B3" w14:textId="77777777" w:rsidR="004F6D2F" w:rsidRDefault="0046683B">
                  <w:r>
                    <w:rPr>
                      <w:rFonts w:ascii="Times New Roman" w:eastAsia="Times New Roman" w:hAnsi="Times New Roman" w:cs="Times New Roman"/>
                      <w:color w:val="000000"/>
                      <w:sz w:val="24"/>
                    </w:rPr>
                    <w:t>Easy</w:t>
                  </w:r>
                </w:p>
              </w:tc>
            </w:tr>
            <w:tr w:rsidR="004F6D2F" w14:paraId="73512F8B" w14:textId="77777777">
              <w:tc>
                <w:tcPr>
                  <w:tcW w:w="0" w:type="auto"/>
                  <w:tcMar>
                    <w:top w:w="30" w:type="dxa"/>
                    <w:left w:w="0" w:type="dxa"/>
                    <w:bottom w:w="30" w:type="dxa"/>
                    <w:right w:w="0" w:type="dxa"/>
                  </w:tcMar>
                </w:tcPr>
                <w:p w14:paraId="7E2D9DB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7091AAD" w14:textId="77777777" w:rsidR="004F6D2F" w:rsidRDefault="0046683B">
                  <w:r>
                    <w:rPr>
                      <w:rFonts w:ascii="Times New Roman" w:eastAsia="Times New Roman" w:hAnsi="Times New Roman" w:cs="Times New Roman"/>
                      <w:color w:val="000000"/>
                      <w:sz w:val="24"/>
                    </w:rPr>
                    <w:t>1.4</w:t>
                  </w:r>
                </w:p>
              </w:tc>
            </w:tr>
            <w:tr w:rsidR="004F6D2F" w14:paraId="71BE9E4C" w14:textId="77777777">
              <w:tc>
                <w:tcPr>
                  <w:tcW w:w="0" w:type="auto"/>
                  <w:tcMar>
                    <w:top w:w="30" w:type="dxa"/>
                    <w:left w:w="0" w:type="dxa"/>
                    <w:bottom w:w="30" w:type="dxa"/>
                    <w:right w:w="0" w:type="dxa"/>
                  </w:tcMar>
                </w:tcPr>
                <w:p w14:paraId="0C99D964"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5358868" w14:textId="77777777" w:rsidR="004F6D2F" w:rsidRDefault="0046683B">
                  <w:r>
                    <w:rPr>
                      <w:rFonts w:ascii="Times New Roman" w:eastAsia="Times New Roman" w:hAnsi="Times New Roman" w:cs="Times New Roman"/>
                      <w:color w:val="000000"/>
                      <w:sz w:val="24"/>
                    </w:rPr>
                    <w:t>Multiple Choice</w:t>
                  </w:r>
                </w:p>
              </w:tc>
            </w:tr>
            <w:tr w:rsidR="004F6D2F" w14:paraId="785FDE75" w14:textId="77777777">
              <w:tc>
                <w:tcPr>
                  <w:tcW w:w="0" w:type="auto"/>
                  <w:tcMar>
                    <w:top w:w="30" w:type="dxa"/>
                    <w:left w:w="0" w:type="dxa"/>
                    <w:bottom w:w="30" w:type="dxa"/>
                    <w:right w:w="0" w:type="dxa"/>
                  </w:tcMar>
                </w:tcPr>
                <w:p w14:paraId="38CBC35E"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C12CD6E" w14:textId="77777777" w:rsidR="004F6D2F" w:rsidRDefault="0046683B">
                  <w:r>
                    <w:rPr>
                      <w:rFonts w:ascii="Times New Roman" w:eastAsia="Times New Roman" w:hAnsi="Times New Roman" w:cs="Times New Roman"/>
                      <w:color w:val="000000"/>
                      <w:sz w:val="24"/>
                    </w:rPr>
                    <w:t>False</w:t>
                  </w:r>
                </w:p>
              </w:tc>
            </w:tr>
            <w:tr w:rsidR="004F6D2F" w14:paraId="49E3C7DA" w14:textId="77777777">
              <w:tc>
                <w:tcPr>
                  <w:tcW w:w="0" w:type="auto"/>
                  <w:tcMar>
                    <w:top w:w="30" w:type="dxa"/>
                    <w:left w:w="0" w:type="dxa"/>
                    <w:bottom w:w="30" w:type="dxa"/>
                    <w:right w:w="0" w:type="dxa"/>
                  </w:tcMar>
                </w:tcPr>
                <w:p w14:paraId="10E6251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82AB80D"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144781EB" w14:textId="77777777">
              <w:tc>
                <w:tcPr>
                  <w:tcW w:w="0" w:type="auto"/>
                  <w:tcMar>
                    <w:top w:w="30" w:type="dxa"/>
                    <w:left w:w="0" w:type="dxa"/>
                    <w:bottom w:w="30" w:type="dxa"/>
                    <w:right w:w="0" w:type="dxa"/>
                  </w:tcMar>
                </w:tcPr>
                <w:p w14:paraId="4276DD1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50BE470" w14:textId="77777777" w:rsidR="004F6D2F" w:rsidRDefault="0046683B">
                  <w:r>
                    <w:rPr>
                      <w:rFonts w:ascii="Times New Roman" w:eastAsia="Times New Roman" w:hAnsi="Times New Roman" w:cs="Times New Roman"/>
                      <w:color w:val="000000"/>
                      <w:sz w:val="24"/>
                    </w:rPr>
                    <w:t>Conceptual</w:t>
                  </w:r>
                </w:p>
              </w:tc>
            </w:tr>
            <w:tr w:rsidR="004F6D2F" w14:paraId="0AC0A310" w14:textId="77777777">
              <w:tc>
                <w:tcPr>
                  <w:tcW w:w="0" w:type="auto"/>
                  <w:tcMar>
                    <w:top w:w="30" w:type="dxa"/>
                    <w:left w:w="0" w:type="dxa"/>
                    <w:bottom w:w="30" w:type="dxa"/>
                    <w:right w:w="0" w:type="dxa"/>
                  </w:tcMar>
                </w:tcPr>
                <w:p w14:paraId="164FD70F"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FFA2741" w14:textId="77777777" w:rsidR="004F6D2F" w:rsidRDefault="0046683B">
                  <w:r>
                    <w:rPr>
                      <w:rFonts w:ascii="Times New Roman" w:eastAsia="Times New Roman" w:hAnsi="Times New Roman" w:cs="Times New Roman"/>
                      <w:color w:val="000000"/>
                      <w:sz w:val="24"/>
                    </w:rPr>
                    <w:t>3/4/2016 4:26 PM</w:t>
                  </w:r>
                </w:p>
              </w:tc>
            </w:tr>
            <w:tr w:rsidR="004F6D2F" w14:paraId="739062E7" w14:textId="77777777">
              <w:tc>
                <w:tcPr>
                  <w:tcW w:w="0" w:type="auto"/>
                  <w:tcMar>
                    <w:top w:w="30" w:type="dxa"/>
                    <w:left w:w="0" w:type="dxa"/>
                    <w:bottom w:w="30" w:type="dxa"/>
                    <w:right w:w="0" w:type="dxa"/>
                  </w:tcMar>
                </w:tcPr>
                <w:p w14:paraId="1B3C440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2098DC3" w14:textId="77777777" w:rsidR="004F6D2F" w:rsidRDefault="0046683B">
                  <w:r>
                    <w:rPr>
                      <w:rFonts w:ascii="Times New Roman" w:eastAsia="Times New Roman" w:hAnsi="Times New Roman" w:cs="Times New Roman"/>
                      <w:color w:val="000000"/>
                      <w:sz w:val="24"/>
                    </w:rPr>
                    <w:t>3/4/2016 4:26 PM</w:t>
                  </w:r>
                </w:p>
              </w:tc>
            </w:tr>
          </w:tbl>
          <w:p w14:paraId="052F3BDF" w14:textId="77777777" w:rsidR="004F6D2F" w:rsidRDefault="004F6D2F"/>
        </w:tc>
      </w:tr>
    </w:tbl>
    <w:p w14:paraId="483B0E9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E82A77A" w14:textId="77777777">
        <w:tc>
          <w:tcPr>
            <w:tcW w:w="5000" w:type="pct"/>
            <w:tcMar>
              <w:top w:w="0" w:type="dxa"/>
              <w:left w:w="0" w:type="dxa"/>
              <w:bottom w:w="0" w:type="dxa"/>
              <w:right w:w="0" w:type="dxa"/>
            </w:tcMar>
            <w:vAlign w:val="center"/>
          </w:tcPr>
          <w:p w14:paraId="1CACA03D" w14:textId="77777777" w:rsidR="004F6D2F" w:rsidRDefault="0046683B">
            <w:pPr>
              <w:pStyle w:val="p"/>
            </w:pPr>
            <w:r>
              <w:rPr>
                <w:rFonts w:ascii="Times New Roman" w:eastAsia="Times New Roman" w:hAnsi="Times New Roman" w:cs="Times New Roman"/>
                <w:color w:val="000000"/>
                <w:sz w:val="24"/>
              </w:rPr>
              <w:t>25. A scientist obtains the number 0.045006700 on a calculator. If this number actually has four (4) significant figures, how should it be written?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80"/>
            </w:tblGrid>
            <w:tr w:rsidR="004F6D2F" w14:paraId="5C06E429" w14:textId="77777777">
              <w:tc>
                <w:tcPr>
                  <w:tcW w:w="400" w:type="dxa"/>
                  <w:tcMar>
                    <w:top w:w="0" w:type="dxa"/>
                    <w:left w:w="0" w:type="dxa"/>
                    <w:bottom w:w="0" w:type="dxa"/>
                    <w:right w:w="0" w:type="dxa"/>
                  </w:tcMar>
                </w:tcPr>
                <w:p w14:paraId="258C074C" w14:textId="77777777" w:rsidR="004F6D2F" w:rsidRDefault="0046683B">
                  <w:r>
                    <w:rPr>
                      <w:color w:val="000000"/>
                      <w:sz w:val="20"/>
                      <w:szCs w:val="20"/>
                    </w:rPr>
                    <w:t> </w:t>
                  </w:r>
                </w:p>
              </w:tc>
              <w:tc>
                <w:tcPr>
                  <w:tcW w:w="0" w:type="auto"/>
                  <w:tcMar>
                    <w:top w:w="30" w:type="dxa"/>
                    <w:left w:w="0" w:type="dxa"/>
                    <w:bottom w:w="30" w:type="dxa"/>
                    <w:right w:w="0" w:type="dxa"/>
                  </w:tcMar>
                </w:tcPr>
                <w:p w14:paraId="0800BEDC"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FA6C601" w14:textId="77777777" w:rsidR="004F6D2F" w:rsidRDefault="0046683B">
                  <w:pPr>
                    <w:pStyle w:val="p"/>
                  </w:pPr>
                  <w:r>
                    <w:rPr>
                      <w:rFonts w:ascii="Times New Roman" w:eastAsia="Times New Roman" w:hAnsi="Times New Roman" w:cs="Times New Roman"/>
                      <w:color w:val="000000"/>
                      <w:sz w:val="24"/>
                    </w:rPr>
                    <w:t>0.4567</w:t>
                  </w:r>
                </w:p>
              </w:tc>
            </w:tr>
            <w:tr w:rsidR="004F6D2F" w14:paraId="5422F7B4" w14:textId="77777777">
              <w:tc>
                <w:tcPr>
                  <w:tcW w:w="400" w:type="dxa"/>
                  <w:tcMar>
                    <w:top w:w="0" w:type="dxa"/>
                    <w:left w:w="0" w:type="dxa"/>
                    <w:bottom w:w="0" w:type="dxa"/>
                    <w:right w:w="0" w:type="dxa"/>
                  </w:tcMar>
                </w:tcPr>
                <w:p w14:paraId="0F6BE3E5"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39128A5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7528773" w14:textId="77777777" w:rsidR="004F6D2F" w:rsidRDefault="0046683B">
                  <w:pPr>
                    <w:pStyle w:val="p"/>
                  </w:pPr>
                  <w:r>
                    <w:rPr>
                      <w:rFonts w:ascii="Times New Roman" w:eastAsia="Times New Roman" w:hAnsi="Times New Roman" w:cs="Times New Roman"/>
                      <w:color w:val="000000"/>
                      <w:sz w:val="24"/>
                    </w:rPr>
                    <w:t>0.4501</w:t>
                  </w:r>
                </w:p>
              </w:tc>
            </w:tr>
            <w:tr w:rsidR="004F6D2F" w14:paraId="02D62A39" w14:textId="77777777">
              <w:tc>
                <w:tcPr>
                  <w:tcW w:w="400" w:type="dxa"/>
                  <w:tcMar>
                    <w:top w:w="0" w:type="dxa"/>
                    <w:left w:w="0" w:type="dxa"/>
                    <w:bottom w:w="0" w:type="dxa"/>
                    <w:right w:w="0" w:type="dxa"/>
                  </w:tcMar>
                </w:tcPr>
                <w:p w14:paraId="5C85A5AE" w14:textId="77777777" w:rsidR="004F6D2F" w:rsidRDefault="0046683B">
                  <w:r>
                    <w:rPr>
                      <w:color w:val="000000"/>
                      <w:sz w:val="20"/>
                      <w:szCs w:val="20"/>
                    </w:rPr>
                    <w:t> </w:t>
                  </w:r>
                </w:p>
              </w:tc>
              <w:tc>
                <w:tcPr>
                  <w:tcW w:w="0" w:type="auto"/>
                  <w:tcMar>
                    <w:top w:w="30" w:type="dxa"/>
                    <w:left w:w="0" w:type="dxa"/>
                    <w:bottom w:w="30" w:type="dxa"/>
                    <w:right w:w="0" w:type="dxa"/>
                  </w:tcMar>
                </w:tcPr>
                <w:p w14:paraId="0E31F6A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DCF3FFA" w14:textId="77777777" w:rsidR="004F6D2F" w:rsidRDefault="0046683B">
                  <w:pPr>
                    <w:pStyle w:val="p"/>
                  </w:pPr>
                  <w:r>
                    <w:rPr>
                      <w:rFonts w:ascii="Times New Roman" w:eastAsia="Times New Roman" w:hAnsi="Times New Roman" w:cs="Times New Roman"/>
                      <w:color w:val="000000"/>
                      <w:sz w:val="24"/>
                    </w:rPr>
                    <w:t>0.0450</w:t>
                  </w:r>
                </w:p>
              </w:tc>
            </w:tr>
            <w:tr w:rsidR="004F6D2F" w14:paraId="01E5F27A" w14:textId="77777777">
              <w:tc>
                <w:tcPr>
                  <w:tcW w:w="400" w:type="dxa"/>
                  <w:tcMar>
                    <w:top w:w="0" w:type="dxa"/>
                    <w:left w:w="0" w:type="dxa"/>
                    <w:bottom w:w="0" w:type="dxa"/>
                    <w:right w:w="0" w:type="dxa"/>
                  </w:tcMar>
                </w:tcPr>
                <w:p w14:paraId="6D1E7C5C" w14:textId="77777777" w:rsidR="004F6D2F" w:rsidRDefault="0046683B">
                  <w:r>
                    <w:rPr>
                      <w:color w:val="000000"/>
                      <w:sz w:val="20"/>
                      <w:szCs w:val="20"/>
                    </w:rPr>
                    <w:t> </w:t>
                  </w:r>
                </w:p>
              </w:tc>
              <w:tc>
                <w:tcPr>
                  <w:tcW w:w="0" w:type="auto"/>
                  <w:tcMar>
                    <w:top w:w="30" w:type="dxa"/>
                    <w:left w:w="0" w:type="dxa"/>
                    <w:bottom w:w="30" w:type="dxa"/>
                    <w:right w:w="0" w:type="dxa"/>
                  </w:tcMar>
                </w:tcPr>
                <w:p w14:paraId="4595C35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D73E35C" w14:textId="77777777" w:rsidR="004F6D2F" w:rsidRDefault="0046683B">
                  <w:pPr>
                    <w:pStyle w:val="p"/>
                  </w:pPr>
                  <w:r>
                    <w:rPr>
                      <w:rFonts w:ascii="Times New Roman" w:eastAsia="Times New Roman" w:hAnsi="Times New Roman" w:cs="Times New Roman"/>
                      <w:color w:val="000000"/>
                      <w:sz w:val="24"/>
                    </w:rPr>
                    <w:t>0.04500</w:t>
                  </w:r>
                </w:p>
              </w:tc>
            </w:tr>
            <w:tr w:rsidR="004F6D2F" w14:paraId="377753A1" w14:textId="77777777">
              <w:tc>
                <w:tcPr>
                  <w:tcW w:w="400" w:type="dxa"/>
                  <w:tcMar>
                    <w:top w:w="0" w:type="dxa"/>
                    <w:left w:w="0" w:type="dxa"/>
                    <w:bottom w:w="0" w:type="dxa"/>
                    <w:right w:w="0" w:type="dxa"/>
                  </w:tcMar>
                </w:tcPr>
                <w:p w14:paraId="6D93F2AE" w14:textId="77777777" w:rsidR="004F6D2F" w:rsidRDefault="0046683B">
                  <w:r>
                    <w:rPr>
                      <w:color w:val="000000"/>
                      <w:sz w:val="20"/>
                      <w:szCs w:val="20"/>
                    </w:rPr>
                    <w:t> </w:t>
                  </w:r>
                </w:p>
              </w:tc>
              <w:tc>
                <w:tcPr>
                  <w:tcW w:w="0" w:type="auto"/>
                  <w:tcMar>
                    <w:top w:w="30" w:type="dxa"/>
                    <w:left w:w="0" w:type="dxa"/>
                    <w:bottom w:w="30" w:type="dxa"/>
                    <w:right w:w="0" w:type="dxa"/>
                  </w:tcMar>
                </w:tcPr>
                <w:p w14:paraId="5FD1FE8A"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61ED252" w14:textId="77777777" w:rsidR="004F6D2F" w:rsidRDefault="0046683B">
                  <w:pPr>
                    <w:pStyle w:val="p"/>
                  </w:pPr>
                  <w:r>
                    <w:rPr>
                      <w:rFonts w:ascii="Times New Roman" w:eastAsia="Times New Roman" w:hAnsi="Times New Roman" w:cs="Times New Roman"/>
                      <w:color w:val="000000"/>
                      <w:sz w:val="24"/>
                    </w:rPr>
                    <w:t>0.04501</w:t>
                  </w:r>
                </w:p>
              </w:tc>
            </w:tr>
          </w:tbl>
          <w:p w14:paraId="77D01808"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169268D8" w14:textId="77777777">
              <w:tc>
                <w:tcPr>
                  <w:tcW w:w="0" w:type="auto"/>
                  <w:tcMar>
                    <w:top w:w="30" w:type="dxa"/>
                    <w:left w:w="0" w:type="dxa"/>
                    <w:bottom w:w="30" w:type="dxa"/>
                    <w:right w:w="0" w:type="dxa"/>
                  </w:tcMar>
                </w:tcPr>
                <w:p w14:paraId="0536F53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86A7189" w14:textId="77777777" w:rsidR="004F6D2F" w:rsidRDefault="0046683B">
                  <w:r>
                    <w:rPr>
                      <w:rFonts w:ascii="Times New Roman" w:eastAsia="Times New Roman" w:hAnsi="Times New Roman" w:cs="Times New Roman"/>
                      <w:color w:val="000000"/>
                      <w:sz w:val="24"/>
                    </w:rPr>
                    <w:t>e</w:t>
                  </w:r>
                </w:p>
              </w:tc>
            </w:tr>
            <w:tr w:rsidR="004F6D2F" w14:paraId="2A132509" w14:textId="77777777">
              <w:tc>
                <w:tcPr>
                  <w:tcW w:w="0" w:type="auto"/>
                  <w:tcMar>
                    <w:top w:w="30" w:type="dxa"/>
                    <w:left w:w="0" w:type="dxa"/>
                    <w:bottom w:w="30" w:type="dxa"/>
                    <w:right w:w="0" w:type="dxa"/>
                  </w:tcMar>
                </w:tcPr>
                <w:p w14:paraId="09CCD24E"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1ACB7C8" w14:textId="77777777" w:rsidR="004F6D2F" w:rsidRDefault="0046683B">
                  <w:r>
                    <w:rPr>
                      <w:rFonts w:ascii="Times New Roman" w:eastAsia="Times New Roman" w:hAnsi="Times New Roman" w:cs="Times New Roman"/>
                      <w:color w:val="000000"/>
                      <w:sz w:val="24"/>
                    </w:rPr>
                    <w:t>1</w:t>
                  </w:r>
                </w:p>
              </w:tc>
            </w:tr>
            <w:tr w:rsidR="004F6D2F" w14:paraId="1BCCC997" w14:textId="77777777">
              <w:tc>
                <w:tcPr>
                  <w:tcW w:w="0" w:type="auto"/>
                  <w:tcMar>
                    <w:top w:w="30" w:type="dxa"/>
                    <w:left w:w="0" w:type="dxa"/>
                    <w:bottom w:w="30" w:type="dxa"/>
                    <w:right w:w="0" w:type="dxa"/>
                  </w:tcMar>
                </w:tcPr>
                <w:p w14:paraId="3B8098A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F6CCBA1" w14:textId="77777777" w:rsidR="004F6D2F" w:rsidRDefault="0046683B">
                  <w:r>
                    <w:rPr>
                      <w:rFonts w:ascii="Times New Roman" w:eastAsia="Times New Roman" w:hAnsi="Times New Roman" w:cs="Times New Roman"/>
                      <w:color w:val="000000"/>
                      <w:sz w:val="24"/>
                    </w:rPr>
                    <w:t>Easy</w:t>
                  </w:r>
                </w:p>
              </w:tc>
            </w:tr>
            <w:tr w:rsidR="004F6D2F" w14:paraId="4DE2763E" w14:textId="77777777">
              <w:tc>
                <w:tcPr>
                  <w:tcW w:w="0" w:type="auto"/>
                  <w:tcMar>
                    <w:top w:w="30" w:type="dxa"/>
                    <w:left w:w="0" w:type="dxa"/>
                    <w:bottom w:w="30" w:type="dxa"/>
                    <w:right w:w="0" w:type="dxa"/>
                  </w:tcMar>
                </w:tcPr>
                <w:p w14:paraId="1A5E612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1C0D61A" w14:textId="77777777" w:rsidR="004F6D2F" w:rsidRDefault="0046683B">
                  <w:r>
                    <w:rPr>
                      <w:rFonts w:ascii="Times New Roman" w:eastAsia="Times New Roman" w:hAnsi="Times New Roman" w:cs="Times New Roman"/>
                      <w:color w:val="000000"/>
                      <w:sz w:val="24"/>
                    </w:rPr>
                    <w:t>1.5</w:t>
                  </w:r>
                </w:p>
              </w:tc>
            </w:tr>
            <w:tr w:rsidR="004F6D2F" w14:paraId="46A042F7" w14:textId="77777777">
              <w:tc>
                <w:tcPr>
                  <w:tcW w:w="0" w:type="auto"/>
                  <w:tcMar>
                    <w:top w:w="30" w:type="dxa"/>
                    <w:left w:w="0" w:type="dxa"/>
                    <w:bottom w:w="30" w:type="dxa"/>
                    <w:right w:w="0" w:type="dxa"/>
                  </w:tcMar>
                </w:tcPr>
                <w:p w14:paraId="03DEF75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BC3EE78" w14:textId="77777777" w:rsidR="004F6D2F" w:rsidRDefault="0046683B">
                  <w:r>
                    <w:rPr>
                      <w:rFonts w:ascii="Times New Roman" w:eastAsia="Times New Roman" w:hAnsi="Times New Roman" w:cs="Times New Roman"/>
                      <w:color w:val="000000"/>
                      <w:sz w:val="24"/>
                    </w:rPr>
                    <w:t>Multi-Mode (Multiple choice)</w:t>
                  </w:r>
                </w:p>
              </w:tc>
            </w:tr>
            <w:tr w:rsidR="004F6D2F" w14:paraId="5E0B05DB" w14:textId="77777777">
              <w:tc>
                <w:tcPr>
                  <w:tcW w:w="0" w:type="auto"/>
                  <w:tcMar>
                    <w:top w:w="30" w:type="dxa"/>
                    <w:left w:w="0" w:type="dxa"/>
                    <w:bottom w:w="30" w:type="dxa"/>
                    <w:right w:w="0" w:type="dxa"/>
                  </w:tcMar>
                </w:tcPr>
                <w:p w14:paraId="0D35E19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71CFC61" w14:textId="77777777" w:rsidR="004F6D2F" w:rsidRDefault="0046683B">
                  <w:r>
                    <w:rPr>
                      <w:rFonts w:ascii="Times New Roman" w:eastAsia="Times New Roman" w:hAnsi="Times New Roman" w:cs="Times New Roman"/>
                      <w:color w:val="000000"/>
                      <w:sz w:val="24"/>
                    </w:rPr>
                    <w:t>False</w:t>
                  </w:r>
                </w:p>
              </w:tc>
            </w:tr>
            <w:tr w:rsidR="004F6D2F" w14:paraId="1F46C4A2" w14:textId="77777777">
              <w:tc>
                <w:tcPr>
                  <w:tcW w:w="0" w:type="auto"/>
                  <w:tcMar>
                    <w:top w:w="30" w:type="dxa"/>
                    <w:left w:w="0" w:type="dxa"/>
                    <w:bottom w:w="30" w:type="dxa"/>
                    <w:right w:w="0" w:type="dxa"/>
                  </w:tcMar>
                </w:tcPr>
                <w:p w14:paraId="67EC7C9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675C656" w14:textId="77777777" w:rsidR="004F6D2F" w:rsidRDefault="0046683B">
                  <w:r>
                    <w:rPr>
                      <w:rFonts w:ascii="Times New Roman" w:eastAsia="Times New Roman" w:hAnsi="Times New Roman" w:cs="Times New Roman"/>
                      <w:color w:val="000000"/>
                      <w:sz w:val="24"/>
                    </w:rPr>
                    <w:t>Chemistry | general chemistry | general concepts | measurement | rounding | significant figures</w:t>
                  </w:r>
                </w:p>
              </w:tc>
            </w:tr>
            <w:tr w:rsidR="004F6D2F" w14:paraId="0B2CD04F" w14:textId="77777777">
              <w:tc>
                <w:tcPr>
                  <w:tcW w:w="0" w:type="auto"/>
                  <w:tcMar>
                    <w:top w:w="30" w:type="dxa"/>
                    <w:left w:w="0" w:type="dxa"/>
                    <w:bottom w:w="30" w:type="dxa"/>
                    <w:right w:w="0" w:type="dxa"/>
                  </w:tcMar>
                </w:tcPr>
                <w:p w14:paraId="78F24A33"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2156E15" w14:textId="77777777" w:rsidR="004F6D2F" w:rsidRDefault="0046683B">
                  <w:r>
                    <w:rPr>
                      <w:rFonts w:ascii="Times New Roman" w:eastAsia="Times New Roman" w:hAnsi="Times New Roman" w:cs="Times New Roman"/>
                      <w:color w:val="000000"/>
                      <w:sz w:val="24"/>
                    </w:rPr>
                    <w:t>Conceptual</w:t>
                  </w:r>
                </w:p>
              </w:tc>
            </w:tr>
            <w:tr w:rsidR="004F6D2F" w14:paraId="3F527EA8" w14:textId="77777777">
              <w:tc>
                <w:tcPr>
                  <w:tcW w:w="0" w:type="auto"/>
                  <w:tcMar>
                    <w:top w:w="30" w:type="dxa"/>
                    <w:left w:w="0" w:type="dxa"/>
                    <w:bottom w:w="30" w:type="dxa"/>
                    <w:right w:w="0" w:type="dxa"/>
                  </w:tcMar>
                </w:tcPr>
                <w:p w14:paraId="51400E6A"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175CD52" w14:textId="77777777" w:rsidR="004F6D2F" w:rsidRDefault="0046683B">
                  <w:r>
                    <w:rPr>
                      <w:rFonts w:ascii="Times New Roman" w:eastAsia="Times New Roman" w:hAnsi="Times New Roman" w:cs="Times New Roman"/>
                      <w:color w:val="000000"/>
                      <w:sz w:val="24"/>
                    </w:rPr>
                    <w:t>3/4/2016 4:26 PM</w:t>
                  </w:r>
                </w:p>
              </w:tc>
            </w:tr>
            <w:tr w:rsidR="004F6D2F" w14:paraId="1A9DC1A4" w14:textId="77777777">
              <w:tc>
                <w:tcPr>
                  <w:tcW w:w="0" w:type="auto"/>
                  <w:tcMar>
                    <w:top w:w="30" w:type="dxa"/>
                    <w:left w:w="0" w:type="dxa"/>
                    <w:bottom w:w="30" w:type="dxa"/>
                    <w:right w:w="0" w:type="dxa"/>
                  </w:tcMar>
                </w:tcPr>
                <w:p w14:paraId="5AD1D1E4"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E6DF005" w14:textId="77777777" w:rsidR="004F6D2F" w:rsidRDefault="0046683B">
                  <w:r>
                    <w:rPr>
                      <w:rFonts w:ascii="Times New Roman" w:eastAsia="Times New Roman" w:hAnsi="Times New Roman" w:cs="Times New Roman"/>
                      <w:color w:val="000000"/>
                      <w:sz w:val="24"/>
                    </w:rPr>
                    <w:t>3/4/2016 4:26 PM</w:t>
                  </w:r>
                </w:p>
              </w:tc>
            </w:tr>
          </w:tbl>
          <w:p w14:paraId="311A718B" w14:textId="77777777" w:rsidR="004F6D2F" w:rsidRDefault="004F6D2F"/>
        </w:tc>
      </w:tr>
    </w:tbl>
    <w:p w14:paraId="555FE62F"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120C7B8" w14:textId="77777777">
        <w:tc>
          <w:tcPr>
            <w:tcW w:w="5000" w:type="pct"/>
            <w:tcMar>
              <w:top w:w="0" w:type="dxa"/>
              <w:left w:w="0" w:type="dxa"/>
              <w:bottom w:w="0" w:type="dxa"/>
              <w:right w:w="0" w:type="dxa"/>
            </w:tcMar>
            <w:vAlign w:val="center"/>
          </w:tcPr>
          <w:p w14:paraId="5B0E845F" w14:textId="77777777" w:rsidR="004F6D2F" w:rsidRDefault="0046683B">
            <w:pPr>
              <w:pStyle w:val="p"/>
            </w:pPr>
            <w:r>
              <w:rPr>
                <w:rFonts w:ascii="Times New Roman" w:eastAsia="Times New Roman" w:hAnsi="Times New Roman" w:cs="Times New Roman"/>
                <w:color w:val="000000"/>
                <w:sz w:val="24"/>
              </w:rPr>
              <w:t>26. Express the number 0.000779 in scientific notation.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26"/>
            </w:tblGrid>
            <w:tr w:rsidR="004F6D2F" w14:paraId="12004AB7" w14:textId="77777777">
              <w:tc>
                <w:tcPr>
                  <w:tcW w:w="400" w:type="dxa"/>
                  <w:tcMar>
                    <w:top w:w="0" w:type="dxa"/>
                    <w:left w:w="0" w:type="dxa"/>
                    <w:bottom w:w="0" w:type="dxa"/>
                    <w:right w:w="0" w:type="dxa"/>
                  </w:tcMar>
                </w:tcPr>
                <w:p w14:paraId="56F90E8C" w14:textId="77777777" w:rsidR="004F6D2F" w:rsidRDefault="0046683B">
                  <w:r>
                    <w:rPr>
                      <w:color w:val="000000"/>
                      <w:sz w:val="20"/>
                      <w:szCs w:val="20"/>
                    </w:rPr>
                    <w:t> </w:t>
                  </w:r>
                </w:p>
              </w:tc>
              <w:tc>
                <w:tcPr>
                  <w:tcW w:w="0" w:type="auto"/>
                  <w:tcMar>
                    <w:top w:w="30" w:type="dxa"/>
                    <w:left w:w="0" w:type="dxa"/>
                    <w:bottom w:w="30" w:type="dxa"/>
                    <w:right w:w="0" w:type="dxa"/>
                  </w:tcMar>
                </w:tcPr>
                <w:p w14:paraId="2BAFE92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68F496B" w14:textId="77777777" w:rsidR="004F6D2F" w:rsidRDefault="0046683B">
                  <w:pPr>
                    <w:pStyle w:val="p"/>
                  </w:pPr>
                  <w:r>
                    <w:rPr>
                      <w:rFonts w:ascii="Times New Roman" w:eastAsia="Times New Roman" w:hAnsi="Times New Roman" w:cs="Times New Roman"/>
                      <w:color w:val="000000"/>
                      <w:sz w:val="24"/>
                    </w:rPr>
                    <w:t>779 × 10</w:t>
                  </w:r>
                  <w:r>
                    <w:rPr>
                      <w:rFonts w:ascii="Times New Roman" w:eastAsia="Times New Roman" w:hAnsi="Times New Roman" w:cs="Times New Roman"/>
                      <w:color w:val="000000"/>
                      <w:sz w:val="30"/>
                      <w:szCs w:val="30"/>
                      <w:vertAlign w:val="superscript"/>
                    </w:rPr>
                    <w:t>–6</w:t>
                  </w:r>
                </w:p>
              </w:tc>
            </w:tr>
            <w:tr w:rsidR="004F6D2F" w14:paraId="58FDA08E" w14:textId="77777777">
              <w:tc>
                <w:tcPr>
                  <w:tcW w:w="400" w:type="dxa"/>
                  <w:tcMar>
                    <w:top w:w="0" w:type="dxa"/>
                    <w:left w:w="0" w:type="dxa"/>
                    <w:bottom w:w="0" w:type="dxa"/>
                    <w:right w:w="0" w:type="dxa"/>
                  </w:tcMar>
                </w:tcPr>
                <w:p w14:paraId="303F14D7" w14:textId="77777777" w:rsidR="004F6D2F" w:rsidRDefault="0046683B">
                  <w:r>
                    <w:rPr>
                      <w:color w:val="000000"/>
                      <w:sz w:val="20"/>
                      <w:szCs w:val="20"/>
                    </w:rPr>
                    <w:t> </w:t>
                  </w:r>
                </w:p>
              </w:tc>
              <w:tc>
                <w:tcPr>
                  <w:tcW w:w="0" w:type="auto"/>
                  <w:tcMar>
                    <w:top w:w="30" w:type="dxa"/>
                    <w:left w:w="0" w:type="dxa"/>
                    <w:bottom w:w="30" w:type="dxa"/>
                    <w:right w:w="0" w:type="dxa"/>
                  </w:tcMar>
                </w:tcPr>
                <w:p w14:paraId="7F0F4515"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7DA33B0" w14:textId="77777777" w:rsidR="004F6D2F" w:rsidRDefault="0046683B">
                  <w:pPr>
                    <w:pStyle w:val="p"/>
                  </w:pPr>
                  <w:r>
                    <w:rPr>
                      <w:rFonts w:ascii="Times New Roman" w:eastAsia="Times New Roman" w:hAnsi="Times New Roman" w:cs="Times New Roman"/>
                      <w:color w:val="000000"/>
                      <w:sz w:val="24"/>
                    </w:rPr>
                    <w:t>7.79 × 10</w:t>
                  </w:r>
                  <w:r>
                    <w:rPr>
                      <w:rFonts w:ascii="Times New Roman" w:eastAsia="Times New Roman" w:hAnsi="Times New Roman" w:cs="Times New Roman"/>
                      <w:color w:val="000000"/>
                      <w:sz w:val="30"/>
                      <w:szCs w:val="30"/>
                      <w:vertAlign w:val="superscript"/>
                    </w:rPr>
                    <w:t>2</w:t>
                  </w:r>
                </w:p>
              </w:tc>
            </w:tr>
            <w:tr w:rsidR="004F6D2F" w14:paraId="6245017E" w14:textId="77777777">
              <w:tc>
                <w:tcPr>
                  <w:tcW w:w="400" w:type="dxa"/>
                  <w:tcMar>
                    <w:top w:w="0" w:type="dxa"/>
                    <w:left w:w="0" w:type="dxa"/>
                    <w:bottom w:w="0" w:type="dxa"/>
                    <w:right w:w="0" w:type="dxa"/>
                  </w:tcMar>
                </w:tcPr>
                <w:p w14:paraId="15055B94" w14:textId="77777777" w:rsidR="004F6D2F" w:rsidRDefault="0046683B">
                  <w:r>
                    <w:rPr>
                      <w:color w:val="000000"/>
                      <w:sz w:val="20"/>
                      <w:szCs w:val="20"/>
                    </w:rPr>
                    <w:t> </w:t>
                  </w:r>
                </w:p>
              </w:tc>
              <w:tc>
                <w:tcPr>
                  <w:tcW w:w="0" w:type="auto"/>
                  <w:tcMar>
                    <w:top w:w="30" w:type="dxa"/>
                    <w:left w:w="0" w:type="dxa"/>
                    <w:bottom w:w="30" w:type="dxa"/>
                    <w:right w:w="0" w:type="dxa"/>
                  </w:tcMar>
                </w:tcPr>
                <w:p w14:paraId="0996F723"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F93C04B" w14:textId="77777777" w:rsidR="004F6D2F" w:rsidRDefault="0046683B">
                  <w:pPr>
                    <w:pStyle w:val="p"/>
                  </w:pPr>
                  <w:r>
                    <w:rPr>
                      <w:rFonts w:ascii="Times New Roman" w:eastAsia="Times New Roman" w:hAnsi="Times New Roman" w:cs="Times New Roman"/>
                      <w:color w:val="000000"/>
                      <w:sz w:val="24"/>
                    </w:rPr>
                    <w:t>7.79 × 10</w:t>
                  </w:r>
                  <w:r>
                    <w:rPr>
                      <w:rFonts w:ascii="Times New Roman" w:eastAsia="Times New Roman" w:hAnsi="Times New Roman" w:cs="Times New Roman"/>
                      <w:color w:val="000000"/>
                      <w:sz w:val="30"/>
                      <w:szCs w:val="30"/>
                      <w:vertAlign w:val="superscript"/>
                    </w:rPr>
                    <w:t>4</w:t>
                  </w:r>
                </w:p>
              </w:tc>
            </w:tr>
            <w:tr w:rsidR="004F6D2F" w14:paraId="35BA3CB7" w14:textId="77777777">
              <w:tc>
                <w:tcPr>
                  <w:tcW w:w="400" w:type="dxa"/>
                  <w:tcMar>
                    <w:top w:w="0" w:type="dxa"/>
                    <w:left w:w="0" w:type="dxa"/>
                    <w:bottom w:w="0" w:type="dxa"/>
                    <w:right w:w="0" w:type="dxa"/>
                  </w:tcMar>
                </w:tcPr>
                <w:p w14:paraId="0C572F8B" w14:textId="77777777" w:rsidR="004F6D2F" w:rsidRDefault="0046683B">
                  <w:r>
                    <w:rPr>
                      <w:color w:val="000000"/>
                      <w:sz w:val="20"/>
                      <w:szCs w:val="20"/>
                    </w:rPr>
                    <w:t> </w:t>
                  </w:r>
                </w:p>
              </w:tc>
              <w:tc>
                <w:tcPr>
                  <w:tcW w:w="0" w:type="auto"/>
                  <w:tcMar>
                    <w:top w:w="30" w:type="dxa"/>
                    <w:left w:w="0" w:type="dxa"/>
                    <w:bottom w:w="30" w:type="dxa"/>
                    <w:right w:w="0" w:type="dxa"/>
                  </w:tcMar>
                </w:tcPr>
                <w:p w14:paraId="07C7A923"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1B05BB0" w14:textId="77777777" w:rsidR="004F6D2F" w:rsidRDefault="0046683B">
                  <w:pPr>
                    <w:pStyle w:val="p"/>
                  </w:pPr>
                  <w:r>
                    <w:rPr>
                      <w:rFonts w:ascii="Times New Roman" w:eastAsia="Times New Roman" w:hAnsi="Times New Roman" w:cs="Times New Roman"/>
                      <w:color w:val="000000"/>
                      <w:sz w:val="24"/>
                    </w:rPr>
                    <w:t>7.79 × 10</w:t>
                  </w:r>
                  <w:r>
                    <w:rPr>
                      <w:rFonts w:ascii="Times New Roman" w:eastAsia="Times New Roman" w:hAnsi="Times New Roman" w:cs="Times New Roman"/>
                      <w:color w:val="000000"/>
                      <w:sz w:val="30"/>
                      <w:szCs w:val="30"/>
                      <w:vertAlign w:val="superscript"/>
                    </w:rPr>
                    <w:t>–4</w:t>
                  </w:r>
                </w:p>
              </w:tc>
            </w:tr>
            <w:tr w:rsidR="004F6D2F" w14:paraId="69EA57C1" w14:textId="77777777">
              <w:tc>
                <w:tcPr>
                  <w:tcW w:w="400" w:type="dxa"/>
                  <w:tcMar>
                    <w:top w:w="0" w:type="dxa"/>
                    <w:left w:w="0" w:type="dxa"/>
                    <w:bottom w:w="0" w:type="dxa"/>
                    <w:right w:w="0" w:type="dxa"/>
                  </w:tcMar>
                </w:tcPr>
                <w:p w14:paraId="44B800C9" w14:textId="77777777" w:rsidR="004F6D2F" w:rsidRDefault="0046683B">
                  <w:r>
                    <w:rPr>
                      <w:color w:val="000000"/>
                      <w:sz w:val="20"/>
                      <w:szCs w:val="20"/>
                    </w:rPr>
                    <w:t> </w:t>
                  </w:r>
                </w:p>
              </w:tc>
              <w:tc>
                <w:tcPr>
                  <w:tcW w:w="0" w:type="auto"/>
                  <w:tcMar>
                    <w:top w:w="30" w:type="dxa"/>
                    <w:left w:w="0" w:type="dxa"/>
                    <w:bottom w:w="30" w:type="dxa"/>
                    <w:right w:w="0" w:type="dxa"/>
                  </w:tcMar>
                </w:tcPr>
                <w:p w14:paraId="620303B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8B2AED8" w14:textId="77777777" w:rsidR="004F6D2F" w:rsidRDefault="0046683B">
                  <w:pPr>
                    <w:pStyle w:val="p"/>
                  </w:pPr>
                  <w:r>
                    <w:rPr>
                      <w:rFonts w:ascii="Times New Roman" w:eastAsia="Times New Roman" w:hAnsi="Times New Roman" w:cs="Times New Roman"/>
                      <w:color w:val="000000"/>
                      <w:sz w:val="24"/>
                    </w:rPr>
                    <w:t>0.779 × 10</w:t>
                  </w:r>
                  <w:r>
                    <w:rPr>
                      <w:rFonts w:ascii="Times New Roman" w:eastAsia="Times New Roman" w:hAnsi="Times New Roman" w:cs="Times New Roman"/>
                      <w:color w:val="000000"/>
                      <w:sz w:val="30"/>
                      <w:szCs w:val="30"/>
                      <w:vertAlign w:val="superscript"/>
                    </w:rPr>
                    <w:t>–3</w:t>
                  </w:r>
                </w:p>
              </w:tc>
            </w:tr>
          </w:tbl>
          <w:p w14:paraId="5E35654C"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795CEC1F" w14:textId="77777777">
              <w:tc>
                <w:tcPr>
                  <w:tcW w:w="0" w:type="auto"/>
                  <w:tcMar>
                    <w:top w:w="30" w:type="dxa"/>
                    <w:left w:w="0" w:type="dxa"/>
                    <w:bottom w:w="30" w:type="dxa"/>
                    <w:right w:w="0" w:type="dxa"/>
                  </w:tcMar>
                </w:tcPr>
                <w:p w14:paraId="417BFAD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C51CE1C" w14:textId="77777777" w:rsidR="004F6D2F" w:rsidRDefault="0046683B">
                  <w:r>
                    <w:rPr>
                      <w:rFonts w:ascii="Times New Roman" w:eastAsia="Times New Roman" w:hAnsi="Times New Roman" w:cs="Times New Roman"/>
                      <w:color w:val="000000"/>
                      <w:sz w:val="24"/>
                    </w:rPr>
                    <w:t>d</w:t>
                  </w:r>
                </w:p>
              </w:tc>
            </w:tr>
            <w:tr w:rsidR="004F6D2F" w14:paraId="6F4A28FA" w14:textId="77777777">
              <w:tc>
                <w:tcPr>
                  <w:tcW w:w="0" w:type="auto"/>
                  <w:tcMar>
                    <w:top w:w="30" w:type="dxa"/>
                    <w:left w:w="0" w:type="dxa"/>
                    <w:bottom w:w="30" w:type="dxa"/>
                    <w:right w:w="0" w:type="dxa"/>
                  </w:tcMar>
                </w:tcPr>
                <w:p w14:paraId="7CDB6D4D"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8FD0F8C" w14:textId="77777777" w:rsidR="004F6D2F" w:rsidRDefault="0046683B">
                  <w:r>
                    <w:rPr>
                      <w:rFonts w:ascii="Times New Roman" w:eastAsia="Times New Roman" w:hAnsi="Times New Roman" w:cs="Times New Roman"/>
                      <w:color w:val="000000"/>
                      <w:sz w:val="24"/>
                    </w:rPr>
                    <w:t>1</w:t>
                  </w:r>
                </w:p>
              </w:tc>
            </w:tr>
            <w:tr w:rsidR="004F6D2F" w14:paraId="3EF506F6" w14:textId="77777777">
              <w:tc>
                <w:tcPr>
                  <w:tcW w:w="0" w:type="auto"/>
                  <w:tcMar>
                    <w:top w:w="30" w:type="dxa"/>
                    <w:left w:w="0" w:type="dxa"/>
                    <w:bottom w:w="30" w:type="dxa"/>
                    <w:right w:w="0" w:type="dxa"/>
                  </w:tcMar>
                </w:tcPr>
                <w:p w14:paraId="0B12E4B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EDD683E" w14:textId="77777777" w:rsidR="004F6D2F" w:rsidRDefault="0046683B">
                  <w:r>
                    <w:rPr>
                      <w:rFonts w:ascii="Times New Roman" w:eastAsia="Times New Roman" w:hAnsi="Times New Roman" w:cs="Times New Roman"/>
                      <w:color w:val="000000"/>
                      <w:sz w:val="24"/>
                    </w:rPr>
                    <w:t>Easy</w:t>
                  </w:r>
                </w:p>
              </w:tc>
            </w:tr>
            <w:tr w:rsidR="004F6D2F" w14:paraId="05A58D2F" w14:textId="77777777">
              <w:tc>
                <w:tcPr>
                  <w:tcW w:w="0" w:type="auto"/>
                  <w:tcMar>
                    <w:top w:w="30" w:type="dxa"/>
                    <w:left w:w="0" w:type="dxa"/>
                    <w:bottom w:w="30" w:type="dxa"/>
                    <w:right w:w="0" w:type="dxa"/>
                  </w:tcMar>
                </w:tcPr>
                <w:p w14:paraId="5918EFB2"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CB061D2" w14:textId="77777777" w:rsidR="004F6D2F" w:rsidRDefault="0046683B">
                  <w:r>
                    <w:rPr>
                      <w:rFonts w:ascii="Times New Roman" w:eastAsia="Times New Roman" w:hAnsi="Times New Roman" w:cs="Times New Roman"/>
                      <w:color w:val="000000"/>
                      <w:sz w:val="24"/>
                    </w:rPr>
                    <w:t>1.5</w:t>
                  </w:r>
                </w:p>
              </w:tc>
            </w:tr>
            <w:tr w:rsidR="004F6D2F" w14:paraId="78ADA9F8" w14:textId="77777777">
              <w:tc>
                <w:tcPr>
                  <w:tcW w:w="0" w:type="auto"/>
                  <w:tcMar>
                    <w:top w:w="30" w:type="dxa"/>
                    <w:left w:w="0" w:type="dxa"/>
                    <w:bottom w:w="30" w:type="dxa"/>
                    <w:right w:w="0" w:type="dxa"/>
                  </w:tcMar>
                </w:tcPr>
                <w:p w14:paraId="3B25FA0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AF589A1" w14:textId="77777777" w:rsidR="004F6D2F" w:rsidRDefault="0046683B">
                  <w:r>
                    <w:rPr>
                      <w:rFonts w:ascii="Times New Roman" w:eastAsia="Times New Roman" w:hAnsi="Times New Roman" w:cs="Times New Roman"/>
                      <w:color w:val="000000"/>
                      <w:sz w:val="24"/>
                    </w:rPr>
                    <w:t>Multiple Choice</w:t>
                  </w:r>
                </w:p>
              </w:tc>
            </w:tr>
            <w:tr w:rsidR="004F6D2F" w14:paraId="65552E52" w14:textId="77777777">
              <w:tc>
                <w:tcPr>
                  <w:tcW w:w="0" w:type="auto"/>
                  <w:tcMar>
                    <w:top w:w="30" w:type="dxa"/>
                    <w:left w:w="0" w:type="dxa"/>
                    <w:bottom w:w="30" w:type="dxa"/>
                    <w:right w:w="0" w:type="dxa"/>
                  </w:tcMar>
                </w:tcPr>
                <w:p w14:paraId="395E900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BC8E70F" w14:textId="77777777" w:rsidR="004F6D2F" w:rsidRDefault="0046683B">
                  <w:r>
                    <w:rPr>
                      <w:rFonts w:ascii="Times New Roman" w:eastAsia="Times New Roman" w:hAnsi="Times New Roman" w:cs="Times New Roman"/>
                      <w:color w:val="000000"/>
                      <w:sz w:val="24"/>
                    </w:rPr>
                    <w:t>True</w:t>
                  </w:r>
                </w:p>
              </w:tc>
            </w:tr>
            <w:tr w:rsidR="004F6D2F" w14:paraId="7769E2CB" w14:textId="77777777">
              <w:tc>
                <w:tcPr>
                  <w:tcW w:w="0" w:type="auto"/>
                  <w:tcMar>
                    <w:top w:w="30" w:type="dxa"/>
                    <w:left w:w="0" w:type="dxa"/>
                    <w:bottom w:w="30" w:type="dxa"/>
                    <w:right w:w="0" w:type="dxa"/>
                  </w:tcMar>
                </w:tcPr>
                <w:p w14:paraId="0FDEF402"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74399A2" w14:textId="77777777" w:rsidR="004F6D2F" w:rsidRDefault="0046683B">
                  <w:r>
                    <w:rPr>
                      <w:rFonts w:ascii="Times New Roman" w:eastAsia="Times New Roman" w:hAnsi="Times New Roman" w:cs="Times New Roman"/>
                      <w:color w:val="000000"/>
                      <w:sz w:val="24"/>
                    </w:rPr>
                    <w:t>Chemistry | general chemistry | general concepts | measurement | scientific notation | significant figures</w:t>
                  </w:r>
                </w:p>
              </w:tc>
            </w:tr>
            <w:tr w:rsidR="004F6D2F" w14:paraId="7DD0F3E1" w14:textId="77777777">
              <w:tc>
                <w:tcPr>
                  <w:tcW w:w="0" w:type="auto"/>
                  <w:tcMar>
                    <w:top w:w="30" w:type="dxa"/>
                    <w:left w:w="0" w:type="dxa"/>
                    <w:bottom w:w="30" w:type="dxa"/>
                    <w:right w:w="0" w:type="dxa"/>
                  </w:tcMar>
                </w:tcPr>
                <w:p w14:paraId="342E8B3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89EC3F8" w14:textId="77777777" w:rsidR="004F6D2F" w:rsidRDefault="0046683B">
                  <w:r>
                    <w:rPr>
                      <w:rFonts w:ascii="Times New Roman" w:eastAsia="Times New Roman" w:hAnsi="Times New Roman" w:cs="Times New Roman"/>
                      <w:color w:val="000000"/>
                      <w:sz w:val="24"/>
                    </w:rPr>
                    <w:t>Conceptual</w:t>
                  </w:r>
                </w:p>
              </w:tc>
            </w:tr>
            <w:tr w:rsidR="004F6D2F" w14:paraId="67906DA8" w14:textId="77777777">
              <w:tc>
                <w:tcPr>
                  <w:tcW w:w="0" w:type="auto"/>
                  <w:tcMar>
                    <w:top w:w="30" w:type="dxa"/>
                    <w:left w:w="0" w:type="dxa"/>
                    <w:bottom w:w="30" w:type="dxa"/>
                    <w:right w:w="0" w:type="dxa"/>
                  </w:tcMar>
                </w:tcPr>
                <w:p w14:paraId="5429096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55BA331" w14:textId="77777777" w:rsidR="004F6D2F" w:rsidRDefault="0046683B">
                  <w:r>
                    <w:rPr>
                      <w:rFonts w:ascii="Times New Roman" w:eastAsia="Times New Roman" w:hAnsi="Times New Roman" w:cs="Times New Roman"/>
                      <w:color w:val="000000"/>
                      <w:sz w:val="24"/>
                    </w:rPr>
                    <w:t>2/2/2017 4:01 AM</w:t>
                  </w:r>
                </w:p>
              </w:tc>
            </w:tr>
            <w:tr w:rsidR="004F6D2F" w14:paraId="79E46463" w14:textId="77777777">
              <w:tc>
                <w:tcPr>
                  <w:tcW w:w="0" w:type="auto"/>
                  <w:tcMar>
                    <w:top w:w="30" w:type="dxa"/>
                    <w:left w:w="0" w:type="dxa"/>
                    <w:bottom w:w="30" w:type="dxa"/>
                    <w:right w:w="0" w:type="dxa"/>
                  </w:tcMar>
                </w:tcPr>
                <w:p w14:paraId="2ACBC496"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6418050" w14:textId="77777777" w:rsidR="004F6D2F" w:rsidRDefault="0046683B">
                  <w:r>
                    <w:rPr>
                      <w:rFonts w:ascii="Times New Roman" w:eastAsia="Times New Roman" w:hAnsi="Times New Roman" w:cs="Times New Roman"/>
                      <w:color w:val="000000"/>
                      <w:sz w:val="24"/>
                    </w:rPr>
                    <w:t>2/2/2017 4:50 AM</w:t>
                  </w:r>
                </w:p>
              </w:tc>
            </w:tr>
          </w:tbl>
          <w:p w14:paraId="49EC1650" w14:textId="77777777" w:rsidR="004F6D2F" w:rsidRDefault="004F6D2F"/>
        </w:tc>
      </w:tr>
    </w:tbl>
    <w:p w14:paraId="619A8A59"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6E16033" w14:textId="77777777">
        <w:tc>
          <w:tcPr>
            <w:tcW w:w="5000" w:type="pct"/>
            <w:tcMar>
              <w:top w:w="0" w:type="dxa"/>
              <w:left w:w="0" w:type="dxa"/>
              <w:bottom w:w="0" w:type="dxa"/>
              <w:right w:w="0" w:type="dxa"/>
            </w:tcMar>
            <w:vAlign w:val="center"/>
          </w:tcPr>
          <w:p w14:paraId="00BA747E" w14:textId="77777777" w:rsidR="004F6D2F" w:rsidRDefault="0046683B">
            <w:pPr>
              <w:pStyle w:val="p"/>
            </w:pPr>
            <w:r>
              <w:rPr>
                <w:rFonts w:ascii="Times New Roman" w:eastAsia="Times New Roman" w:hAnsi="Times New Roman" w:cs="Times New Roman"/>
                <w:color w:val="000000"/>
                <w:sz w:val="24"/>
              </w:rPr>
              <w:t>27. Express 165,000 in exponential notation.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61"/>
            </w:tblGrid>
            <w:tr w:rsidR="004F6D2F" w14:paraId="011792E8" w14:textId="77777777">
              <w:tc>
                <w:tcPr>
                  <w:tcW w:w="400" w:type="dxa"/>
                  <w:tcMar>
                    <w:top w:w="0" w:type="dxa"/>
                    <w:left w:w="0" w:type="dxa"/>
                    <w:bottom w:w="0" w:type="dxa"/>
                    <w:right w:w="0" w:type="dxa"/>
                  </w:tcMar>
                </w:tcPr>
                <w:p w14:paraId="0C13C3E4" w14:textId="77777777" w:rsidR="004F6D2F" w:rsidRDefault="0046683B">
                  <w:r>
                    <w:rPr>
                      <w:color w:val="000000"/>
                      <w:sz w:val="20"/>
                      <w:szCs w:val="20"/>
                    </w:rPr>
                    <w:t> </w:t>
                  </w:r>
                </w:p>
              </w:tc>
              <w:tc>
                <w:tcPr>
                  <w:tcW w:w="0" w:type="auto"/>
                  <w:tcMar>
                    <w:top w:w="30" w:type="dxa"/>
                    <w:left w:w="0" w:type="dxa"/>
                    <w:bottom w:w="30" w:type="dxa"/>
                    <w:right w:w="0" w:type="dxa"/>
                  </w:tcMar>
                </w:tcPr>
                <w:p w14:paraId="6D4ECB8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2E4081B" w14:textId="3DDC277B" w:rsidR="004F6D2F" w:rsidRDefault="004F4402">
                  <w:pPr>
                    <w:pStyle w:val="p"/>
                  </w:pPr>
                  <w:r>
                    <w:rPr>
                      <w:noProof/>
                      <w:position w:val="-4"/>
                    </w:rPr>
                    <w:drawing>
                      <wp:inline distT="0" distB="0" distL="0" distR="0" wp14:anchorId="02B375D3" wp14:editId="7442B30E">
                        <wp:extent cx="873760" cy="2044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3760" cy="204470"/>
                                </a:xfrm>
                                <a:prstGeom prst="rect">
                                  <a:avLst/>
                                </a:prstGeom>
                                <a:noFill/>
                                <a:ln>
                                  <a:noFill/>
                                </a:ln>
                              </pic:spPr>
                            </pic:pic>
                          </a:graphicData>
                        </a:graphic>
                      </wp:inline>
                    </w:drawing>
                  </w:r>
                </w:p>
              </w:tc>
            </w:tr>
            <w:tr w:rsidR="004F6D2F" w14:paraId="1980F39C" w14:textId="77777777">
              <w:tc>
                <w:tcPr>
                  <w:tcW w:w="400" w:type="dxa"/>
                  <w:tcMar>
                    <w:top w:w="0" w:type="dxa"/>
                    <w:left w:w="0" w:type="dxa"/>
                    <w:bottom w:w="0" w:type="dxa"/>
                    <w:right w:w="0" w:type="dxa"/>
                  </w:tcMar>
                </w:tcPr>
                <w:p w14:paraId="006B9060" w14:textId="77777777" w:rsidR="004F6D2F" w:rsidRDefault="0046683B">
                  <w:r>
                    <w:rPr>
                      <w:color w:val="000000"/>
                      <w:sz w:val="20"/>
                      <w:szCs w:val="20"/>
                    </w:rPr>
                    <w:t> </w:t>
                  </w:r>
                </w:p>
              </w:tc>
              <w:tc>
                <w:tcPr>
                  <w:tcW w:w="0" w:type="auto"/>
                  <w:tcMar>
                    <w:top w:w="30" w:type="dxa"/>
                    <w:left w:w="0" w:type="dxa"/>
                    <w:bottom w:w="30" w:type="dxa"/>
                    <w:right w:w="0" w:type="dxa"/>
                  </w:tcMar>
                </w:tcPr>
                <w:p w14:paraId="398E5EED"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5DC8FAF" w14:textId="34042203" w:rsidR="004F6D2F" w:rsidRDefault="004F4402">
                  <w:pPr>
                    <w:pStyle w:val="p"/>
                  </w:pPr>
                  <w:r>
                    <w:rPr>
                      <w:noProof/>
                      <w:position w:val="-4"/>
                    </w:rPr>
                    <w:drawing>
                      <wp:inline distT="0" distB="0" distL="0" distR="0" wp14:anchorId="39BBDE5E" wp14:editId="47982D06">
                        <wp:extent cx="641350" cy="2044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1350" cy="204470"/>
                                </a:xfrm>
                                <a:prstGeom prst="rect">
                                  <a:avLst/>
                                </a:prstGeom>
                                <a:noFill/>
                                <a:ln>
                                  <a:noFill/>
                                </a:ln>
                              </pic:spPr>
                            </pic:pic>
                          </a:graphicData>
                        </a:graphic>
                      </wp:inline>
                    </w:drawing>
                  </w:r>
                </w:p>
              </w:tc>
            </w:tr>
            <w:tr w:rsidR="004F6D2F" w14:paraId="4ECC1E9F" w14:textId="77777777">
              <w:tc>
                <w:tcPr>
                  <w:tcW w:w="400" w:type="dxa"/>
                  <w:tcMar>
                    <w:top w:w="0" w:type="dxa"/>
                    <w:left w:w="0" w:type="dxa"/>
                    <w:bottom w:w="0" w:type="dxa"/>
                    <w:right w:w="0" w:type="dxa"/>
                  </w:tcMar>
                </w:tcPr>
                <w:p w14:paraId="030E62A5" w14:textId="77777777" w:rsidR="004F6D2F" w:rsidRDefault="0046683B">
                  <w:r>
                    <w:rPr>
                      <w:color w:val="000000"/>
                      <w:sz w:val="20"/>
                      <w:szCs w:val="20"/>
                    </w:rPr>
                    <w:t> </w:t>
                  </w:r>
                </w:p>
              </w:tc>
              <w:tc>
                <w:tcPr>
                  <w:tcW w:w="0" w:type="auto"/>
                  <w:tcMar>
                    <w:top w:w="30" w:type="dxa"/>
                    <w:left w:w="0" w:type="dxa"/>
                    <w:bottom w:w="30" w:type="dxa"/>
                    <w:right w:w="0" w:type="dxa"/>
                  </w:tcMar>
                </w:tcPr>
                <w:p w14:paraId="59EB058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84088C8" w14:textId="30694AC1" w:rsidR="004F6D2F" w:rsidRDefault="004F4402">
                  <w:pPr>
                    <w:pStyle w:val="p"/>
                  </w:pPr>
                  <w:r>
                    <w:rPr>
                      <w:noProof/>
                      <w:position w:val="-4"/>
                    </w:rPr>
                    <w:drawing>
                      <wp:inline distT="0" distB="0" distL="0" distR="0" wp14:anchorId="774E9743" wp14:editId="038F6D85">
                        <wp:extent cx="927735" cy="2044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7735" cy="204470"/>
                                </a:xfrm>
                                <a:prstGeom prst="rect">
                                  <a:avLst/>
                                </a:prstGeom>
                                <a:noFill/>
                                <a:ln>
                                  <a:noFill/>
                                </a:ln>
                              </pic:spPr>
                            </pic:pic>
                          </a:graphicData>
                        </a:graphic>
                      </wp:inline>
                    </w:drawing>
                  </w:r>
                </w:p>
              </w:tc>
            </w:tr>
            <w:tr w:rsidR="004F6D2F" w14:paraId="7640341D" w14:textId="77777777">
              <w:tc>
                <w:tcPr>
                  <w:tcW w:w="400" w:type="dxa"/>
                  <w:tcMar>
                    <w:top w:w="0" w:type="dxa"/>
                    <w:left w:w="0" w:type="dxa"/>
                    <w:bottom w:w="0" w:type="dxa"/>
                    <w:right w:w="0" w:type="dxa"/>
                  </w:tcMar>
                </w:tcPr>
                <w:p w14:paraId="07BF9BEC"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5CCD5E43"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DA60CA7" w14:textId="6D23AA2E" w:rsidR="004F6D2F" w:rsidRDefault="004F4402">
                  <w:pPr>
                    <w:pStyle w:val="p"/>
                  </w:pPr>
                  <w:r>
                    <w:rPr>
                      <w:noProof/>
                      <w:position w:val="-4"/>
                    </w:rPr>
                    <w:drawing>
                      <wp:inline distT="0" distB="0" distL="0" distR="0" wp14:anchorId="1D0DD164" wp14:editId="3B60016E">
                        <wp:extent cx="695960" cy="2044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960" cy="204470"/>
                                </a:xfrm>
                                <a:prstGeom prst="rect">
                                  <a:avLst/>
                                </a:prstGeom>
                                <a:noFill/>
                                <a:ln>
                                  <a:noFill/>
                                </a:ln>
                              </pic:spPr>
                            </pic:pic>
                          </a:graphicData>
                        </a:graphic>
                      </wp:inline>
                    </w:drawing>
                  </w:r>
                </w:p>
              </w:tc>
            </w:tr>
            <w:tr w:rsidR="004F6D2F" w14:paraId="7A8C9D48" w14:textId="77777777">
              <w:tc>
                <w:tcPr>
                  <w:tcW w:w="400" w:type="dxa"/>
                  <w:tcMar>
                    <w:top w:w="0" w:type="dxa"/>
                    <w:left w:w="0" w:type="dxa"/>
                    <w:bottom w:w="0" w:type="dxa"/>
                    <w:right w:w="0" w:type="dxa"/>
                  </w:tcMar>
                </w:tcPr>
                <w:p w14:paraId="181C2763" w14:textId="77777777" w:rsidR="004F6D2F" w:rsidRDefault="0046683B">
                  <w:r>
                    <w:rPr>
                      <w:color w:val="000000"/>
                      <w:sz w:val="20"/>
                      <w:szCs w:val="20"/>
                    </w:rPr>
                    <w:t> </w:t>
                  </w:r>
                </w:p>
              </w:tc>
              <w:tc>
                <w:tcPr>
                  <w:tcW w:w="0" w:type="auto"/>
                  <w:tcMar>
                    <w:top w:w="30" w:type="dxa"/>
                    <w:left w:w="0" w:type="dxa"/>
                    <w:bottom w:w="30" w:type="dxa"/>
                    <w:right w:w="0" w:type="dxa"/>
                  </w:tcMar>
                </w:tcPr>
                <w:p w14:paraId="0B1FB558"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A7CA32B" w14:textId="6130B402" w:rsidR="004F6D2F" w:rsidRDefault="004F4402">
                  <w:pPr>
                    <w:pStyle w:val="p"/>
                  </w:pPr>
                  <w:r>
                    <w:rPr>
                      <w:noProof/>
                      <w:position w:val="-4"/>
                    </w:rPr>
                    <w:drawing>
                      <wp:inline distT="0" distB="0" distL="0" distR="0" wp14:anchorId="36269A1B" wp14:editId="4882E8FB">
                        <wp:extent cx="600710" cy="2044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710" cy="204470"/>
                                </a:xfrm>
                                <a:prstGeom prst="rect">
                                  <a:avLst/>
                                </a:prstGeom>
                                <a:noFill/>
                                <a:ln>
                                  <a:noFill/>
                                </a:ln>
                              </pic:spPr>
                            </pic:pic>
                          </a:graphicData>
                        </a:graphic>
                      </wp:inline>
                    </w:drawing>
                  </w:r>
                </w:p>
              </w:tc>
            </w:tr>
          </w:tbl>
          <w:p w14:paraId="7F7ACC3D"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14385902" w14:textId="77777777">
              <w:tc>
                <w:tcPr>
                  <w:tcW w:w="0" w:type="auto"/>
                  <w:tcMar>
                    <w:top w:w="30" w:type="dxa"/>
                    <w:left w:w="0" w:type="dxa"/>
                    <w:bottom w:w="30" w:type="dxa"/>
                    <w:right w:w="0" w:type="dxa"/>
                  </w:tcMar>
                </w:tcPr>
                <w:p w14:paraId="24FA2E62"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CD22092" w14:textId="77777777" w:rsidR="004F6D2F" w:rsidRDefault="0046683B">
                  <w:r>
                    <w:rPr>
                      <w:rFonts w:ascii="Times New Roman" w:eastAsia="Times New Roman" w:hAnsi="Times New Roman" w:cs="Times New Roman"/>
                      <w:color w:val="000000"/>
                      <w:sz w:val="24"/>
                    </w:rPr>
                    <w:t>b</w:t>
                  </w:r>
                </w:p>
              </w:tc>
            </w:tr>
            <w:tr w:rsidR="004F6D2F" w14:paraId="6345F4EC" w14:textId="77777777">
              <w:tc>
                <w:tcPr>
                  <w:tcW w:w="0" w:type="auto"/>
                  <w:tcMar>
                    <w:top w:w="30" w:type="dxa"/>
                    <w:left w:w="0" w:type="dxa"/>
                    <w:bottom w:w="30" w:type="dxa"/>
                    <w:right w:w="0" w:type="dxa"/>
                  </w:tcMar>
                </w:tcPr>
                <w:p w14:paraId="50BB5EA4"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F2AAD45" w14:textId="77777777" w:rsidR="004F6D2F" w:rsidRDefault="0046683B">
                  <w:r>
                    <w:rPr>
                      <w:rFonts w:ascii="Times New Roman" w:eastAsia="Times New Roman" w:hAnsi="Times New Roman" w:cs="Times New Roman"/>
                      <w:color w:val="000000"/>
                      <w:sz w:val="24"/>
                    </w:rPr>
                    <w:t>1</w:t>
                  </w:r>
                </w:p>
              </w:tc>
            </w:tr>
            <w:tr w:rsidR="004F6D2F" w14:paraId="6D08F45B" w14:textId="77777777">
              <w:tc>
                <w:tcPr>
                  <w:tcW w:w="0" w:type="auto"/>
                  <w:tcMar>
                    <w:top w:w="30" w:type="dxa"/>
                    <w:left w:w="0" w:type="dxa"/>
                    <w:bottom w:w="30" w:type="dxa"/>
                    <w:right w:w="0" w:type="dxa"/>
                  </w:tcMar>
                </w:tcPr>
                <w:p w14:paraId="0DD1FF2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C36CAA5" w14:textId="77777777" w:rsidR="004F6D2F" w:rsidRDefault="0046683B">
                  <w:r>
                    <w:rPr>
                      <w:rFonts w:ascii="Times New Roman" w:eastAsia="Times New Roman" w:hAnsi="Times New Roman" w:cs="Times New Roman"/>
                      <w:color w:val="000000"/>
                      <w:sz w:val="24"/>
                    </w:rPr>
                    <w:t>Easy</w:t>
                  </w:r>
                </w:p>
              </w:tc>
            </w:tr>
            <w:tr w:rsidR="004F6D2F" w14:paraId="2C8F3487" w14:textId="77777777">
              <w:tc>
                <w:tcPr>
                  <w:tcW w:w="0" w:type="auto"/>
                  <w:tcMar>
                    <w:top w:w="30" w:type="dxa"/>
                    <w:left w:w="0" w:type="dxa"/>
                    <w:bottom w:w="30" w:type="dxa"/>
                    <w:right w:w="0" w:type="dxa"/>
                  </w:tcMar>
                </w:tcPr>
                <w:p w14:paraId="0B932DC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850530F" w14:textId="77777777" w:rsidR="004F6D2F" w:rsidRDefault="0046683B">
                  <w:r>
                    <w:rPr>
                      <w:rFonts w:ascii="Times New Roman" w:eastAsia="Times New Roman" w:hAnsi="Times New Roman" w:cs="Times New Roman"/>
                      <w:color w:val="000000"/>
                      <w:sz w:val="24"/>
                    </w:rPr>
                    <w:t>1.5</w:t>
                  </w:r>
                </w:p>
              </w:tc>
            </w:tr>
            <w:tr w:rsidR="004F6D2F" w14:paraId="0E641D37" w14:textId="77777777">
              <w:tc>
                <w:tcPr>
                  <w:tcW w:w="0" w:type="auto"/>
                  <w:tcMar>
                    <w:top w:w="30" w:type="dxa"/>
                    <w:left w:w="0" w:type="dxa"/>
                    <w:bottom w:w="30" w:type="dxa"/>
                    <w:right w:w="0" w:type="dxa"/>
                  </w:tcMar>
                </w:tcPr>
                <w:p w14:paraId="0CDEDCD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CCBB824" w14:textId="77777777" w:rsidR="004F6D2F" w:rsidRDefault="0046683B">
                  <w:r>
                    <w:rPr>
                      <w:rFonts w:ascii="Times New Roman" w:eastAsia="Times New Roman" w:hAnsi="Times New Roman" w:cs="Times New Roman"/>
                      <w:color w:val="000000"/>
                      <w:sz w:val="24"/>
                    </w:rPr>
                    <w:t>Multi-Mode (Multiple choice)</w:t>
                  </w:r>
                </w:p>
              </w:tc>
            </w:tr>
            <w:tr w:rsidR="004F6D2F" w14:paraId="4CC49739" w14:textId="77777777">
              <w:tc>
                <w:tcPr>
                  <w:tcW w:w="0" w:type="auto"/>
                  <w:tcMar>
                    <w:top w:w="30" w:type="dxa"/>
                    <w:left w:w="0" w:type="dxa"/>
                    <w:bottom w:w="30" w:type="dxa"/>
                    <w:right w:w="0" w:type="dxa"/>
                  </w:tcMar>
                </w:tcPr>
                <w:p w14:paraId="31C17C2E"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6C5C933" w14:textId="77777777" w:rsidR="004F6D2F" w:rsidRDefault="0046683B">
                  <w:r>
                    <w:rPr>
                      <w:rFonts w:ascii="Times New Roman" w:eastAsia="Times New Roman" w:hAnsi="Times New Roman" w:cs="Times New Roman"/>
                      <w:color w:val="000000"/>
                      <w:sz w:val="24"/>
                    </w:rPr>
                    <w:t>False</w:t>
                  </w:r>
                </w:p>
              </w:tc>
            </w:tr>
            <w:tr w:rsidR="004F6D2F" w14:paraId="751E422B" w14:textId="77777777">
              <w:tc>
                <w:tcPr>
                  <w:tcW w:w="0" w:type="auto"/>
                  <w:tcMar>
                    <w:top w:w="30" w:type="dxa"/>
                    <w:left w:w="0" w:type="dxa"/>
                    <w:bottom w:w="30" w:type="dxa"/>
                    <w:right w:w="0" w:type="dxa"/>
                  </w:tcMar>
                </w:tcPr>
                <w:p w14:paraId="2CEA3C8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3121B4B5" w14:textId="77777777" w:rsidR="004F6D2F" w:rsidRDefault="0046683B">
                  <w:r>
                    <w:rPr>
                      <w:rFonts w:ascii="Times New Roman" w:eastAsia="Times New Roman" w:hAnsi="Times New Roman" w:cs="Times New Roman"/>
                      <w:color w:val="000000"/>
                      <w:sz w:val="24"/>
                    </w:rPr>
                    <w:t>Chemistry | general chemistry | general concepts | measurement | scientific notation | significant figures</w:t>
                  </w:r>
                </w:p>
              </w:tc>
            </w:tr>
            <w:tr w:rsidR="004F6D2F" w14:paraId="6611255B" w14:textId="77777777">
              <w:tc>
                <w:tcPr>
                  <w:tcW w:w="0" w:type="auto"/>
                  <w:tcMar>
                    <w:top w:w="30" w:type="dxa"/>
                    <w:left w:w="0" w:type="dxa"/>
                    <w:bottom w:w="30" w:type="dxa"/>
                    <w:right w:w="0" w:type="dxa"/>
                  </w:tcMar>
                </w:tcPr>
                <w:p w14:paraId="24DD513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981DD3C" w14:textId="77777777" w:rsidR="004F6D2F" w:rsidRDefault="0046683B">
                  <w:r>
                    <w:rPr>
                      <w:rFonts w:ascii="Times New Roman" w:eastAsia="Times New Roman" w:hAnsi="Times New Roman" w:cs="Times New Roman"/>
                      <w:color w:val="000000"/>
                      <w:sz w:val="24"/>
                    </w:rPr>
                    <w:t>Conceptual</w:t>
                  </w:r>
                </w:p>
              </w:tc>
            </w:tr>
            <w:tr w:rsidR="004F6D2F" w14:paraId="1022F390" w14:textId="77777777">
              <w:tc>
                <w:tcPr>
                  <w:tcW w:w="0" w:type="auto"/>
                  <w:tcMar>
                    <w:top w:w="30" w:type="dxa"/>
                    <w:left w:w="0" w:type="dxa"/>
                    <w:bottom w:w="30" w:type="dxa"/>
                    <w:right w:w="0" w:type="dxa"/>
                  </w:tcMar>
                </w:tcPr>
                <w:p w14:paraId="3AD2F6BD"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A5092F7" w14:textId="77777777" w:rsidR="004F6D2F" w:rsidRDefault="0046683B">
                  <w:r>
                    <w:rPr>
                      <w:rFonts w:ascii="Times New Roman" w:eastAsia="Times New Roman" w:hAnsi="Times New Roman" w:cs="Times New Roman"/>
                      <w:color w:val="000000"/>
                      <w:sz w:val="24"/>
                    </w:rPr>
                    <w:t>3/4/2016 4:26 PM</w:t>
                  </w:r>
                </w:p>
              </w:tc>
            </w:tr>
            <w:tr w:rsidR="004F6D2F" w14:paraId="30CDF1E5" w14:textId="77777777">
              <w:tc>
                <w:tcPr>
                  <w:tcW w:w="0" w:type="auto"/>
                  <w:tcMar>
                    <w:top w:w="30" w:type="dxa"/>
                    <w:left w:w="0" w:type="dxa"/>
                    <w:bottom w:w="30" w:type="dxa"/>
                    <w:right w:w="0" w:type="dxa"/>
                  </w:tcMar>
                </w:tcPr>
                <w:p w14:paraId="27E68905"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2235703" w14:textId="77777777" w:rsidR="004F6D2F" w:rsidRDefault="0046683B">
                  <w:r>
                    <w:rPr>
                      <w:rFonts w:ascii="Times New Roman" w:eastAsia="Times New Roman" w:hAnsi="Times New Roman" w:cs="Times New Roman"/>
                      <w:color w:val="000000"/>
                      <w:sz w:val="24"/>
                    </w:rPr>
                    <w:t>3/4/2016 4:26 PM</w:t>
                  </w:r>
                </w:p>
              </w:tc>
            </w:tr>
          </w:tbl>
          <w:p w14:paraId="67C5B5EE" w14:textId="77777777" w:rsidR="004F6D2F" w:rsidRDefault="004F6D2F"/>
        </w:tc>
      </w:tr>
    </w:tbl>
    <w:p w14:paraId="2F345E3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0ED7C58" w14:textId="77777777">
        <w:tc>
          <w:tcPr>
            <w:tcW w:w="5000" w:type="pct"/>
            <w:tcMar>
              <w:top w:w="0" w:type="dxa"/>
              <w:left w:w="0" w:type="dxa"/>
              <w:bottom w:w="0" w:type="dxa"/>
              <w:right w:w="0" w:type="dxa"/>
            </w:tcMar>
            <w:vAlign w:val="center"/>
          </w:tcPr>
          <w:p w14:paraId="070F4E15" w14:textId="77777777" w:rsidR="004F6D2F" w:rsidRDefault="0046683B">
            <w:pPr>
              <w:pStyle w:val="p"/>
            </w:pPr>
            <w:r>
              <w:rPr>
                <w:rFonts w:ascii="Times New Roman" w:eastAsia="Times New Roman" w:hAnsi="Times New Roman" w:cs="Times New Roman"/>
                <w:color w:val="000000"/>
                <w:sz w:val="24"/>
              </w:rPr>
              <w:t>28. Express the number 0.0610 in scientific notation.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26"/>
            </w:tblGrid>
            <w:tr w:rsidR="004F6D2F" w14:paraId="774193F4" w14:textId="77777777">
              <w:tc>
                <w:tcPr>
                  <w:tcW w:w="400" w:type="dxa"/>
                  <w:tcMar>
                    <w:top w:w="0" w:type="dxa"/>
                    <w:left w:w="0" w:type="dxa"/>
                    <w:bottom w:w="0" w:type="dxa"/>
                    <w:right w:w="0" w:type="dxa"/>
                  </w:tcMar>
                </w:tcPr>
                <w:p w14:paraId="713336E5" w14:textId="77777777" w:rsidR="004F6D2F" w:rsidRDefault="0046683B">
                  <w:r>
                    <w:rPr>
                      <w:color w:val="000000"/>
                      <w:sz w:val="20"/>
                      <w:szCs w:val="20"/>
                    </w:rPr>
                    <w:t> </w:t>
                  </w:r>
                </w:p>
              </w:tc>
              <w:tc>
                <w:tcPr>
                  <w:tcW w:w="0" w:type="auto"/>
                  <w:tcMar>
                    <w:top w:w="30" w:type="dxa"/>
                    <w:left w:w="0" w:type="dxa"/>
                    <w:bottom w:w="30" w:type="dxa"/>
                    <w:right w:w="0" w:type="dxa"/>
                  </w:tcMar>
                </w:tcPr>
                <w:p w14:paraId="54CDE30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98B7CD9" w14:textId="77777777" w:rsidR="004F6D2F" w:rsidRDefault="0046683B">
                  <w:pPr>
                    <w:pStyle w:val="p"/>
                  </w:pPr>
                  <w:r>
                    <w:rPr>
                      <w:rFonts w:ascii="Times New Roman" w:eastAsia="Times New Roman" w:hAnsi="Times New Roman" w:cs="Times New Roman"/>
                      <w:color w:val="000000"/>
                      <w:sz w:val="24"/>
                    </w:rPr>
                    <w:t>0.61 × 10</w:t>
                  </w:r>
                  <w:r>
                    <w:rPr>
                      <w:rFonts w:ascii="Times New Roman" w:eastAsia="Times New Roman" w:hAnsi="Times New Roman" w:cs="Times New Roman"/>
                      <w:color w:val="000000"/>
                      <w:sz w:val="30"/>
                      <w:szCs w:val="30"/>
                      <w:vertAlign w:val="superscript"/>
                    </w:rPr>
                    <w:t>3</w:t>
                  </w:r>
                </w:p>
              </w:tc>
            </w:tr>
            <w:tr w:rsidR="004F6D2F" w14:paraId="53362FBB" w14:textId="77777777">
              <w:tc>
                <w:tcPr>
                  <w:tcW w:w="400" w:type="dxa"/>
                  <w:tcMar>
                    <w:top w:w="0" w:type="dxa"/>
                    <w:left w:w="0" w:type="dxa"/>
                    <w:bottom w:w="0" w:type="dxa"/>
                    <w:right w:w="0" w:type="dxa"/>
                  </w:tcMar>
                </w:tcPr>
                <w:p w14:paraId="29D5F30D" w14:textId="77777777" w:rsidR="004F6D2F" w:rsidRDefault="0046683B">
                  <w:r>
                    <w:rPr>
                      <w:color w:val="000000"/>
                      <w:sz w:val="20"/>
                      <w:szCs w:val="20"/>
                    </w:rPr>
                    <w:t> </w:t>
                  </w:r>
                </w:p>
              </w:tc>
              <w:tc>
                <w:tcPr>
                  <w:tcW w:w="0" w:type="auto"/>
                  <w:tcMar>
                    <w:top w:w="30" w:type="dxa"/>
                    <w:left w:w="0" w:type="dxa"/>
                    <w:bottom w:w="30" w:type="dxa"/>
                    <w:right w:w="0" w:type="dxa"/>
                  </w:tcMar>
                </w:tcPr>
                <w:p w14:paraId="0FD9F37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75F0456" w14:textId="77777777" w:rsidR="004F6D2F" w:rsidRDefault="0046683B">
                  <w:pPr>
                    <w:pStyle w:val="p"/>
                  </w:pPr>
                  <w:r>
                    <w:rPr>
                      <w:rFonts w:ascii="Times New Roman" w:eastAsia="Times New Roman" w:hAnsi="Times New Roman" w:cs="Times New Roman"/>
                      <w:color w:val="000000"/>
                      <w:sz w:val="24"/>
                    </w:rPr>
                    <w:t>61.0 × 10</w:t>
                  </w:r>
                  <w:r>
                    <w:rPr>
                      <w:rFonts w:ascii="Times New Roman" w:eastAsia="Times New Roman" w:hAnsi="Times New Roman" w:cs="Times New Roman"/>
                      <w:color w:val="000000"/>
                      <w:sz w:val="30"/>
                      <w:szCs w:val="30"/>
                      <w:vertAlign w:val="superscript"/>
                    </w:rPr>
                    <w:t>0</w:t>
                  </w:r>
                </w:p>
              </w:tc>
            </w:tr>
            <w:tr w:rsidR="004F6D2F" w14:paraId="0B22AF5B" w14:textId="77777777">
              <w:tc>
                <w:tcPr>
                  <w:tcW w:w="400" w:type="dxa"/>
                  <w:tcMar>
                    <w:top w:w="0" w:type="dxa"/>
                    <w:left w:w="0" w:type="dxa"/>
                    <w:bottom w:w="0" w:type="dxa"/>
                    <w:right w:w="0" w:type="dxa"/>
                  </w:tcMar>
                </w:tcPr>
                <w:p w14:paraId="60D206A0" w14:textId="77777777" w:rsidR="004F6D2F" w:rsidRDefault="0046683B">
                  <w:r>
                    <w:rPr>
                      <w:color w:val="000000"/>
                      <w:sz w:val="20"/>
                      <w:szCs w:val="20"/>
                    </w:rPr>
                    <w:t> </w:t>
                  </w:r>
                </w:p>
              </w:tc>
              <w:tc>
                <w:tcPr>
                  <w:tcW w:w="0" w:type="auto"/>
                  <w:tcMar>
                    <w:top w:w="30" w:type="dxa"/>
                    <w:left w:w="0" w:type="dxa"/>
                    <w:bottom w:w="30" w:type="dxa"/>
                    <w:right w:w="0" w:type="dxa"/>
                  </w:tcMar>
                </w:tcPr>
                <w:p w14:paraId="74552554"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185F55D" w14:textId="77777777" w:rsidR="004F6D2F" w:rsidRDefault="0046683B">
                  <w:pPr>
                    <w:pStyle w:val="p"/>
                  </w:pPr>
                  <w:r>
                    <w:rPr>
                      <w:rFonts w:ascii="Times New Roman" w:eastAsia="Times New Roman" w:hAnsi="Times New Roman" w:cs="Times New Roman"/>
                      <w:color w:val="000000"/>
                      <w:sz w:val="24"/>
                    </w:rPr>
                    <w:t>610 × 10</w:t>
                  </w:r>
                  <w:r>
                    <w:rPr>
                      <w:rFonts w:ascii="Times New Roman" w:eastAsia="Times New Roman" w:hAnsi="Times New Roman" w:cs="Times New Roman"/>
                      <w:color w:val="000000"/>
                      <w:sz w:val="30"/>
                      <w:szCs w:val="30"/>
                      <w:vertAlign w:val="superscript"/>
                    </w:rPr>
                    <w:t>–4</w:t>
                  </w:r>
                </w:p>
              </w:tc>
            </w:tr>
            <w:tr w:rsidR="004F6D2F" w14:paraId="0DC9CF2A" w14:textId="77777777">
              <w:tc>
                <w:tcPr>
                  <w:tcW w:w="400" w:type="dxa"/>
                  <w:tcMar>
                    <w:top w:w="0" w:type="dxa"/>
                    <w:left w:w="0" w:type="dxa"/>
                    <w:bottom w:w="0" w:type="dxa"/>
                    <w:right w:w="0" w:type="dxa"/>
                  </w:tcMar>
                </w:tcPr>
                <w:p w14:paraId="4CADDCDF" w14:textId="77777777" w:rsidR="004F6D2F" w:rsidRDefault="0046683B">
                  <w:r>
                    <w:rPr>
                      <w:color w:val="000000"/>
                      <w:sz w:val="20"/>
                      <w:szCs w:val="20"/>
                    </w:rPr>
                    <w:t> </w:t>
                  </w:r>
                </w:p>
              </w:tc>
              <w:tc>
                <w:tcPr>
                  <w:tcW w:w="0" w:type="auto"/>
                  <w:tcMar>
                    <w:top w:w="30" w:type="dxa"/>
                    <w:left w:w="0" w:type="dxa"/>
                    <w:bottom w:w="30" w:type="dxa"/>
                    <w:right w:w="0" w:type="dxa"/>
                  </w:tcMar>
                </w:tcPr>
                <w:p w14:paraId="44FF3FCD"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F3F631B" w14:textId="77777777" w:rsidR="004F6D2F" w:rsidRDefault="0046683B">
                  <w:pPr>
                    <w:pStyle w:val="p"/>
                  </w:pPr>
                  <w:r>
                    <w:rPr>
                      <w:rFonts w:ascii="Times New Roman" w:eastAsia="Times New Roman" w:hAnsi="Times New Roman" w:cs="Times New Roman"/>
                      <w:color w:val="000000"/>
                      <w:sz w:val="24"/>
                    </w:rPr>
                    <w:t>6.10 × 10</w:t>
                  </w:r>
                  <w:r>
                    <w:rPr>
                      <w:rFonts w:ascii="Times New Roman" w:eastAsia="Times New Roman" w:hAnsi="Times New Roman" w:cs="Times New Roman"/>
                      <w:color w:val="000000"/>
                      <w:sz w:val="30"/>
                      <w:szCs w:val="30"/>
                      <w:vertAlign w:val="superscript"/>
                    </w:rPr>
                    <w:t>–2</w:t>
                  </w:r>
                </w:p>
              </w:tc>
            </w:tr>
            <w:tr w:rsidR="004F6D2F" w14:paraId="6890CDCD" w14:textId="77777777">
              <w:tc>
                <w:tcPr>
                  <w:tcW w:w="400" w:type="dxa"/>
                  <w:tcMar>
                    <w:top w:w="0" w:type="dxa"/>
                    <w:left w:w="0" w:type="dxa"/>
                    <w:bottom w:w="0" w:type="dxa"/>
                    <w:right w:w="0" w:type="dxa"/>
                  </w:tcMar>
                </w:tcPr>
                <w:p w14:paraId="121D3542" w14:textId="77777777" w:rsidR="004F6D2F" w:rsidRDefault="0046683B">
                  <w:r>
                    <w:rPr>
                      <w:color w:val="000000"/>
                      <w:sz w:val="20"/>
                      <w:szCs w:val="20"/>
                    </w:rPr>
                    <w:t> </w:t>
                  </w:r>
                </w:p>
              </w:tc>
              <w:tc>
                <w:tcPr>
                  <w:tcW w:w="0" w:type="auto"/>
                  <w:tcMar>
                    <w:top w:w="30" w:type="dxa"/>
                    <w:left w:w="0" w:type="dxa"/>
                    <w:bottom w:w="30" w:type="dxa"/>
                    <w:right w:w="0" w:type="dxa"/>
                  </w:tcMar>
                </w:tcPr>
                <w:p w14:paraId="0590E4E5"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2A9D659" w14:textId="77777777" w:rsidR="004F6D2F" w:rsidRDefault="0046683B">
                  <w:pPr>
                    <w:pStyle w:val="p"/>
                  </w:pPr>
                  <w:r>
                    <w:rPr>
                      <w:rFonts w:ascii="Times New Roman" w:eastAsia="Times New Roman" w:hAnsi="Times New Roman" w:cs="Times New Roman"/>
                      <w:color w:val="000000"/>
                      <w:sz w:val="24"/>
                    </w:rPr>
                    <w:t>0.610 × 10</w:t>
                  </w:r>
                  <w:r>
                    <w:rPr>
                      <w:rFonts w:ascii="Times New Roman" w:eastAsia="Times New Roman" w:hAnsi="Times New Roman" w:cs="Times New Roman"/>
                      <w:color w:val="000000"/>
                      <w:sz w:val="30"/>
                      <w:szCs w:val="30"/>
                      <w:vertAlign w:val="superscript"/>
                    </w:rPr>
                    <w:t>–1</w:t>
                  </w:r>
                </w:p>
              </w:tc>
            </w:tr>
          </w:tbl>
          <w:p w14:paraId="1634178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1A8F0537" w14:textId="77777777">
              <w:tc>
                <w:tcPr>
                  <w:tcW w:w="0" w:type="auto"/>
                  <w:tcMar>
                    <w:top w:w="30" w:type="dxa"/>
                    <w:left w:w="0" w:type="dxa"/>
                    <w:bottom w:w="30" w:type="dxa"/>
                    <w:right w:w="0" w:type="dxa"/>
                  </w:tcMar>
                </w:tcPr>
                <w:p w14:paraId="677758A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890EADD" w14:textId="77777777" w:rsidR="004F6D2F" w:rsidRDefault="0046683B">
                  <w:r>
                    <w:rPr>
                      <w:rFonts w:ascii="Times New Roman" w:eastAsia="Times New Roman" w:hAnsi="Times New Roman" w:cs="Times New Roman"/>
                      <w:color w:val="000000"/>
                      <w:sz w:val="24"/>
                    </w:rPr>
                    <w:t>d</w:t>
                  </w:r>
                </w:p>
              </w:tc>
            </w:tr>
            <w:tr w:rsidR="004F6D2F" w14:paraId="1EDF7C50" w14:textId="77777777">
              <w:tc>
                <w:tcPr>
                  <w:tcW w:w="0" w:type="auto"/>
                  <w:tcMar>
                    <w:top w:w="30" w:type="dxa"/>
                    <w:left w:w="0" w:type="dxa"/>
                    <w:bottom w:w="30" w:type="dxa"/>
                    <w:right w:w="0" w:type="dxa"/>
                  </w:tcMar>
                </w:tcPr>
                <w:p w14:paraId="7BC7DC27"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D55C7D1" w14:textId="77777777" w:rsidR="004F6D2F" w:rsidRDefault="0046683B">
                  <w:r>
                    <w:rPr>
                      <w:rFonts w:ascii="Times New Roman" w:eastAsia="Times New Roman" w:hAnsi="Times New Roman" w:cs="Times New Roman"/>
                      <w:color w:val="000000"/>
                      <w:sz w:val="24"/>
                    </w:rPr>
                    <w:t>1</w:t>
                  </w:r>
                </w:p>
              </w:tc>
            </w:tr>
            <w:tr w:rsidR="004F6D2F" w14:paraId="0CEEDC83" w14:textId="77777777">
              <w:tc>
                <w:tcPr>
                  <w:tcW w:w="0" w:type="auto"/>
                  <w:tcMar>
                    <w:top w:w="30" w:type="dxa"/>
                    <w:left w:w="0" w:type="dxa"/>
                    <w:bottom w:w="30" w:type="dxa"/>
                    <w:right w:w="0" w:type="dxa"/>
                  </w:tcMar>
                </w:tcPr>
                <w:p w14:paraId="7EB0C54D"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E8E1CAC" w14:textId="77777777" w:rsidR="004F6D2F" w:rsidRDefault="0046683B">
                  <w:r>
                    <w:rPr>
                      <w:rFonts w:ascii="Times New Roman" w:eastAsia="Times New Roman" w:hAnsi="Times New Roman" w:cs="Times New Roman"/>
                      <w:color w:val="000000"/>
                      <w:sz w:val="24"/>
                    </w:rPr>
                    <w:t>Easy</w:t>
                  </w:r>
                </w:p>
              </w:tc>
            </w:tr>
            <w:tr w:rsidR="004F6D2F" w14:paraId="3B44BD05" w14:textId="77777777">
              <w:tc>
                <w:tcPr>
                  <w:tcW w:w="0" w:type="auto"/>
                  <w:tcMar>
                    <w:top w:w="30" w:type="dxa"/>
                    <w:left w:w="0" w:type="dxa"/>
                    <w:bottom w:w="30" w:type="dxa"/>
                    <w:right w:w="0" w:type="dxa"/>
                  </w:tcMar>
                </w:tcPr>
                <w:p w14:paraId="428E41E4"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682996C" w14:textId="77777777" w:rsidR="004F6D2F" w:rsidRDefault="0046683B">
                  <w:r>
                    <w:rPr>
                      <w:rFonts w:ascii="Times New Roman" w:eastAsia="Times New Roman" w:hAnsi="Times New Roman" w:cs="Times New Roman"/>
                      <w:color w:val="000000"/>
                      <w:sz w:val="24"/>
                    </w:rPr>
                    <w:t>1.5</w:t>
                  </w:r>
                </w:p>
              </w:tc>
            </w:tr>
            <w:tr w:rsidR="004F6D2F" w14:paraId="19C98DB7" w14:textId="77777777">
              <w:tc>
                <w:tcPr>
                  <w:tcW w:w="0" w:type="auto"/>
                  <w:tcMar>
                    <w:top w:w="30" w:type="dxa"/>
                    <w:left w:w="0" w:type="dxa"/>
                    <w:bottom w:w="30" w:type="dxa"/>
                    <w:right w:w="0" w:type="dxa"/>
                  </w:tcMar>
                </w:tcPr>
                <w:p w14:paraId="57143B29"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E2E85A3" w14:textId="77777777" w:rsidR="004F6D2F" w:rsidRDefault="0046683B">
                  <w:r>
                    <w:rPr>
                      <w:rFonts w:ascii="Times New Roman" w:eastAsia="Times New Roman" w:hAnsi="Times New Roman" w:cs="Times New Roman"/>
                      <w:color w:val="000000"/>
                      <w:sz w:val="24"/>
                    </w:rPr>
                    <w:t>Multi-Mode (Multiple choice)</w:t>
                  </w:r>
                </w:p>
              </w:tc>
            </w:tr>
            <w:tr w:rsidR="004F6D2F" w14:paraId="0A4EE7E5" w14:textId="77777777">
              <w:tc>
                <w:tcPr>
                  <w:tcW w:w="0" w:type="auto"/>
                  <w:tcMar>
                    <w:top w:w="30" w:type="dxa"/>
                    <w:left w:w="0" w:type="dxa"/>
                    <w:bottom w:w="30" w:type="dxa"/>
                    <w:right w:w="0" w:type="dxa"/>
                  </w:tcMar>
                </w:tcPr>
                <w:p w14:paraId="644E749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0DC30F5" w14:textId="77777777" w:rsidR="004F6D2F" w:rsidRDefault="0046683B">
                  <w:r>
                    <w:rPr>
                      <w:rFonts w:ascii="Times New Roman" w:eastAsia="Times New Roman" w:hAnsi="Times New Roman" w:cs="Times New Roman"/>
                      <w:color w:val="000000"/>
                      <w:sz w:val="24"/>
                    </w:rPr>
                    <w:t>True</w:t>
                  </w:r>
                </w:p>
              </w:tc>
            </w:tr>
            <w:tr w:rsidR="004F6D2F" w14:paraId="4A24AC4C" w14:textId="77777777">
              <w:tc>
                <w:tcPr>
                  <w:tcW w:w="0" w:type="auto"/>
                  <w:tcMar>
                    <w:top w:w="30" w:type="dxa"/>
                    <w:left w:w="0" w:type="dxa"/>
                    <w:bottom w:w="30" w:type="dxa"/>
                    <w:right w:w="0" w:type="dxa"/>
                  </w:tcMar>
                </w:tcPr>
                <w:p w14:paraId="1022FB3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90BF0E1" w14:textId="77777777" w:rsidR="004F6D2F" w:rsidRDefault="0046683B">
                  <w:r>
                    <w:rPr>
                      <w:rFonts w:ascii="Times New Roman" w:eastAsia="Times New Roman" w:hAnsi="Times New Roman" w:cs="Times New Roman"/>
                      <w:color w:val="000000"/>
                      <w:sz w:val="24"/>
                    </w:rPr>
                    <w:t>Chemistry | general chemistry | general concepts | measurement | scientific notation | significant figures</w:t>
                  </w:r>
                </w:p>
              </w:tc>
            </w:tr>
            <w:tr w:rsidR="004F6D2F" w14:paraId="5473A9FB" w14:textId="77777777">
              <w:tc>
                <w:tcPr>
                  <w:tcW w:w="0" w:type="auto"/>
                  <w:tcMar>
                    <w:top w:w="30" w:type="dxa"/>
                    <w:left w:w="0" w:type="dxa"/>
                    <w:bottom w:w="30" w:type="dxa"/>
                    <w:right w:w="0" w:type="dxa"/>
                  </w:tcMar>
                </w:tcPr>
                <w:p w14:paraId="7BF2C12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AE95521" w14:textId="77777777" w:rsidR="004F6D2F" w:rsidRDefault="0046683B">
                  <w:r>
                    <w:rPr>
                      <w:rFonts w:ascii="Times New Roman" w:eastAsia="Times New Roman" w:hAnsi="Times New Roman" w:cs="Times New Roman"/>
                      <w:color w:val="000000"/>
                      <w:sz w:val="24"/>
                    </w:rPr>
                    <w:t>Conceptual</w:t>
                  </w:r>
                </w:p>
              </w:tc>
            </w:tr>
            <w:tr w:rsidR="004F6D2F" w14:paraId="40DD541C" w14:textId="77777777">
              <w:tc>
                <w:tcPr>
                  <w:tcW w:w="0" w:type="auto"/>
                  <w:tcMar>
                    <w:top w:w="30" w:type="dxa"/>
                    <w:left w:w="0" w:type="dxa"/>
                    <w:bottom w:w="30" w:type="dxa"/>
                    <w:right w:w="0" w:type="dxa"/>
                  </w:tcMar>
                </w:tcPr>
                <w:p w14:paraId="744CD79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2F80B7B" w14:textId="77777777" w:rsidR="004F6D2F" w:rsidRDefault="0046683B">
                  <w:r>
                    <w:rPr>
                      <w:rFonts w:ascii="Times New Roman" w:eastAsia="Times New Roman" w:hAnsi="Times New Roman" w:cs="Times New Roman"/>
                      <w:color w:val="000000"/>
                      <w:sz w:val="24"/>
                    </w:rPr>
                    <w:t>3/4/2016 4:26 PM</w:t>
                  </w:r>
                </w:p>
              </w:tc>
            </w:tr>
            <w:tr w:rsidR="004F6D2F" w14:paraId="5FE6F348" w14:textId="77777777">
              <w:tc>
                <w:tcPr>
                  <w:tcW w:w="0" w:type="auto"/>
                  <w:tcMar>
                    <w:top w:w="30" w:type="dxa"/>
                    <w:left w:w="0" w:type="dxa"/>
                    <w:bottom w:w="30" w:type="dxa"/>
                    <w:right w:w="0" w:type="dxa"/>
                  </w:tcMar>
                </w:tcPr>
                <w:p w14:paraId="05F09BA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A8F20B7" w14:textId="77777777" w:rsidR="004F6D2F" w:rsidRDefault="0046683B">
                  <w:r>
                    <w:rPr>
                      <w:rFonts w:ascii="Times New Roman" w:eastAsia="Times New Roman" w:hAnsi="Times New Roman" w:cs="Times New Roman"/>
                      <w:color w:val="000000"/>
                      <w:sz w:val="24"/>
                    </w:rPr>
                    <w:t>4/4/2017 1:53 AM</w:t>
                  </w:r>
                </w:p>
              </w:tc>
            </w:tr>
          </w:tbl>
          <w:p w14:paraId="3A0FF317" w14:textId="77777777" w:rsidR="004F6D2F" w:rsidRDefault="004F6D2F"/>
        </w:tc>
      </w:tr>
    </w:tbl>
    <w:p w14:paraId="01C7FE49"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73B801C" w14:textId="77777777">
        <w:tc>
          <w:tcPr>
            <w:tcW w:w="5000" w:type="pct"/>
            <w:tcMar>
              <w:top w:w="0" w:type="dxa"/>
              <w:left w:w="0" w:type="dxa"/>
              <w:bottom w:w="0" w:type="dxa"/>
              <w:right w:w="0" w:type="dxa"/>
            </w:tcMar>
            <w:vAlign w:val="center"/>
          </w:tcPr>
          <w:p w14:paraId="7072E07A" w14:textId="77777777" w:rsidR="004F6D2F" w:rsidRDefault="0046683B">
            <w:pPr>
              <w:pStyle w:val="p"/>
            </w:pPr>
            <w:r>
              <w:rPr>
                <w:rFonts w:ascii="Times New Roman" w:eastAsia="Times New Roman" w:hAnsi="Times New Roman" w:cs="Times New Roman"/>
                <w:color w:val="000000"/>
                <w:sz w:val="24"/>
              </w:rPr>
              <w:t>29. Express the number 5.16 × 10</w:t>
            </w:r>
            <w:r>
              <w:rPr>
                <w:rFonts w:ascii="Times New Roman" w:eastAsia="Times New Roman" w:hAnsi="Times New Roman" w:cs="Times New Roman"/>
                <w:color w:val="000000"/>
                <w:sz w:val="30"/>
                <w:szCs w:val="30"/>
                <w:vertAlign w:val="superscript"/>
              </w:rPr>
              <w:t>–3 </w:t>
            </w:r>
            <w:r>
              <w:rPr>
                <w:rFonts w:ascii="Times New Roman" w:eastAsia="Times New Roman" w:hAnsi="Times New Roman" w:cs="Times New Roman"/>
                <w:color w:val="000000"/>
                <w:sz w:val="24"/>
              </w:rPr>
              <w:t>in common decimal form.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00"/>
            </w:tblGrid>
            <w:tr w:rsidR="004F6D2F" w14:paraId="46512C75" w14:textId="77777777">
              <w:tc>
                <w:tcPr>
                  <w:tcW w:w="400" w:type="dxa"/>
                  <w:tcMar>
                    <w:top w:w="0" w:type="dxa"/>
                    <w:left w:w="0" w:type="dxa"/>
                    <w:bottom w:w="0" w:type="dxa"/>
                    <w:right w:w="0" w:type="dxa"/>
                  </w:tcMar>
                </w:tcPr>
                <w:p w14:paraId="021A9DBD" w14:textId="77777777" w:rsidR="004F6D2F" w:rsidRDefault="0046683B">
                  <w:r>
                    <w:rPr>
                      <w:color w:val="000000"/>
                      <w:sz w:val="20"/>
                      <w:szCs w:val="20"/>
                    </w:rPr>
                    <w:t> </w:t>
                  </w:r>
                </w:p>
              </w:tc>
              <w:tc>
                <w:tcPr>
                  <w:tcW w:w="0" w:type="auto"/>
                  <w:tcMar>
                    <w:top w:w="30" w:type="dxa"/>
                    <w:left w:w="0" w:type="dxa"/>
                    <w:bottom w:w="30" w:type="dxa"/>
                    <w:right w:w="0" w:type="dxa"/>
                  </w:tcMar>
                </w:tcPr>
                <w:p w14:paraId="522217FA"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0FEB422" w14:textId="77777777" w:rsidR="004F6D2F" w:rsidRDefault="0046683B">
                  <w:pPr>
                    <w:pStyle w:val="p"/>
                  </w:pPr>
                  <w:r>
                    <w:rPr>
                      <w:rFonts w:ascii="Times New Roman" w:eastAsia="Times New Roman" w:hAnsi="Times New Roman" w:cs="Times New Roman"/>
                      <w:color w:val="000000"/>
                      <w:sz w:val="24"/>
                    </w:rPr>
                    <w:t>0.00516</w:t>
                  </w:r>
                </w:p>
              </w:tc>
            </w:tr>
            <w:tr w:rsidR="004F6D2F" w14:paraId="352A1472" w14:textId="77777777">
              <w:tc>
                <w:tcPr>
                  <w:tcW w:w="400" w:type="dxa"/>
                  <w:tcMar>
                    <w:top w:w="0" w:type="dxa"/>
                    <w:left w:w="0" w:type="dxa"/>
                    <w:bottom w:w="0" w:type="dxa"/>
                    <w:right w:w="0" w:type="dxa"/>
                  </w:tcMar>
                </w:tcPr>
                <w:p w14:paraId="33234F82" w14:textId="77777777" w:rsidR="004F6D2F" w:rsidRDefault="0046683B">
                  <w:r>
                    <w:rPr>
                      <w:color w:val="000000"/>
                      <w:sz w:val="20"/>
                      <w:szCs w:val="20"/>
                    </w:rPr>
                    <w:t> </w:t>
                  </w:r>
                </w:p>
              </w:tc>
              <w:tc>
                <w:tcPr>
                  <w:tcW w:w="0" w:type="auto"/>
                  <w:tcMar>
                    <w:top w:w="30" w:type="dxa"/>
                    <w:left w:w="0" w:type="dxa"/>
                    <w:bottom w:w="30" w:type="dxa"/>
                    <w:right w:w="0" w:type="dxa"/>
                  </w:tcMar>
                </w:tcPr>
                <w:p w14:paraId="6CAE0CB5"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C2A7DD4" w14:textId="77777777" w:rsidR="004F6D2F" w:rsidRDefault="0046683B">
                  <w:pPr>
                    <w:pStyle w:val="p"/>
                  </w:pPr>
                  <w:r>
                    <w:rPr>
                      <w:rFonts w:ascii="Times New Roman" w:eastAsia="Times New Roman" w:hAnsi="Times New Roman" w:cs="Times New Roman"/>
                      <w:color w:val="000000"/>
                      <w:sz w:val="24"/>
                    </w:rPr>
                    <w:t>5160</w:t>
                  </w:r>
                </w:p>
              </w:tc>
            </w:tr>
            <w:tr w:rsidR="004F6D2F" w14:paraId="3E877BAF" w14:textId="77777777">
              <w:tc>
                <w:tcPr>
                  <w:tcW w:w="400" w:type="dxa"/>
                  <w:tcMar>
                    <w:top w:w="0" w:type="dxa"/>
                    <w:left w:w="0" w:type="dxa"/>
                    <w:bottom w:w="0" w:type="dxa"/>
                    <w:right w:w="0" w:type="dxa"/>
                  </w:tcMar>
                </w:tcPr>
                <w:p w14:paraId="2A5F1895" w14:textId="77777777" w:rsidR="004F6D2F" w:rsidRDefault="0046683B">
                  <w:r>
                    <w:rPr>
                      <w:color w:val="000000"/>
                      <w:sz w:val="20"/>
                      <w:szCs w:val="20"/>
                    </w:rPr>
                    <w:t> </w:t>
                  </w:r>
                </w:p>
              </w:tc>
              <w:tc>
                <w:tcPr>
                  <w:tcW w:w="0" w:type="auto"/>
                  <w:tcMar>
                    <w:top w:w="30" w:type="dxa"/>
                    <w:left w:w="0" w:type="dxa"/>
                    <w:bottom w:w="30" w:type="dxa"/>
                    <w:right w:w="0" w:type="dxa"/>
                  </w:tcMar>
                </w:tcPr>
                <w:p w14:paraId="1D3EC454"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BFE86D6" w14:textId="77777777" w:rsidR="004F6D2F" w:rsidRDefault="0046683B">
                  <w:pPr>
                    <w:pStyle w:val="p"/>
                  </w:pPr>
                  <w:r>
                    <w:rPr>
                      <w:rFonts w:ascii="Times New Roman" w:eastAsia="Times New Roman" w:hAnsi="Times New Roman" w:cs="Times New Roman"/>
                      <w:color w:val="000000"/>
                      <w:sz w:val="24"/>
                    </w:rPr>
                    <w:t>5.16</w:t>
                  </w:r>
                </w:p>
              </w:tc>
            </w:tr>
            <w:tr w:rsidR="004F6D2F" w14:paraId="5C49B7DA" w14:textId="77777777">
              <w:tc>
                <w:tcPr>
                  <w:tcW w:w="400" w:type="dxa"/>
                  <w:tcMar>
                    <w:top w:w="0" w:type="dxa"/>
                    <w:left w:w="0" w:type="dxa"/>
                    <w:bottom w:w="0" w:type="dxa"/>
                    <w:right w:w="0" w:type="dxa"/>
                  </w:tcMar>
                </w:tcPr>
                <w:p w14:paraId="6EA0CE66" w14:textId="77777777" w:rsidR="004F6D2F" w:rsidRDefault="0046683B">
                  <w:r>
                    <w:rPr>
                      <w:color w:val="000000"/>
                      <w:sz w:val="20"/>
                      <w:szCs w:val="20"/>
                    </w:rPr>
                    <w:t> </w:t>
                  </w:r>
                </w:p>
              </w:tc>
              <w:tc>
                <w:tcPr>
                  <w:tcW w:w="0" w:type="auto"/>
                  <w:tcMar>
                    <w:top w:w="30" w:type="dxa"/>
                    <w:left w:w="0" w:type="dxa"/>
                    <w:bottom w:w="30" w:type="dxa"/>
                    <w:right w:w="0" w:type="dxa"/>
                  </w:tcMar>
                </w:tcPr>
                <w:p w14:paraId="2A1B197D"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CADA2C1" w14:textId="77777777" w:rsidR="004F6D2F" w:rsidRDefault="0046683B">
                  <w:pPr>
                    <w:pStyle w:val="p"/>
                  </w:pPr>
                  <w:r>
                    <w:rPr>
                      <w:rFonts w:ascii="Times New Roman" w:eastAsia="Times New Roman" w:hAnsi="Times New Roman" w:cs="Times New Roman"/>
                      <w:color w:val="000000"/>
                      <w:sz w:val="24"/>
                    </w:rPr>
                    <w:t>0.000516</w:t>
                  </w:r>
                </w:p>
              </w:tc>
            </w:tr>
            <w:tr w:rsidR="004F6D2F" w14:paraId="39501004" w14:textId="77777777">
              <w:tc>
                <w:tcPr>
                  <w:tcW w:w="400" w:type="dxa"/>
                  <w:tcMar>
                    <w:top w:w="0" w:type="dxa"/>
                    <w:left w:w="0" w:type="dxa"/>
                    <w:bottom w:w="0" w:type="dxa"/>
                    <w:right w:w="0" w:type="dxa"/>
                  </w:tcMar>
                </w:tcPr>
                <w:p w14:paraId="131F1C36" w14:textId="77777777" w:rsidR="004F6D2F" w:rsidRDefault="0046683B">
                  <w:r>
                    <w:rPr>
                      <w:color w:val="000000"/>
                      <w:sz w:val="20"/>
                      <w:szCs w:val="20"/>
                    </w:rPr>
                    <w:t> </w:t>
                  </w:r>
                </w:p>
              </w:tc>
              <w:tc>
                <w:tcPr>
                  <w:tcW w:w="0" w:type="auto"/>
                  <w:tcMar>
                    <w:top w:w="30" w:type="dxa"/>
                    <w:left w:w="0" w:type="dxa"/>
                    <w:bottom w:w="30" w:type="dxa"/>
                    <w:right w:w="0" w:type="dxa"/>
                  </w:tcMar>
                </w:tcPr>
                <w:p w14:paraId="2B89FA5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754BFD4" w14:textId="77777777" w:rsidR="004F6D2F" w:rsidRDefault="0046683B">
                  <w:pPr>
                    <w:pStyle w:val="p"/>
                  </w:pPr>
                  <w:r>
                    <w:rPr>
                      <w:rFonts w:ascii="Times New Roman" w:eastAsia="Times New Roman" w:hAnsi="Times New Roman" w:cs="Times New Roman"/>
                      <w:color w:val="000000"/>
                      <w:sz w:val="24"/>
                    </w:rPr>
                    <w:t>0.0516</w:t>
                  </w:r>
                </w:p>
              </w:tc>
            </w:tr>
          </w:tbl>
          <w:p w14:paraId="4F8347CA"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3103F04F" w14:textId="77777777">
              <w:tc>
                <w:tcPr>
                  <w:tcW w:w="0" w:type="auto"/>
                  <w:tcMar>
                    <w:top w:w="30" w:type="dxa"/>
                    <w:left w:w="0" w:type="dxa"/>
                    <w:bottom w:w="30" w:type="dxa"/>
                    <w:right w:w="0" w:type="dxa"/>
                  </w:tcMar>
                </w:tcPr>
                <w:p w14:paraId="7A65DE28"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31089334" w14:textId="77777777" w:rsidR="004F6D2F" w:rsidRDefault="0046683B">
                  <w:r>
                    <w:rPr>
                      <w:rFonts w:ascii="Times New Roman" w:eastAsia="Times New Roman" w:hAnsi="Times New Roman" w:cs="Times New Roman"/>
                      <w:color w:val="000000"/>
                      <w:sz w:val="24"/>
                    </w:rPr>
                    <w:t>a</w:t>
                  </w:r>
                </w:p>
              </w:tc>
            </w:tr>
            <w:tr w:rsidR="004F6D2F" w14:paraId="2C71E41E" w14:textId="77777777">
              <w:tc>
                <w:tcPr>
                  <w:tcW w:w="0" w:type="auto"/>
                  <w:tcMar>
                    <w:top w:w="30" w:type="dxa"/>
                    <w:left w:w="0" w:type="dxa"/>
                    <w:bottom w:w="30" w:type="dxa"/>
                    <w:right w:w="0" w:type="dxa"/>
                  </w:tcMar>
                </w:tcPr>
                <w:p w14:paraId="7F26C5E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D846DB8" w14:textId="77777777" w:rsidR="004F6D2F" w:rsidRDefault="0046683B">
                  <w:r>
                    <w:rPr>
                      <w:rFonts w:ascii="Times New Roman" w:eastAsia="Times New Roman" w:hAnsi="Times New Roman" w:cs="Times New Roman"/>
                      <w:color w:val="000000"/>
                      <w:sz w:val="24"/>
                    </w:rPr>
                    <w:t>1</w:t>
                  </w:r>
                </w:p>
              </w:tc>
            </w:tr>
            <w:tr w:rsidR="004F6D2F" w14:paraId="6688B52D" w14:textId="77777777">
              <w:tc>
                <w:tcPr>
                  <w:tcW w:w="0" w:type="auto"/>
                  <w:tcMar>
                    <w:top w:w="30" w:type="dxa"/>
                    <w:left w:w="0" w:type="dxa"/>
                    <w:bottom w:w="30" w:type="dxa"/>
                    <w:right w:w="0" w:type="dxa"/>
                  </w:tcMar>
                </w:tcPr>
                <w:p w14:paraId="2849163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6E4E743" w14:textId="77777777" w:rsidR="004F6D2F" w:rsidRDefault="0046683B">
                  <w:r>
                    <w:rPr>
                      <w:rFonts w:ascii="Times New Roman" w:eastAsia="Times New Roman" w:hAnsi="Times New Roman" w:cs="Times New Roman"/>
                      <w:color w:val="000000"/>
                      <w:sz w:val="24"/>
                    </w:rPr>
                    <w:t>Easy</w:t>
                  </w:r>
                </w:p>
              </w:tc>
            </w:tr>
            <w:tr w:rsidR="004F6D2F" w14:paraId="2B2E8124" w14:textId="77777777">
              <w:tc>
                <w:tcPr>
                  <w:tcW w:w="0" w:type="auto"/>
                  <w:tcMar>
                    <w:top w:w="30" w:type="dxa"/>
                    <w:left w:w="0" w:type="dxa"/>
                    <w:bottom w:w="30" w:type="dxa"/>
                    <w:right w:w="0" w:type="dxa"/>
                  </w:tcMar>
                </w:tcPr>
                <w:p w14:paraId="259B764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814A5EE" w14:textId="77777777" w:rsidR="004F6D2F" w:rsidRDefault="0046683B">
                  <w:r>
                    <w:rPr>
                      <w:rFonts w:ascii="Times New Roman" w:eastAsia="Times New Roman" w:hAnsi="Times New Roman" w:cs="Times New Roman"/>
                      <w:color w:val="000000"/>
                      <w:sz w:val="24"/>
                    </w:rPr>
                    <w:t>1.5</w:t>
                  </w:r>
                </w:p>
              </w:tc>
            </w:tr>
            <w:tr w:rsidR="004F6D2F" w14:paraId="4D4A2E24" w14:textId="77777777">
              <w:tc>
                <w:tcPr>
                  <w:tcW w:w="0" w:type="auto"/>
                  <w:tcMar>
                    <w:top w:w="30" w:type="dxa"/>
                    <w:left w:w="0" w:type="dxa"/>
                    <w:bottom w:w="30" w:type="dxa"/>
                    <w:right w:w="0" w:type="dxa"/>
                  </w:tcMar>
                </w:tcPr>
                <w:p w14:paraId="321D083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ED0DA0F" w14:textId="77777777" w:rsidR="004F6D2F" w:rsidRDefault="0046683B">
                  <w:r>
                    <w:rPr>
                      <w:rFonts w:ascii="Times New Roman" w:eastAsia="Times New Roman" w:hAnsi="Times New Roman" w:cs="Times New Roman"/>
                      <w:color w:val="000000"/>
                      <w:sz w:val="24"/>
                    </w:rPr>
                    <w:t>Multi-Mode (Multiple choice)</w:t>
                  </w:r>
                </w:p>
              </w:tc>
            </w:tr>
            <w:tr w:rsidR="004F6D2F" w14:paraId="667AA52B" w14:textId="77777777">
              <w:tc>
                <w:tcPr>
                  <w:tcW w:w="0" w:type="auto"/>
                  <w:tcMar>
                    <w:top w:w="30" w:type="dxa"/>
                    <w:left w:w="0" w:type="dxa"/>
                    <w:bottom w:w="30" w:type="dxa"/>
                    <w:right w:w="0" w:type="dxa"/>
                  </w:tcMar>
                </w:tcPr>
                <w:p w14:paraId="31D8F9D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BF66481" w14:textId="77777777" w:rsidR="004F6D2F" w:rsidRDefault="0046683B">
                  <w:r>
                    <w:rPr>
                      <w:rFonts w:ascii="Times New Roman" w:eastAsia="Times New Roman" w:hAnsi="Times New Roman" w:cs="Times New Roman"/>
                      <w:color w:val="000000"/>
                      <w:sz w:val="24"/>
                    </w:rPr>
                    <w:t>True</w:t>
                  </w:r>
                </w:p>
              </w:tc>
            </w:tr>
            <w:tr w:rsidR="004F6D2F" w14:paraId="1270F048" w14:textId="77777777">
              <w:tc>
                <w:tcPr>
                  <w:tcW w:w="0" w:type="auto"/>
                  <w:tcMar>
                    <w:top w:w="30" w:type="dxa"/>
                    <w:left w:w="0" w:type="dxa"/>
                    <w:bottom w:w="30" w:type="dxa"/>
                    <w:right w:w="0" w:type="dxa"/>
                  </w:tcMar>
                </w:tcPr>
                <w:p w14:paraId="0A1F49A7"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D5935C6" w14:textId="77777777" w:rsidR="004F6D2F" w:rsidRDefault="0046683B">
                  <w:r>
                    <w:rPr>
                      <w:rFonts w:ascii="Times New Roman" w:eastAsia="Times New Roman" w:hAnsi="Times New Roman" w:cs="Times New Roman"/>
                      <w:color w:val="000000"/>
                      <w:sz w:val="24"/>
                    </w:rPr>
                    <w:t>Chemistry | general chemistry | general concepts | measurement | scientific notation | significant figures</w:t>
                  </w:r>
                </w:p>
              </w:tc>
            </w:tr>
            <w:tr w:rsidR="004F6D2F" w14:paraId="6F75FFAB" w14:textId="77777777">
              <w:tc>
                <w:tcPr>
                  <w:tcW w:w="0" w:type="auto"/>
                  <w:tcMar>
                    <w:top w:w="30" w:type="dxa"/>
                    <w:left w:w="0" w:type="dxa"/>
                    <w:bottom w:w="30" w:type="dxa"/>
                    <w:right w:w="0" w:type="dxa"/>
                  </w:tcMar>
                </w:tcPr>
                <w:p w14:paraId="11BEBDAB"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D7F15D9" w14:textId="77777777" w:rsidR="004F6D2F" w:rsidRDefault="0046683B">
                  <w:r>
                    <w:rPr>
                      <w:rFonts w:ascii="Times New Roman" w:eastAsia="Times New Roman" w:hAnsi="Times New Roman" w:cs="Times New Roman"/>
                      <w:color w:val="000000"/>
                      <w:sz w:val="24"/>
                    </w:rPr>
                    <w:t>Conceptual</w:t>
                  </w:r>
                </w:p>
              </w:tc>
            </w:tr>
            <w:tr w:rsidR="004F6D2F" w14:paraId="7E0359B3" w14:textId="77777777">
              <w:tc>
                <w:tcPr>
                  <w:tcW w:w="0" w:type="auto"/>
                  <w:tcMar>
                    <w:top w:w="30" w:type="dxa"/>
                    <w:left w:w="0" w:type="dxa"/>
                    <w:bottom w:w="30" w:type="dxa"/>
                    <w:right w:w="0" w:type="dxa"/>
                  </w:tcMar>
                </w:tcPr>
                <w:p w14:paraId="1CDE3B2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4904713" w14:textId="77777777" w:rsidR="004F6D2F" w:rsidRDefault="0046683B">
                  <w:r>
                    <w:rPr>
                      <w:rFonts w:ascii="Times New Roman" w:eastAsia="Times New Roman" w:hAnsi="Times New Roman" w:cs="Times New Roman"/>
                      <w:color w:val="000000"/>
                      <w:sz w:val="24"/>
                    </w:rPr>
                    <w:t>3/4/2016 4:26 PM</w:t>
                  </w:r>
                </w:p>
              </w:tc>
            </w:tr>
            <w:tr w:rsidR="004F6D2F" w14:paraId="5FB54EA6" w14:textId="77777777">
              <w:tc>
                <w:tcPr>
                  <w:tcW w:w="0" w:type="auto"/>
                  <w:tcMar>
                    <w:top w:w="30" w:type="dxa"/>
                    <w:left w:w="0" w:type="dxa"/>
                    <w:bottom w:w="30" w:type="dxa"/>
                    <w:right w:w="0" w:type="dxa"/>
                  </w:tcMar>
                </w:tcPr>
                <w:p w14:paraId="619511E6"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EDC97B9" w14:textId="77777777" w:rsidR="004F6D2F" w:rsidRDefault="0046683B">
                  <w:r>
                    <w:rPr>
                      <w:rFonts w:ascii="Times New Roman" w:eastAsia="Times New Roman" w:hAnsi="Times New Roman" w:cs="Times New Roman"/>
                      <w:color w:val="000000"/>
                      <w:sz w:val="24"/>
                    </w:rPr>
                    <w:t>2/16/2017 3:52 AM</w:t>
                  </w:r>
                </w:p>
              </w:tc>
            </w:tr>
          </w:tbl>
          <w:p w14:paraId="49972A38" w14:textId="77777777" w:rsidR="004F6D2F" w:rsidRDefault="004F6D2F"/>
        </w:tc>
      </w:tr>
    </w:tbl>
    <w:p w14:paraId="50AE7CE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C7A48B4" w14:textId="77777777">
        <w:tc>
          <w:tcPr>
            <w:tcW w:w="5000" w:type="pct"/>
            <w:tcMar>
              <w:top w:w="0" w:type="dxa"/>
              <w:left w:w="0" w:type="dxa"/>
              <w:bottom w:w="0" w:type="dxa"/>
              <w:right w:w="0" w:type="dxa"/>
            </w:tcMar>
            <w:vAlign w:val="center"/>
          </w:tcPr>
          <w:p w14:paraId="50F97AE3" w14:textId="77777777" w:rsidR="004F6D2F" w:rsidRDefault="0046683B">
            <w:pPr>
              <w:pStyle w:val="p"/>
            </w:pPr>
            <w:r>
              <w:rPr>
                <w:rFonts w:ascii="Times New Roman" w:eastAsia="Times New Roman" w:hAnsi="Times New Roman" w:cs="Times New Roman"/>
                <w:color w:val="000000"/>
                <w:sz w:val="24"/>
              </w:rPr>
              <w:t>30. Express the number 2.07 × 10</w:t>
            </w:r>
            <w:r>
              <w:rPr>
                <w:rFonts w:ascii="Times New Roman" w:eastAsia="Times New Roman" w:hAnsi="Times New Roman" w:cs="Times New Roman"/>
                <w:color w:val="000000"/>
                <w:sz w:val="30"/>
                <w:szCs w:val="30"/>
                <w:vertAlign w:val="superscript"/>
              </w:rPr>
              <w:t>4 </w:t>
            </w:r>
            <w:r>
              <w:rPr>
                <w:rFonts w:ascii="Times New Roman" w:eastAsia="Times New Roman" w:hAnsi="Times New Roman" w:cs="Times New Roman"/>
                <w:color w:val="000000"/>
                <w:sz w:val="24"/>
              </w:rPr>
              <w:t>in common decimal form.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20"/>
            </w:tblGrid>
            <w:tr w:rsidR="004F6D2F" w14:paraId="0A1EFCAF" w14:textId="77777777">
              <w:tc>
                <w:tcPr>
                  <w:tcW w:w="400" w:type="dxa"/>
                  <w:tcMar>
                    <w:top w:w="0" w:type="dxa"/>
                    <w:left w:w="0" w:type="dxa"/>
                    <w:bottom w:w="0" w:type="dxa"/>
                    <w:right w:w="0" w:type="dxa"/>
                  </w:tcMar>
                </w:tcPr>
                <w:p w14:paraId="0DEC2452" w14:textId="77777777" w:rsidR="004F6D2F" w:rsidRDefault="0046683B">
                  <w:r>
                    <w:rPr>
                      <w:color w:val="000000"/>
                      <w:sz w:val="20"/>
                      <w:szCs w:val="20"/>
                    </w:rPr>
                    <w:t> </w:t>
                  </w:r>
                </w:p>
              </w:tc>
              <w:tc>
                <w:tcPr>
                  <w:tcW w:w="0" w:type="auto"/>
                  <w:tcMar>
                    <w:top w:w="30" w:type="dxa"/>
                    <w:left w:w="0" w:type="dxa"/>
                    <w:bottom w:w="30" w:type="dxa"/>
                    <w:right w:w="0" w:type="dxa"/>
                  </w:tcMar>
                </w:tcPr>
                <w:p w14:paraId="373A06B3"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81FE19C" w14:textId="77777777" w:rsidR="004F6D2F" w:rsidRDefault="0046683B">
                  <w:pPr>
                    <w:pStyle w:val="p"/>
                  </w:pPr>
                  <w:r>
                    <w:rPr>
                      <w:rFonts w:ascii="Times New Roman" w:eastAsia="Times New Roman" w:hAnsi="Times New Roman" w:cs="Times New Roman"/>
                      <w:color w:val="000000"/>
                      <w:sz w:val="24"/>
                    </w:rPr>
                    <w:t>207000</w:t>
                  </w:r>
                </w:p>
              </w:tc>
            </w:tr>
            <w:tr w:rsidR="004F6D2F" w14:paraId="1C6C221C" w14:textId="77777777">
              <w:tc>
                <w:tcPr>
                  <w:tcW w:w="400" w:type="dxa"/>
                  <w:tcMar>
                    <w:top w:w="0" w:type="dxa"/>
                    <w:left w:w="0" w:type="dxa"/>
                    <w:bottom w:w="0" w:type="dxa"/>
                    <w:right w:w="0" w:type="dxa"/>
                  </w:tcMar>
                </w:tcPr>
                <w:p w14:paraId="61D08556" w14:textId="77777777" w:rsidR="004F6D2F" w:rsidRDefault="0046683B">
                  <w:r>
                    <w:rPr>
                      <w:color w:val="000000"/>
                      <w:sz w:val="20"/>
                      <w:szCs w:val="20"/>
                    </w:rPr>
                    <w:t> </w:t>
                  </w:r>
                </w:p>
              </w:tc>
              <w:tc>
                <w:tcPr>
                  <w:tcW w:w="0" w:type="auto"/>
                  <w:tcMar>
                    <w:top w:w="30" w:type="dxa"/>
                    <w:left w:w="0" w:type="dxa"/>
                    <w:bottom w:w="30" w:type="dxa"/>
                    <w:right w:w="0" w:type="dxa"/>
                  </w:tcMar>
                </w:tcPr>
                <w:p w14:paraId="17982430"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2B10726" w14:textId="77777777" w:rsidR="004F6D2F" w:rsidRDefault="0046683B">
                  <w:pPr>
                    <w:pStyle w:val="p"/>
                  </w:pPr>
                  <w:r>
                    <w:rPr>
                      <w:rFonts w:ascii="Times New Roman" w:eastAsia="Times New Roman" w:hAnsi="Times New Roman" w:cs="Times New Roman"/>
                      <w:color w:val="000000"/>
                      <w:sz w:val="24"/>
                    </w:rPr>
                    <w:t>0.0000207</w:t>
                  </w:r>
                </w:p>
              </w:tc>
            </w:tr>
            <w:tr w:rsidR="004F6D2F" w14:paraId="66F5A5AD" w14:textId="77777777">
              <w:tc>
                <w:tcPr>
                  <w:tcW w:w="400" w:type="dxa"/>
                  <w:tcMar>
                    <w:top w:w="0" w:type="dxa"/>
                    <w:left w:w="0" w:type="dxa"/>
                    <w:bottom w:w="0" w:type="dxa"/>
                    <w:right w:w="0" w:type="dxa"/>
                  </w:tcMar>
                </w:tcPr>
                <w:p w14:paraId="7B6555D3" w14:textId="77777777" w:rsidR="004F6D2F" w:rsidRDefault="0046683B">
                  <w:r>
                    <w:rPr>
                      <w:color w:val="000000"/>
                      <w:sz w:val="20"/>
                      <w:szCs w:val="20"/>
                    </w:rPr>
                    <w:t> </w:t>
                  </w:r>
                </w:p>
              </w:tc>
              <w:tc>
                <w:tcPr>
                  <w:tcW w:w="0" w:type="auto"/>
                  <w:tcMar>
                    <w:top w:w="30" w:type="dxa"/>
                    <w:left w:w="0" w:type="dxa"/>
                    <w:bottom w:w="30" w:type="dxa"/>
                    <w:right w:w="0" w:type="dxa"/>
                  </w:tcMar>
                </w:tcPr>
                <w:p w14:paraId="799A6EB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49583FF" w14:textId="77777777" w:rsidR="004F6D2F" w:rsidRDefault="0046683B">
                  <w:pPr>
                    <w:pStyle w:val="p"/>
                  </w:pPr>
                  <w:r>
                    <w:rPr>
                      <w:rFonts w:ascii="Times New Roman" w:eastAsia="Times New Roman" w:hAnsi="Times New Roman" w:cs="Times New Roman"/>
                      <w:color w:val="000000"/>
                      <w:sz w:val="24"/>
                    </w:rPr>
                    <w:t>0.000207</w:t>
                  </w:r>
                </w:p>
              </w:tc>
            </w:tr>
            <w:tr w:rsidR="004F6D2F" w14:paraId="0272CE51" w14:textId="77777777">
              <w:tc>
                <w:tcPr>
                  <w:tcW w:w="400" w:type="dxa"/>
                  <w:tcMar>
                    <w:top w:w="0" w:type="dxa"/>
                    <w:left w:w="0" w:type="dxa"/>
                    <w:bottom w:w="0" w:type="dxa"/>
                    <w:right w:w="0" w:type="dxa"/>
                  </w:tcMar>
                </w:tcPr>
                <w:p w14:paraId="78E1C818" w14:textId="77777777" w:rsidR="004F6D2F" w:rsidRDefault="0046683B">
                  <w:r>
                    <w:rPr>
                      <w:color w:val="000000"/>
                      <w:sz w:val="20"/>
                      <w:szCs w:val="20"/>
                    </w:rPr>
                    <w:t> </w:t>
                  </w:r>
                </w:p>
              </w:tc>
              <w:tc>
                <w:tcPr>
                  <w:tcW w:w="0" w:type="auto"/>
                  <w:tcMar>
                    <w:top w:w="30" w:type="dxa"/>
                    <w:left w:w="0" w:type="dxa"/>
                    <w:bottom w:w="30" w:type="dxa"/>
                    <w:right w:w="0" w:type="dxa"/>
                  </w:tcMar>
                </w:tcPr>
                <w:p w14:paraId="08C6304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6374C31" w14:textId="77777777" w:rsidR="004F6D2F" w:rsidRDefault="0046683B">
                  <w:pPr>
                    <w:pStyle w:val="p"/>
                  </w:pPr>
                  <w:r>
                    <w:rPr>
                      <w:rFonts w:ascii="Times New Roman" w:eastAsia="Times New Roman" w:hAnsi="Times New Roman" w:cs="Times New Roman"/>
                      <w:color w:val="000000"/>
                      <w:sz w:val="24"/>
                    </w:rPr>
                    <w:t>20700</w:t>
                  </w:r>
                </w:p>
              </w:tc>
            </w:tr>
            <w:tr w:rsidR="004F6D2F" w14:paraId="7664DC38" w14:textId="77777777">
              <w:tc>
                <w:tcPr>
                  <w:tcW w:w="400" w:type="dxa"/>
                  <w:tcMar>
                    <w:top w:w="0" w:type="dxa"/>
                    <w:left w:w="0" w:type="dxa"/>
                    <w:bottom w:w="0" w:type="dxa"/>
                    <w:right w:w="0" w:type="dxa"/>
                  </w:tcMar>
                </w:tcPr>
                <w:p w14:paraId="0961BD17" w14:textId="77777777" w:rsidR="004F6D2F" w:rsidRDefault="0046683B">
                  <w:r>
                    <w:rPr>
                      <w:color w:val="000000"/>
                      <w:sz w:val="20"/>
                      <w:szCs w:val="20"/>
                    </w:rPr>
                    <w:t> </w:t>
                  </w:r>
                </w:p>
              </w:tc>
              <w:tc>
                <w:tcPr>
                  <w:tcW w:w="0" w:type="auto"/>
                  <w:tcMar>
                    <w:top w:w="30" w:type="dxa"/>
                    <w:left w:w="0" w:type="dxa"/>
                    <w:bottom w:w="30" w:type="dxa"/>
                    <w:right w:w="0" w:type="dxa"/>
                  </w:tcMar>
                </w:tcPr>
                <w:p w14:paraId="059FCFA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EEE489F" w14:textId="77777777" w:rsidR="004F6D2F" w:rsidRDefault="0046683B">
                  <w:pPr>
                    <w:pStyle w:val="p"/>
                  </w:pPr>
                  <w:r>
                    <w:rPr>
                      <w:rFonts w:ascii="Times New Roman" w:eastAsia="Times New Roman" w:hAnsi="Times New Roman" w:cs="Times New Roman"/>
                      <w:color w:val="000000"/>
                      <w:sz w:val="24"/>
                    </w:rPr>
                    <w:t>2070</w:t>
                  </w:r>
                </w:p>
              </w:tc>
            </w:tr>
          </w:tbl>
          <w:p w14:paraId="16614F3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734DF493" w14:textId="77777777">
              <w:tc>
                <w:tcPr>
                  <w:tcW w:w="0" w:type="auto"/>
                  <w:tcMar>
                    <w:top w:w="30" w:type="dxa"/>
                    <w:left w:w="0" w:type="dxa"/>
                    <w:bottom w:w="30" w:type="dxa"/>
                    <w:right w:w="0" w:type="dxa"/>
                  </w:tcMar>
                </w:tcPr>
                <w:p w14:paraId="2E281EE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43794A2" w14:textId="77777777" w:rsidR="004F6D2F" w:rsidRDefault="0046683B">
                  <w:r>
                    <w:rPr>
                      <w:rFonts w:ascii="Times New Roman" w:eastAsia="Times New Roman" w:hAnsi="Times New Roman" w:cs="Times New Roman"/>
                      <w:color w:val="000000"/>
                      <w:sz w:val="24"/>
                    </w:rPr>
                    <w:t>d</w:t>
                  </w:r>
                </w:p>
              </w:tc>
            </w:tr>
            <w:tr w:rsidR="004F6D2F" w14:paraId="767825C8" w14:textId="77777777">
              <w:tc>
                <w:tcPr>
                  <w:tcW w:w="0" w:type="auto"/>
                  <w:tcMar>
                    <w:top w:w="30" w:type="dxa"/>
                    <w:left w:w="0" w:type="dxa"/>
                    <w:bottom w:w="30" w:type="dxa"/>
                    <w:right w:w="0" w:type="dxa"/>
                  </w:tcMar>
                </w:tcPr>
                <w:p w14:paraId="10AC908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73279D1" w14:textId="77777777" w:rsidR="004F6D2F" w:rsidRDefault="0046683B">
                  <w:r>
                    <w:rPr>
                      <w:rFonts w:ascii="Times New Roman" w:eastAsia="Times New Roman" w:hAnsi="Times New Roman" w:cs="Times New Roman"/>
                      <w:color w:val="000000"/>
                      <w:sz w:val="24"/>
                    </w:rPr>
                    <w:t>1</w:t>
                  </w:r>
                </w:p>
              </w:tc>
            </w:tr>
            <w:tr w:rsidR="004F6D2F" w14:paraId="0EA6DCF6" w14:textId="77777777">
              <w:tc>
                <w:tcPr>
                  <w:tcW w:w="0" w:type="auto"/>
                  <w:tcMar>
                    <w:top w:w="30" w:type="dxa"/>
                    <w:left w:w="0" w:type="dxa"/>
                    <w:bottom w:w="30" w:type="dxa"/>
                    <w:right w:w="0" w:type="dxa"/>
                  </w:tcMar>
                </w:tcPr>
                <w:p w14:paraId="7A4E683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D00B184" w14:textId="77777777" w:rsidR="004F6D2F" w:rsidRDefault="0046683B">
                  <w:r>
                    <w:rPr>
                      <w:rFonts w:ascii="Times New Roman" w:eastAsia="Times New Roman" w:hAnsi="Times New Roman" w:cs="Times New Roman"/>
                      <w:color w:val="000000"/>
                      <w:sz w:val="24"/>
                    </w:rPr>
                    <w:t>Easy</w:t>
                  </w:r>
                </w:p>
              </w:tc>
            </w:tr>
            <w:tr w:rsidR="004F6D2F" w14:paraId="4E5CED4E" w14:textId="77777777">
              <w:tc>
                <w:tcPr>
                  <w:tcW w:w="0" w:type="auto"/>
                  <w:tcMar>
                    <w:top w:w="30" w:type="dxa"/>
                    <w:left w:w="0" w:type="dxa"/>
                    <w:bottom w:w="30" w:type="dxa"/>
                    <w:right w:w="0" w:type="dxa"/>
                  </w:tcMar>
                </w:tcPr>
                <w:p w14:paraId="3277923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0307749" w14:textId="77777777" w:rsidR="004F6D2F" w:rsidRDefault="0046683B">
                  <w:r>
                    <w:rPr>
                      <w:rFonts w:ascii="Times New Roman" w:eastAsia="Times New Roman" w:hAnsi="Times New Roman" w:cs="Times New Roman"/>
                      <w:color w:val="000000"/>
                      <w:sz w:val="24"/>
                    </w:rPr>
                    <w:t>1.5</w:t>
                  </w:r>
                </w:p>
              </w:tc>
            </w:tr>
            <w:tr w:rsidR="004F6D2F" w14:paraId="2251A550" w14:textId="77777777">
              <w:tc>
                <w:tcPr>
                  <w:tcW w:w="0" w:type="auto"/>
                  <w:tcMar>
                    <w:top w:w="30" w:type="dxa"/>
                    <w:left w:w="0" w:type="dxa"/>
                    <w:bottom w:w="30" w:type="dxa"/>
                    <w:right w:w="0" w:type="dxa"/>
                  </w:tcMar>
                </w:tcPr>
                <w:p w14:paraId="5E08B59B"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F2BE735" w14:textId="77777777" w:rsidR="004F6D2F" w:rsidRDefault="0046683B">
                  <w:r>
                    <w:rPr>
                      <w:rFonts w:ascii="Times New Roman" w:eastAsia="Times New Roman" w:hAnsi="Times New Roman" w:cs="Times New Roman"/>
                      <w:color w:val="000000"/>
                      <w:sz w:val="24"/>
                    </w:rPr>
                    <w:t>Multi-Mode (Multiple choice)</w:t>
                  </w:r>
                </w:p>
              </w:tc>
            </w:tr>
            <w:tr w:rsidR="004F6D2F" w14:paraId="2B0A5CA7" w14:textId="77777777">
              <w:tc>
                <w:tcPr>
                  <w:tcW w:w="0" w:type="auto"/>
                  <w:tcMar>
                    <w:top w:w="30" w:type="dxa"/>
                    <w:left w:w="0" w:type="dxa"/>
                    <w:bottom w:w="30" w:type="dxa"/>
                    <w:right w:w="0" w:type="dxa"/>
                  </w:tcMar>
                </w:tcPr>
                <w:p w14:paraId="313FA55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1B79635" w14:textId="77777777" w:rsidR="004F6D2F" w:rsidRDefault="0046683B">
                  <w:r>
                    <w:rPr>
                      <w:rFonts w:ascii="Times New Roman" w:eastAsia="Times New Roman" w:hAnsi="Times New Roman" w:cs="Times New Roman"/>
                      <w:color w:val="000000"/>
                      <w:sz w:val="24"/>
                    </w:rPr>
                    <w:t>True</w:t>
                  </w:r>
                </w:p>
              </w:tc>
            </w:tr>
            <w:tr w:rsidR="004F6D2F" w14:paraId="72112DFD" w14:textId="77777777">
              <w:tc>
                <w:tcPr>
                  <w:tcW w:w="0" w:type="auto"/>
                  <w:tcMar>
                    <w:top w:w="30" w:type="dxa"/>
                    <w:left w:w="0" w:type="dxa"/>
                    <w:bottom w:w="30" w:type="dxa"/>
                    <w:right w:w="0" w:type="dxa"/>
                  </w:tcMar>
                </w:tcPr>
                <w:p w14:paraId="47912DA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7909E2F" w14:textId="77777777" w:rsidR="004F6D2F" w:rsidRDefault="0046683B">
                  <w:r>
                    <w:rPr>
                      <w:rFonts w:ascii="Times New Roman" w:eastAsia="Times New Roman" w:hAnsi="Times New Roman" w:cs="Times New Roman"/>
                      <w:color w:val="000000"/>
                      <w:sz w:val="24"/>
                    </w:rPr>
                    <w:t>Chemistry | general chemistry | general concepts | measurement | scientific notation | significant figures</w:t>
                  </w:r>
                </w:p>
              </w:tc>
            </w:tr>
            <w:tr w:rsidR="004F6D2F" w14:paraId="50D793E7" w14:textId="77777777">
              <w:tc>
                <w:tcPr>
                  <w:tcW w:w="0" w:type="auto"/>
                  <w:tcMar>
                    <w:top w:w="30" w:type="dxa"/>
                    <w:left w:w="0" w:type="dxa"/>
                    <w:bottom w:w="30" w:type="dxa"/>
                    <w:right w:w="0" w:type="dxa"/>
                  </w:tcMar>
                </w:tcPr>
                <w:p w14:paraId="181E369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A2176CE" w14:textId="77777777" w:rsidR="004F6D2F" w:rsidRDefault="0046683B">
                  <w:r>
                    <w:rPr>
                      <w:rFonts w:ascii="Times New Roman" w:eastAsia="Times New Roman" w:hAnsi="Times New Roman" w:cs="Times New Roman"/>
                      <w:color w:val="000000"/>
                      <w:sz w:val="24"/>
                    </w:rPr>
                    <w:t>Conceptual</w:t>
                  </w:r>
                </w:p>
              </w:tc>
            </w:tr>
            <w:tr w:rsidR="004F6D2F" w14:paraId="2AA9BD7A" w14:textId="77777777">
              <w:tc>
                <w:tcPr>
                  <w:tcW w:w="0" w:type="auto"/>
                  <w:tcMar>
                    <w:top w:w="30" w:type="dxa"/>
                    <w:left w:w="0" w:type="dxa"/>
                    <w:bottom w:w="30" w:type="dxa"/>
                    <w:right w:w="0" w:type="dxa"/>
                  </w:tcMar>
                </w:tcPr>
                <w:p w14:paraId="7951E14D"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53D45C0" w14:textId="77777777" w:rsidR="004F6D2F" w:rsidRDefault="0046683B">
                  <w:r>
                    <w:rPr>
                      <w:rFonts w:ascii="Times New Roman" w:eastAsia="Times New Roman" w:hAnsi="Times New Roman" w:cs="Times New Roman"/>
                      <w:color w:val="000000"/>
                      <w:sz w:val="24"/>
                    </w:rPr>
                    <w:t>3/4/2016 4:26 PM</w:t>
                  </w:r>
                </w:p>
              </w:tc>
            </w:tr>
            <w:tr w:rsidR="004F6D2F" w14:paraId="152E896E" w14:textId="77777777">
              <w:tc>
                <w:tcPr>
                  <w:tcW w:w="0" w:type="auto"/>
                  <w:tcMar>
                    <w:top w:w="30" w:type="dxa"/>
                    <w:left w:w="0" w:type="dxa"/>
                    <w:bottom w:w="30" w:type="dxa"/>
                    <w:right w:w="0" w:type="dxa"/>
                  </w:tcMar>
                </w:tcPr>
                <w:p w14:paraId="4CD6CC4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767D3A0" w14:textId="77777777" w:rsidR="004F6D2F" w:rsidRDefault="0046683B">
                  <w:r>
                    <w:rPr>
                      <w:rFonts w:ascii="Times New Roman" w:eastAsia="Times New Roman" w:hAnsi="Times New Roman" w:cs="Times New Roman"/>
                      <w:color w:val="000000"/>
                      <w:sz w:val="24"/>
                    </w:rPr>
                    <w:t>1/19/2017 4:03 AM</w:t>
                  </w:r>
                </w:p>
              </w:tc>
            </w:tr>
          </w:tbl>
          <w:p w14:paraId="355AEE72" w14:textId="77777777" w:rsidR="004F6D2F" w:rsidRDefault="004F6D2F"/>
        </w:tc>
      </w:tr>
    </w:tbl>
    <w:p w14:paraId="7A44118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5AE46B1" w14:textId="77777777">
        <w:tc>
          <w:tcPr>
            <w:tcW w:w="5000" w:type="pct"/>
            <w:tcMar>
              <w:top w:w="0" w:type="dxa"/>
              <w:left w:w="0" w:type="dxa"/>
              <w:bottom w:w="0" w:type="dxa"/>
              <w:right w:w="0" w:type="dxa"/>
            </w:tcMar>
            <w:vAlign w:val="center"/>
          </w:tcPr>
          <w:p w14:paraId="206271A5" w14:textId="77777777" w:rsidR="004F6D2F" w:rsidRDefault="0046683B">
            <w:pPr>
              <w:pStyle w:val="p"/>
            </w:pPr>
            <w:r>
              <w:rPr>
                <w:rFonts w:ascii="Times New Roman" w:eastAsia="Times New Roman" w:hAnsi="Times New Roman" w:cs="Times New Roman"/>
                <w:color w:val="000000"/>
                <w:sz w:val="24"/>
              </w:rPr>
              <w:t>31. We generally report a measurement by recording all of the certain digits plus ____ uncertain digit(s).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80"/>
            </w:tblGrid>
            <w:tr w:rsidR="004F6D2F" w14:paraId="08DBE865" w14:textId="77777777">
              <w:tc>
                <w:tcPr>
                  <w:tcW w:w="400" w:type="dxa"/>
                  <w:tcMar>
                    <w:top w:w="0" w:type="dxa"/>
                    <w:left w:w="0" w:type="dxa"/>
                    <w:bottom w:w="0" w:type="dxa"/>
                    <w:right w:w="0" w:type="dxa"/>
                  </w:tcMar>
                </w:tcPr>
                <w:p w14:paraId="7BAE808F" w14:textId="77777777" w:rsidR="004F6D2F" w:rsidRDefault="0046683B">
                  <w:r>
                    <w:rPr>
                      <w:color w:val="000000"/>
                      <w:sz w:val="20"/>
                      <w:szCs w:val="20"/>
                    </w:rPr>
                    <w:t> </w:t>
                  </w:r>
                </w:p>
              </w:tc>
              <w:tc>
                <w:tcPr>
                  <w:tcW w:w="0" w:type="auto"/>
                  <w:tcMar>
                    <w:top w:w="30" w:type="dxa"/>
                    <w:left w:w="0" w:type="dxa"/>
                    <w:bottom w:w="30" w:type="dxa"/>
                    <w:right w:w="0" w:type="dxa"/>
                  </w:tcMar>
                </w:tcPr>
                <w:p w14:paraId="7086E1F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19694ED" w14:textId="77777777" w:rsidR="004F6D2F" w:rsidRDefault="0046683B">
                  <w:pPr>
                    <w:pStyle w:val="p"/>
                  </w:pPr>
                  <w:r>
                    <w:rPr>
                      <w:rFonts w:ascii="Times New Roman" w:eastAsia="Times New Roman" w:hAnsi="Times New Roman" w:cs="Times New Roman"/>
                      <w:color w:val="000000"/>
                      <w:sz w:val="24"/>
                    </w:rPr>
                    <w:t>no</w:t>
                  </w:r>
                </w:p>
              </w:tc>
            </w:tr>
            <w:tr w:rsidR="004F6D2F" w14:paraId="606A4658" w14:textId="77777777">
              <w:tc>
                <w:tcPr>
                  <w:tcW w:w="400" w:type="dxa"/>
                  <w:tcMar>
                    <w:top w:w="0" w:type="dxa"/>
                    <w:left w:w="0" w:type="dxa"/>
                    <w:bottom w:w="0" w:type="dxa"/>
                    <w:right w:w="0" w:type="dxa"/>
                  </w:tcMar>
                </w:tcPr>
                <w:p w14:paraId="776F292E" w14:textId="77777777" w:rsidR="004F6D2F" w:rsidRDefault="0046683B">
                  <w:r>
                    <w:rPr>
                      <w:color w:val="000000"/>
                      <w:sz w:val="20"/>
                      <w:szCs w:val="20"/>
                    </w:rPr>
                    <w:t> </w:t>
                  </w:r>
                </w:p>
              </w:tc>
              <w:tc>
                <w:tcPr>
                  <w:tcW w:w="0" w:type="auto"/>
                  <w:tcMar>
                    <w:top w:w="30" w:type="dxa"/>
                    <w:left w:w="0" w:type="dxa"/>
                    <w:bottom w:w="30" w:type="dxa"/>
                    <w:right w:w="0" w:type="dxa"/>
                  </w:tcMar>
                </w:tcPr>
                <w:p w14:paraId="7E8BC1C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29605D3" w14:textId="77777777" w:rsidR="004F6D2F" w:rsidRDefault="0046683B">
                  <w:pPr>
                    <w:pStyle w:val="p"/>
                  </w:pPr>
                  <w:r>
                    <w:rPr>
                      <w:rFonts w:ascii="Times New Roman" w:eastAsia="Times New Roman" w:hAnsi="Times New Roman" w:cs="Times New Roman"/>
                      <w:color w:val="000000"/>
                      <w:sz w:val="24"/>
                    </w:rPr>
                    <w:t>one</w:t>
                  </w:r>
                </w:p>
              </w:tc>
            </w:tr>
            <w:tr w:rsidR="004F6D2F" w14:paraId="4308AB11" w14:textId="77777777">
              <w:tc>
                <w:tcPr>
                  <w:tcW w:w="400" w:type="dxa"/>
                  <w:tcMar>
                    <w:top w:w="0" w:type="dxa"/>
                    <w:left w:w="0" w:type="dxa"/>
                    <w:bottom w:w="0" w:type="dxa"/>
                    <w:right w:w="0" w:type="dxa"/>
                  </w:tcMar>
                </w:tcPr>
                <w:p w14:paraId="68197DE0" w14:textId="77777777" w:rsidR="004F6D2F" w:rsidRDefault="0046683B">
                  <w:r>
                    <w:rPr>
                      <w:color w:val="000000"/>
                      <w:sz w:val="20"/>
                      <w:szCs w:val="20"/>
                    </w:rPr>
                    <w:t> </w:t>
                  </w:r>
                </w:p>
              </w:tc>
              <w:tc>
                <w:tcPr>
                  <w:tcW w:w="0" w:type="auto"/>
                  <w:tcMar>
                    <w:top w:w="30" w:type="dxa"/>
                    <w:left w:w="0" w:type="dxa"/>
                    <w:bottom w:w="30" w:type="dxa"/>
                    <w:right w:w="0" w:type="dxa"/>
                  </w:tcMar>
                </w:tcPr>
                <w:p w14:paraId="34FEE766"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1FFF28C" w14:textId="77777777" w:rsidR="004F6D2F" w:rsidRDefault="0046683B">
                  <w:pPr>
                    <w:pStyle w:val="p"/>
                  </w:pPr>
                  <w:r>
                    <w:rPr>
                      <w:rFonts w:ascii="Times New Roman" w:eastAsia="Times New Roman" w:hAnsi="Times New Roman" w:cs="Times New Roman"/>
                      <w:color w:val="000000"/>
                      <w:sz w:val="24"/>
                    </w:rPr>
                    <w:t>two</w:t>
                  </w:r>
                </w:p>
              </w:tc>
            </w:tr>
            <w:tr w:rsidR="004F6D2F" w14:paraId="0E759929" w14:textId="77777777">
              <w:tc>
                <w:tcPr>
                  <w:tcW w:w="400" w:type="dxa"/>
                  <w:tcMar>
                    <w:top w:w="0" w:type="dxa"/>
                    <w:left w:w="0" w:type="dxa"/>
                    <w:bottom w:w="0" w:type="dxa"/>
                    <w:right w:w="0" w:type="dxa"/>
                  </w:tcMar>
                </w:tcPr>
                <w:p w14:paraId="3E978C95" w14:textId="77777777" w:rsidR="004F6D2F" w:rsidRDefault="0046683B">
                  <w:r>
                    <w:rPr>
                      <w:color w:val="000000"/>
                      <w:sz w:val="20"/>
                      <w:szCs w:val="20"/>
                    </w:rPr>
                    <w:t> </w:t>
                  </w:r>
                </w:p>
              </w:tc>
              <w:tc>
                <w:tcPr>
                  <w:tcW w:w="0" w:type="auto"/>
                  <w:tcMar>
                    <w:top w:w="30" w:type="dxa"/>
                    <w:left w:w="0" w:type="dxa"/>
                    <w:bottom w:w="30" w:type="dxa"/>
                    <w:right w:w="0" w:type="dxa"/>
                  </w:tcMar>
                </w:tcPr>
                <w:p w14:paraId="56F90F10"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BC3B7F9" w14:textId="77777777" w:rsidR="004F6D2F" w:rsidRDefault="0046683B">
                  <w:pPr>
                    <w:pStyle w:val="p"/>
                  </w:pPr>
                  <w:r>
                    <w:rPr>
                      <w:rFonts w:ascii="Times New Roman" w:eastAsia="Times New Roman" w:hAnsi="Times New Roman" w:cs="Times New Roman"/>
                      <w:color w:val="000000"/>
                      <w:sz w:val="24"/>
                    </w:rPr>
                    <w:t>three</w:t>
                  </w:r>
                </w:p>
              </w:tc>
            </w:tr>
            <w:tr w:rsidR="004F6D2F" w14:paraId="01998BF9" w14:textId="77777777">
              <w:tc>
                <w:tcPr>
                  <w:tcW w:w="400" w:type="dxa"/>
                  <w:tcMar>
                    <w:top w:w="0" w:type="dxa"/>
                    <w:left w:w="0" w:type="dxa"/>
                    <w:bottom w:w="0" w:type="dxa"/>
                    <w:right w:w="0" w:type="dxa"/>
                  </w:tcMar>
                </w:tcPr>
                <w:p w14:paraId="50817B3B" w14:textId="77777777" w:rsidR="004F6D2F" w:rsidRDefault="0046683B">
                  <w:r>
                    <w:rPr>
                      <w:color w:val="000000"/>
                      <w:sz w:val="20"/>
                      <w:szCs w:val="20"/>
                    </w:rPr>
                    <w:t> </w:t>
                  </w:r>
                </w:p>
              </w:tc>
              <w:tc>
                <w:tcPr>
                  <w:tcW w:w="0" w:type="auto"/>
                  <w:tcMar>
                    <w:top w:w="30" w:type="dxa"/>
                    <w:left w:w="0" w:type="dxa"/>
                    <w:bottom w:w="30" w:type="dxa"/>
                    <w:right w:w="0" w:type="dxa"/>
                  </w:tcMar>
                </w:tcPr>
                <w:p w14:paraId="12616F43"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EF6153D" w14:textId="77777777" w:rsidR="004F6D2F" w:rsidRDefault="0046683B">
                  <w:pPr>
                    <w:pStyle w:val="p"/>
                  </w:pPr>
                  <w:r>
                    <w:rPr>
                      <w:rFonts w:ascii="Times New Roman" w:eastAsia="Times New Roman" w:hAnsi="Times New Roman" w:cs="Times New Roman"/>
                      <w:color w:val="000000"/>
                      <w:sz w:val="24"/>
                    </w:rPr>
                    <w:t>four</w:t>
                  </w:r>
                </w:p>
              </w:tc>
            </w:tr>
          </w:tbl>
          <w:p w14:paraId="7A9B7584"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0BDFF9EE" w14:textId="77777777">
              <w:tc>
                <w:tcPr>
                  <w:tcW w:w="0" w:type="auto"/>
                  <w:tcMar>
                    <w:top w:w="30" w:type="dxa"/>
                    <w:left w:w="0" w:type="dxa"/>
                    <w:bottom w:w="30" w:type="dxa"/>
                    <w:right w:w="0" w:type="dxa"/>
                  </w:tcMar>
                </w:tcPr>
                <w:p w14:paraId="38F853A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9ADCEB7" w14:textId="77777777" w:rsidR="004F6D2F" w:rsidRDefault="0046683B">
                  <w:r>
                    <w:rPr>
                      <w:rFonts w:ascii="Times New Roman" w:eastAsia="Times New Roman" w:hAnsi="Times New Roman" w:cs="Times New Roman"/>
                      <w:color w:val="000000"/>
                      <w:sz w:val="24"/>
                    </w:rPr>
                    <w:t>b</w:t>
                  </w:r>
                </w:p>
              </w:tc>
            </w:tr>
            <w:tr w:rsidR="004F6D2F" w14:paraId="6D700C21" w14:textId="77777777">
              <w:tc>
                <w:tcPr>
                  <w:tcW w:w="0" w:type="auto"/>
                  <w:tcMar>
                    <w:top w:w="30" w:type="dxa"/>
                    <w:left w:w="0" w:type="dxa"/>
                    <w:bottom w:w="30" w:type="dxa"/>
                    <w:right w:w="0" w:type="dxa"/>
                  </w:tcMar>
                </w:tcPr>
                <w:p w14:paraId="2A83E2D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0A17772" w14:textId="77777777" w:rsidR="004F6D2F" w:rsidRDefault="0046683B">
                  <w:r>
                    <w:rPr>
                      <w:rFonts w:ascii="Times New Roman" w:eastAsia="Times New Roman" w:hAnsi="Times New Roman" w:cs="Times New Roman"/>
                      <w:color w:val="000000"/>
                      <w:sz w:val="24"/>
                    </w:rPr>
                    <w:t>1</w:t>
                  </w:r>
                </w:p>
              </w:tc>
            </w:tr>
            <w:tr w:rsidR="004F6D2F" w14:paraId="4C1DE56F" w14:textId="77777777">
              <w:tc>
                <w:tcPr>
                  <w:tcW w:w="0" w:type="auto"/>
                  <w:tcMar>
                    <w:top w:w="30" w:type="dxa"/>
                    <w:left w:w="0" w:type="dxa"/>
                    <w:bottom w:w="30" w:type="dxa"/>
                    <w:right w:w="0" w:type="dxa"/>
                  </w:tcMar>
                </w:tcPr>
                <w:p w14:paraId="7E8E454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3046EDD" w14:textId="77777777" w:rsidR="004F6D2F" w:rsidRDefault="0046683B">
                  <w:r>
                    <w:rPr>
                      <w:rFonts w:ascii="Times New Roman" w:eastAsia="Times New Roman" w:hAnsi="Times New Roman" w:cs="Times New Roman"/>
                      <w:color w:val="000000"/>
                      <w:sz w:val="24"/>
                    </w:rPr>
                    <w:t>Easy</w:t>
                  </w:r>
                </w:p>
              </w:tc>
            </w:tr>
            <w:tr w:rsidR="004F6D2F" w14:paraId="7A978AB3" w14:textId="77777777">
              <w:tc>
                <w:tcPr>
                  <w:tcW w:w="0" w:type="auto"/>
                  <w:tcMar>
                    <w:top w:w="30" w:type="dxa"/>
                    <w:left w:w="0" w:type="dxa"/>
                    <w:bottom w:w="30" w:type="dxa"/>
                    <w:right w:w="0" w:type="dxa"/>
                  </w:tcMar>
                </w:tcPr>
                <w:p w14:paraId="31F7A24D" w14:textId="77777777" w:rsidR="004F6D2F" w:rsidRDefault="0046683B">
                  <w:r>
                    <w:rPr>
                      <w:rFonts w:ascii="Times New Roman" w:eastAsia="Times New Roman" w:hAnsi="Times New Roman" w:cs="Times New Roman"/>
                      <w:i/>
                      <w:iCs/>
                      <w:color w:val="000000"/>
                      <w:sz w:val="24"/>
                    </w:rPr>
                    <w:lastRenderedPageBreak/>
                    <w:t>REFERENCES:  </w:t>
                  </w:r>
                </w:p>
              </w:tc>
              <w:tc>
                <w:tcPr>
                  <w:tcW w:w="0" w:type="auto"/>
                  <w:tcMar>
                    <w:top w:w="30" w:type="dxa"/>
                    <w:left w:w="0" w:type="dxa"/>
                    <w:bottom w:w="30" w:type="dxa"/>
                    <w:right w:w="0" w:type="dxa"/>
                  </w:tcMar>
                </w:tcPr>
                <w:p w14:paraId="041A28B0" w14:textId="77777777" w:rsidR="004F6D2F" w:rsidRDefault="0046683B">
                  <w:r>
                    <w:rPr>
                      <w:rFonts w:ascii="Times New Roman" w:eastAsia="Times New Roman" w:hAnsi="Times New Roman" w:cs="Times New Roman"/>
                      <w:color w:val="000000"/>
                      <w:sz w:val="24"/>
                    </w:rPr>
                    <w:t>1.5</w:t>
                  </w:r>
                </w:p>
              </w:tc>
            </w:tr>
            <w:tr w:rsidR="004F6D2F" w14:paraId="5D751753" w14:textId="77777777">
              <w:tc>
                <w:tcPr>
                  <w:tcW w:w="0" w:type="auto"/>
                  <w:tcMar>
                    <w:top w:w="30" w:type="dxa"/>
                    <w:left w:w="0" w:type="dxa"/>
                    <w:bottom w:w="30" w:type="dxa"/>
                    <w:right w:w="0" w:type="dxa"/>
                  </w:tcMar>
                </w:tcPr>
                <w:p w14:paraId="22B10005"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B5A978E" w14:textId="77777777" w:rsidR="004F6D2F" w:rsidRDefault="0046683B">
                  <w:r>
                    <w:rPr>
                      <w:rFonts w:ascii="Times New Roman" w:eastAsia="Times New Roman" w:hAnsi="Times New Roman" w:cs="Times New Roman"/>
                      <w:color w:val="000000"/>
                      <w:sz w:val="24"/>
                    </w:rPr>
                    <w:t>Multi-Mode (Multiple choice)</w:t>
                  </w:r>
                </w:p>
              </w:tc>
            </w:tr>
            <w:tr w:rsidR="004F6D2F" w14:paraId="35139E74" w14:textId="77777777">
              <w:tc>
                <w:tcPr>
                  <w:tcW w:w="0" w:type="auto"/>
                  <w:tcMar>
                    <w:top w:w="30" w:type="dxa"/>
                    <w:left w:w="0" w:type="dxa"/>
                    <w:bottom w:w="30" w:type="dxa"/>
                    <w:right w:w="0" w:type="dxa"/>
                  </w:tcMar>
                </w:tcPr>
                <w:p w14:paraId="700CA4F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02275F2" w14:textId="77777777" w:rsidR="004F6D2F" w:rsidRDefault="0046683B">
                  <w:r>
                    <w:rPr>
                      <w:rFonts w:ascii="Times New Roman" w:eastAsia="Times New Roman" w:hAnsi="Times New Roman" w:cs="Times New Roman"/>
                      <w:color w:val="000000"/>
                      <w:sz w:val="24"/>
                    </w:rPr>
                    <w:t>False</w:t>
                  </w:r>
                </w:p>
              </w:tc>
            </w:tr>
            <w:tr w:rsidR="004F6D2F" w14:paraId="0B77DC90" w14:textId="77777777">
              <w:tc>
                <w:tcPr>
                  <w:tcW w:w="0" w:type="auto"/>
                  <w:tcMar>
                    <w:top w:w="30" w:type="dxa"/>
                    <w:left w:w="0" w:type="dxa"/>
                    <w:bottom w:w="30" w:type="dxa"/>
                    <w:right w:w="0" w:type="dxa"/>
                  </w:tcMar>
                </w:tcPr>
                <w:p w14:paraId="4CB2A44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C5607D8"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25AC587A" w14:textId="77777777">
              <w:tc>
                <w:tcPr>
                  <w:tcW w:w="0" w:type="auto"/>
                  <w:tcMar>
                    <w:top w:w="30" w:type="dxa"/>
                    <w:left w:w="0" w:type="dxa"/>
                    <w:bottom w:w="30" w:type="dxa"/>
                    <w:right w:w="0" w:type="dxa"/>
                  </w:tcMar>
                </w:tcPr>
                <w:p w14:paraId="105533CB"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FB09E0E" w14:textId="77777777" w:rsidR="004F6D2F" w:rsidRDefault="0046683B">
                  <w:r>
                    <w:rPr>
                      <w:rFonts w:ascii="Times New Roman" w:eastAsia="Times New Roman" w:hAnsi="Times New Roman" w:cs="Times New Roman"/>
                      <w:color w:val="000000"/>
                      <w:sz w:val="24"/>
                    </w:rPr>
                    <w:t>Conceptual</w:t>
                  </w:r>
                </w:p>
              </w:tc>
            </w:tr>
            <w:tr w:rsidR="004F6D2F" w14:paraId="0B913F04" w14:textId="77777777">
              <w:tc>
                <w:tcPr>
                  <w:tcW w:w="0" w:type="auto"/>
                  <w:tcMar>
                    <w:top w:w="30" w:type="dxa"/>
                    <w:left w:w="0" w:type="dxa"/>
                    <w:bottom w:w="30" w:type="dxa"/>
                    <w:right w:w="0" w:type="dxa"/>
                  </w:tcMar>
                </w:tcPr>
                <w:p w14:paraId="5FCB0E8B"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BF9DC9E" w14:textId="77777777" w:rsidR="004F6D2F" w:rsidRDefault="0046683B">
                  <w:r>
                    <w:rPr>
                      <w:rFonts w:ascii="Times New Roman" w:eastAsia="Times New Roman" w:hAnsi="Times New Roman" w:cs="Times New Roman"/>
                      <w:color w:val="000000"/>
                      <w:sz w:val="24"/>
                    </w:rPr>
                    <w:t>3/4/2016 4:26 PM</w:t>
                  </w:r>
                </w:p>
              </w:tc>
            </w:tr>
            <w:tr w:rsidR="004F6D2F" w14:paraId="0E8CC677" w14:textId="77777777">
              <w:tc>
                <w:tcPr>
                  <w:tcW w:w="0" w:type="auto"/>
                  <w:tcMar>
                    <w:top w:w="30" w:type="dxa"/>
                    <w:left w:w="0" w:type="dxa"/>
                    <w:bottom w:w="30" w:type="dxa"/>
                    <w:right w:w="0" w:type="dxa"/>
                  </w:tcMar>
                </w:tcPr>
                <w:p w14:paraId="5E2B36F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AE8C2FA" w14:textId="77777777" w:rsidR="004F6D2F" w:rsidRDefault="0046683B">
                  <w:r>
                    <w:rPr>
                      <w:rFonts w:ascii="Times New Roman" w:eastAsia="Times New Roman" w:hAnsi="Times New Roman" w:cs="Times New Roman"/>
                      <w:color w:val="000000"/>
                      <w:sz w:val="24"/>
                    </w:rPr>
                    <w:t>3/4/2016 4:26 PM</w:t>
                  </w:r>
                </w:p>
              </w:tc>
            </w:tr>
          </w:tbl>
          <w:p w14:paraId="49A68E4F" w14:textId="77777777" w:rsidR="004F6D2F" w:rsidRDefault="004F6D2F"/>
        </w:tc>
      </w:tr>
    </w:tbl>
    <w:p w14:paraId="59DAAD8B"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F63EAF1" w14:textId="77777777">
        <w:tc>
          <w:tcPr>
            <w:tcW w:w="5000" w:type="pct"/>
            <w:tcMar>
              <w:top w:w="0" w:type="dxa"/>
              <w:left w:w="0" w:type="dxa"/>
              <w:bottom w:w="0" w:type="dxa"/>
              <w:right w:w="0" w:type="dxa"/>
            </w:tcMar>
            <w:vAlign w:val="center"/>
          </w:tcPr>
          <w:p w14:paraId="3540A502" w14:textId="7E7D9DDF" w:rsidR="004F6D2F" w:rsidRDefault="0046683B">
            <w:pPr>
              <w:pStyle w:val="p"/>
            </w:pPr>
            <w:r>
              <w:rPr>
                <w:rFonts w:ascii="Times New Roman" w:eastAsia="Times New Roman" w:hAnsi="Times New Roman" w:cs="Times New Roman"/>
                <w:color w:val="000000"/>
                <w:sz w:val="24"/>
              </w:rPr>
              <w:t>32. The beakers shown below have different precisions as shown.</w:t>
            </w:r>
            <w:r>
              <w:rPr>
                <w:rFonts w:ascii="Times New Roman" w:eastAsia="Times New Roman" w:hAnsi="Times New Roman" w:cs="Times New Roman"/>
                <w:color w:val="000000"/>
                <w:sz w:val="24"/>
              </w:rPr>
              <w:br/>
            </w:r>
            <w:r w:rsidR="004F4402">
              <w:rPr>
                <w:rFonts w:ascii="Times New Roman" w:eastAsia="Times New Roman" w:hAnsi="Times New Roman" w:cs="Times New Roman"/>
                <w:noProof/>
                <w:color w:val="000000"/>
                <w:position w:val="-63"/>
                <w:sz w:val="24"/>
              </w:rPr>
              <w:drawing>
                <wp:inline distT="0" distB="0" distL="0" distR="0" wp14:anchorId="01F2E12B" wp14:editId="6B10CC61">
                  <wp:extent cx="1146175" cy="955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6175" cy="955040"/>
                          </a:xfrm>
                          <a:prstGeom prst="rect">
                            <a:avLst/>
                          </a:prstGeom>
                          <a:noFill/>
                          <a:ln>
                            <a:noFill/>
                          </a:ln>
                        </pic:spPr>
                      </pic:pic>
                    </a:graphicData>
                  </a:graphic>
                </wp:inline>
              </w:drawing>
            </w:r>
            <w:r>
              <w:rPr>
                <w:rFonts w:ascii="Times New Roman" w:eastAsia="Times New Roman" w:hAnsi="Times New Roman" w:cs="Times New Roman"/>
                <w:color w:val="000000"/>
                <w:sz w:val="24"/>
              </w:rPr>
              <w:t>          </w:t>
            </w:r>
            <w:r w:rsidR="004F4402">
              <w:rPr>
                <w:rFonts w:ascii="Times New Roman" w:eastAsia="Times New Roman" w:hAnsi="Times New Roman" w:cs="Times New Roman"/>
                <w:noProof/>
                <w:color w:val="000000"/>
                <w:position w:val="-108"/>
                <w:sz w:val="24"/>
              </w:rPr>
              <w:drawing>
                <wp:inline distT="0" distB="0" distL="0" distR="0" wp14:anchorId="5DB4DC8D" wp14:editId="1EF32BB1">
                  <wp:extent cx="1842135" cy="15284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2135" cy="1528445"/>
                          </a:xfrm>
                          <a:prstGeom prst="rect">
                            <a:avLst/>
                          </a:prstGeom>
                          <a:noFill/>
                          <a:ln>
                            <a:noFill/>
                          </a:ln>
                        </pic:spPr>
                      </pic:pic>
                    </a:graphicData>
                  </a:graphic>
                </wp:inline>
              </w:drawing>
            </w:r>
            <w:r>
              <w:rPr>
                <w:rFonts w:ascii="Times New Roman" w:eastAsia="Times New Roman" w:hAnsi="Times New Roman" w:cs="Times New Roman"/>
                <w:color w:val="000000"/>
                <w:sz w:val="24"/>
              </w:rPr>
              <w:t>          </w:t>
            </w:r>
            <w:r w:rsidR="004F4402">
              <w:rPr>
                <w:rFonts w:ascii="Times New Roman" w:eastAsia="Times New Roman" w:hAnsi="Times New Roman" w:cs="Times New Roman"/>
                <w:noProof/>
                <w:color w:val="000000"/>
                <w:position w:val="-108"/>
                <w:sz w:val="24"/>
              </w:rPr>
              <w:drawing>
                <wp:inline distT="0" distB="0" distL="0" distR="0" wp14:anchorId="7E7DF453" wp14:editId="65CD3668">
                  <wp:extent cx="1842135" cy="15284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2135" cy="1528445"/>
                          </a:xfrm>
                          <a:prstGeom prst="rect">
                            <a:avLst/>
                          </a:prstGeom>
                          <a:noFill/>
                          <a:ln>
                            <a:noFill/>
                          </a:ln>
                        </pic:spPr>
                      </pic:pic>
                    </a:graphicData>
                  </a:graphic>
                </wp:inline>
              </w:drawing>
            </w:r>
            <w:r>
              <w:rPr>
                <w:rFonts w:ascii="Times New Roman" w:eastAsia="Times New Roman" w:hAnsi="Times New Roman" w:cs="Times New Roman"/>
                <w:color w:val="000000"/>
                <w:sz w:val="24"/>
              </w:rPr>
              <w:br/>
              <w:t>Suppose you pour the water from these three beakers into one container. What would be the volume in the container reported to the correct number of significant figures?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54"/>
            </w:tblGrid>
            <w:tr w:rsidR="004F6D2F" w14:paraId="77038C07" w14:textId="77777777">
              <w:tc>
                <w:tcPr>
                  <w:tcW w:w="400" w:type="dxa"/>
                  <w:tcMar>
                    <w:top w:w="0" w:type="dxa"/>
                    <w:left w:w="0" w:type="dxa"/>
                    <w:bottom w:w="0" w:type="dxa"/>
                    <w:right w:w="0" w:type="dxa"/>
                  </w:tcMar>
                </w:tcPr>
                <w:p w14:paraId="0C070CB4" w14:textId="77777777" w:rsidR="004F6D2F" w:rsidRDefault="0046683B">
                  <w:r>
                    <w:rPr>
                      <w:color w:val="000000"/>
                      <w:sz w:val="20"/>
                      <w:szCs w:val="20"/>
                    </w:rPr>
                    <w:t> </w:t>
                  </w:r>
                </w:p>
              </w:tc>
              <w:tc>
                <w:tcPr>
                  <w:tcW w:w="0" w:type="auto"/>
                  <w:tcMar>
                    <w:top w:w="30" w:type="dxa"/>
                    <w:left w:w="0" w:type="dxa"/>
                    <w:bottom w:w="30" w:type="dxa"/>
                    <w:right w:w="0" w:type="dxa"/>
                  </w:tcMar>
                </w:tcPr>
                <w:p w14:paraId="057F1A1B"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8192092" w14:textId="77777777" w:rsidR="004F6D2F" w:rsidRDefault="0046683B">
                  <w:pPr>
                    <w:pStyle w:val="p"/>
                  </w:pPr>
                  <w:r>
                    <w:rPr>
                      <w:rFonts w:ascii="Times New Roman" w:eastAsia="Times New Roman" w:hAnsi="Times New Roman" w:cs="Times New Roman"/>
                      <w:color w:val="000000"/>
                      <w:sz w:val="24"/>
                    </w:rPr>
                    <w:t>78.817 mL</w:t>
                  </w:r>
                </w:p>
              </w:tc>
            </w:tr>
            <w:tr w:rsidR="004F6D2F" w14:paraId="75FCA38A" w14:textId="77777777">
              <w:tc>
                <w:tcPr>
                  <w:tcW w:w="400" w:type="dxa"/>
                  <w:tcMar>
                    <w:top w:w="0" w:type="dxa"/>
                    <w:left w:w="0" w:type="dxa"/>
                    <w:bottom w:w="0" w:type="dxa"/>
                    <w:right w:w="0" w:type="dxa"/>
                  </w:tcMar>
                </w:tcPr>
                <w:p w14:paraId="5E1FE6A5" w14:textId="77777777" w:rsidR="004F6D2F" w:rsidRDefault="0046683B">
                  <w:r>
                    <w:rPr>
                      <w:color w:val="000000"/>
                      <w:sz w:val="20"/>
                      <w:szCs w:val="20"/>
                    </w:rPr>
                    <w:t> </w:t>
                  </w:r>
                </w:p>
              </w:tc>
              <w:tc>
                <w:tcPr>
                  <w:tcW w:w="0" w:type="auto"/>
                  <w:tcMar>
                    <w:top w:w="30" w:type="dxa"/>
                    <w:left w:w="0" w:type="dxa"/>
                    <w:bottom w:w="30" w:type="dxa"/>
                    <w:right w:w="0" w:type="dxa"/>
                  </w:tcMar>
                </w:tcPr>
                <w:p w14:paraId="08E03CC2"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D8798C6" w14:textId="77777777" w:rsidR="004F6D2F" w:rsidRDefault="0046683B">
                  <w:pPr>
                    <w:pStyle w:val="p"/>
                  </w:pPr>
                  <w:r>
                    <w:rPr>
                      <w:rFonts w:ascii="Times New Roman" w:eastAsia="Times New Roman" w:hAnsi="Times New Roman" w:cs="Times New Roman"/>
                      <w:color w:val="000000"/>
                      <w:sz w:val="24"/>
                    </w:rPr>
                    <w:t>78.82 mL</w:t>
                  </w:r>
                </w:p>
              </w:tc>
            </w:tr>
            <w:tr w:rsidR="004F6D2F" w14:paraId="2741EC41" w14:textId="77777777">
              <w:tc>
                <w:tcPr>
                  <w:tcW w:w="400" w:type="dxa"/>
                  <w:tcMar>
                    <w:top w:w="0" w:type="dxa"/>
                    <w:left w:w="0" w:type="dxa"/>
                    <w:bottom w:w="0" w:type="dxa"/>
                    <w:right w:w="0" w:type="dxa"/>
                  </w:tcMar>
                </w:tcPr>
                <w:p w14:paraId="781AED80" w14:textId="77777777" w:rsidR="004F6D2F" w:rsidRDefault="0046683B">
                  <w:r>
                    <w:rPr>
                      <w:color w:val="000000"/>
                      <w:sz w:val="20"/>
                      <w:szCs w:val="20"/>
                    </w:rPr>
                    <w:t> </w:t>
                  </w:r>
                </w:p>
              </w:tc>
              <w:tc>
                <w:tcPr>
                  <w:tcW w:w="0" w:type="auto"/>
                  <w:tcMar>
                    <w:top w:w="30" w:type="dxa"/>
                    <w:left w:w="0" w:type="dxa"/>
                    <w:bottom w:w="30" w:type="dxa"/>
                    <w:right w:w="0" w:type="dxa"/>
                  </w:tcMar>
                </w:tcPr>
                <w:p w14:paraId="3C1637D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B68318E" w14:textId="77777777" w:rsidR="004F6D2F" w:rsidRDefault="0046683B">
                  <w:pPr>
                    <w:pStyle w:val="p"/>
                  </w:pPr>
                  <w:r>
                    <w:rPr>
                      <w:rFonts w:ascii="Times New Roman" w:eastAsia="Times New Roman" w:hAnsi="Times New Roman" w:cs="Times New Roman"/>
                      <w:color w:val="000000"/>
                      <w:sz w:val="24"/>
                    </w:rPr>
                    <w:t>78.8 mL</w:t>
                  </w:r>
                </w:p>
              </w:tc>
            </w:tr>
            <w:tr w:rsidR="004F6D2F" w14:paraId="2FFD6AFD" w14:textId="77777777">
              <w:tc>
                <w:tcPr>
                  <w:tcW w:w="400" w:type="dxa"/>
                  <w:tcMar>
                    <w:top w:w="0" w:type="dxa"/>
                    <w:left w:w="0" w:type="dxa"/>
                    <w:bottom w:w="0" w:type="dxa"/>
                    <w:right w:w="0" w:type="dxa"/>
                  </w:tcMar>
                </w:tcPr>
                <w:p w14:paraId="27114106" w14:textId="77777777" w:rsidR="004F6D2F" w:rsidRDefault="0046683B">
                  <w:r>
                    <w:rPr>
                      <w:color w:val="000000"/>
                      <w:sz w:val="20"/>
                      <w:szCs w:val="20"/>
                    </w:rPr>
                    <w:t> </w:t>
                  </w:r>
                </w:p>
              </w:tc>
              <w:tc>
                <w:tcPr>
                  <w:tcW w:w="0" w:type="auto"/>
                  <w:tcMar>
                    <w:top w:w="30" w:type="dxa"/>
                    <w:left w:w="0" w:type="dxa"/>
                    <w:bottom w:w="30" w:type="dxa"/>
                    <w:right w:w="0" w:type="dxa"/>
                  </w:tcMar>
                </w:tcPr>
                <w:p w14:paraId="5BF83AA0"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CEDF5D9" w14:textId="77777777" w:rsidR="004F6D2F" w:rsidRDefault="0046683B">
                  <w:pPr>
                    <w:pStyle w:val="p"/>
                  </w:pPr>
                  <w:r>
                    <w:rPr>
                      <w:rFonts w:ascii="Times New Roman" w:eastAsia="Times New Roman" w:hAnsi="Times New Roman" w:cs="Times New Roman"/>
                      <w:color w:val="000000"/>
                      <w:sz w:val="24"/>
                    </w:rPr>
                    <w:t>80 mL</w:t>
                  </w:r>
                </w:p>
              </w:tc>
            </w:tr>
            <w:tr w:rsidR="004F6D2F" w14:paraId="140CA6D7" w14:textId="77777777">
              <w:tc>
                <w:tcPr>
                  <w:tcW w:w="400" w:type="dxa"/>
                  <w:tcMar>
                    <w:top w:w="0" w:type="dxa"/>
                    <w:left w:w="0" w:type="dxa"/>
                    <w:bottom w:w="0" w:type="dxa"/>
                    <w:right w:w="0" w:type="dxa"/>
                  </w:tcMar>
                </w:tcPr>
                <w:p w14:paraId="27FE27A1" w14:textId="77777777" w:rsidR="004F6D2F" w:rsidRDefault="0046683B">
                  <w:r>
                    <w:rPr>
                      <w:color w:val="000000"/>
                      <w:sz w:val="20"/>
                      <w:szCs w:val="20"/>
                    </w:rPr>
                    <w:t> </w:t>
                  </w:r>
                </w:p>
              </w:tc>
              <w:tc>
                <w:tcPr>
                  <w:tcW w:w="0" w:type="auto"/>
                  <w:tcMar>
                    <w:top w:w="30" w:type="dxa"/>
                    <w:left w:w="0" w:type="dxa"/>
                    <w:bottom w:w="30" w:type="dxa"/>
                    <w:right w:w="0" w:type="dxa"/>
                  </w:tcMar>
                </w:tcPr>
                <w:p w14:paraId="5C431C6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5A5C895" w14:textId="77777777" w:rsidR="004F6D2F" w:rsidRDefault="0046683B">
                  <w:pPr>
                    <w:pStyle w:val="p"/>
                  </w:pPr>
                  <w:r>
                    <w:rPr>
                      <w:rFonts w:ascii="Times New Roman" w:eastAsia="Times New Roman" w:hAnsi="Times New Roman" w:cs="Times New Roman"/>
                      <w:color w:val="000000"/>
                      <w:sz w:val="24"/>
                    </w:rPr>
                    <w:t>79 mL</w:t>
                  </w:r>
                </w:p>
              </w:tc>
            </w:tr>
          </w:tbl>
          <w:p w14:paraId="44694E1D"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5AB49B11" w14:textId="77777777">
              <w:tc>
                <w:tcPr>
                  <w:tcW w:w="0" w:type="auto"/>
                  <w:tcMar>
                    <w:top w:w="30" w:type="dxa"/>
                    <w:left w:w="0" w:type="dxa"/>
                    <w:bottom w:w="30" w:type="dxa"/>
                    <w:right w:w="0" w:type="dxa"/>
                  </w:tcMar>
                </w:tcPr>
                <w:p w14:paraId="16E6775E"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27E19E8" w14:textId="77777777" w:rsidR="004F6D2F" w:rsidRDefault="0046683B">
                  <w:r>
                    <w:rPr>
                      <w:rFonts w:ascii="Times New Roman" w:eastAsia="Times New Roman" w:hAnsi="Times New Roman" w:cs="Times New Roman"/>
                      <w:color w:val="000000"/>
                      <w:sz w:val="24"/>
                    </w:rPr>
                    <w:t>e</w:t>
                  </w:r>
                </w:p>
              </w:tc>
            </w:tr>
            <w:tr w:rsidR="004F6D2F" w14:paraId="3B81621E" w14:textId="77777777">
              <w:tc>
                <w:tcPr>
                  <w:tcW w:w="0" w:type="auto"/>
                  <w:tcMar>
                    <w:top w:w="30" w:type="dxa"/>
                    <w:left w:w="0" w:type="dxa"/>
                    <w:bottom w:w="30" w:type="dxa"/>
                    <w:right w:w="0" w:type="dxa"/>
                  </w:tcMar>
                </w:tcPr>
                <w:p w14:paraId="5DADC772"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EC94C4F" w14:textId="77777777" w:rsidR="004F6D2F" w:rsidRDefault="0046683B">
                  <w:r>
                    <w:rPr>
                      <w:rFonts w:ascii="Times New Roman" w:eastAsia="Times New Roman" w:hAnsi="Times New Roman" w:cs="Times New Roman"/>
                      <w:color w:val="000000"/>
                      <w:sz w:val="24"/>
                    </w:rPr>
                    <w:t>1</w:t>
                  </w:r>
                </w:p>
              </w:tc>
            </w:tr>
            <w:tr w:rsidR="004F6D2F" w14:paraId="355E2EBC" w14:textId="77777777">
              <w:tc>
                <w:tcPr>
                  <w:tcW w:w="0" w:type="auto"/>
                  <w:tcMar>
                    <w:top w:w="30" w:type="dxa"/>
                    <w:left w:w="0" w:type="dxa"/>
                    <w:bottom w:w="30" w:type="dxa"/>
                    <w:right w:w="0" w:type="dxa"/>
                  </w:tcMar>
                </w:tcPr>
                <w:p w14:paraId="6D9DF6A2"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00B879B" w14:textId="77777777" w:rsidR="004F6D2F" w:rsidRDefault="0046683B">
                  <w:r>
                    <w:rPr>
                      <w:rFonts w:ascii="Times New Roman" w:eastAsia="Times New Roman" w:hAnsi="Times New Roman" w:cs="Times New Roman"/>
                      <w:color w:val="000000"/>
                      <w:sz w:val="24"/>
                    </w:rPr>
                    <w:t>Moderate</w:t>
                  </w:r>
                </w:p>
              </w:tc>
            </w:tr>
            <w:tr w:rsidR="004F6D2F" w14:paraId="0BACB199" w14:textId="77777777">
              <w:tc>
                <w:tcPr>
                  <w:tcW w:w="0" w:type="auto"/>
                  <w:tcMar>
                    <w:top w:w="30" w:type="dxa"/>
                    <w:left w:w="0" w:type="dxa"/>
                    <w:bottom w:w="30" w:type="dxa"/>
                    <w:right w:w="0" w:type="dxa"/>
                  </w:tcMar>
                </w:tcPr>
                <w:p w14:paraId="7933AB9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E4A18F8" w14:textId="77777777" w:rsidR="004F6D2F" w:rsidRDefault="0046683B">
                  <w:r>
                    <w:rPr>
                      <w:rFonts w:ascii="Times New Roman" w:eastAsia="Times New Roman" w:hAnsi="Times New Roman" w:cs="Times New Roman"/>
                      <w:color w:val="000000"/>
                      <w:sz w:val="24"/>
                    </w:rPr>
                    <w:t>1.5</w:t>
                  </w:r>
                </w:p>
              </w:tc>
            </w:tr>
            <w:tr w:rsidR="004F6D2F" w14:paraId="5639635C" w14:textId="77777777">
              <w:tc>
                <w:tcPr>
                  <w:tcW w:w="0" w:type="auto"/>
                  <w:tcMar>
                    <w:top w:w="30" w:type="dxa"/>
                    <w:left w:w="0" w:type="dxa"/>
                    <w:bottom w:w="30" w:type="dxa"/>
                    <w:right w:w="0" w:type="dxa"/>
                  </w:tcMar>
                </w:tcPr>
                <w:p w14:paraId="7B25E35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78F799D" w14:textId="77777777" w:rsidR="004F6D2F" w:rsidRDefault="0046683B">
                  <w:r>
                    <w:rPr>
                      <w:rFonts w:ascii="Times New Roman" w:eastAsia="Times New Roman" w:hAnsi="Times New Roman" w:cs="Times New Roman"/>
                      <w:color w:val="000000"/>
                      <w:sz w:val="24"/>
                    </w:rPr>
                    <w:t>Multi-Mode (Multiple choice)</w:t>
                  </w:r>
                </w:p>
              </w:tc>
            </w:tr>
            <w:tr w:rsidR="004F6D2F" w14:paraId="57F1B783" w14:textId="77777777">
              <w:tc>
                <w:tcPr>
                  <w:tcW w:w="0" w:type="auto"/>
                  <w:tcMar>
                    <w:top w:w="30" w:type="dxa"/>
                    <w:left w:w="0" w:type="dxa"/>
                    <w:bottom w:w="30" w:type="dxa"/>
                    <w:right w:w="0" w:type="dxa"/>
                  </w:tcMar>
                </w:tcPr>
                <w:p w14:paraId="72A5ACD7"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8E4ADF0" w14:textId="77777777" w:rsidR="004F6D2F" w:rsidRDefault="0046683B">
                  <w:r>
                    <w:rPr>
                      <w:rFonts w:ascii="Times New Roman" w:eastAsia="Times New Roman" w:hAnsi="Times New Roman" w:cs="Times New Roman"/>
                      <w:color w:val="000000"/>
                      <w:sz w:val="24"/>
                    </w:rPr>
                    <w:t>False</w:t>
                  </w:r>
                </w:p>
              </w:tc>
            </w:tr>
            <w:tr w:rsidR="004F6D2F" w14:paraId="24286A50" w14:textId="77777777">
              <w:tc>
                <w:tcPr>
                  <w:tcW w:w="0" w:type="auto"/>
                  <w:tcMar>
                    <w:top w:w="30" w:type="dxa"/>
                    <w:left w:w="0" w:type="dxa"/>
                    <w:bottom w:w="30" w:type="dxa"/>
                    <w:right w:w="0" w:type="dxa"/>
                  </w:tcMar>
                </w:tcPr>
                <w:p w14:paraId="6F1A08E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4D5ABB0"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1418BEF0" w14:textId="77777777">
              <w:tc>
                <w:tcPr>
                  <w:tcW w:w="0" w:type="auto"/>
                  <w:tcMar>
                    <w:top w:w="30" w:type="dxa"/>
                    <w:left w:w="0" w:type="dxa"/>
                    <w:bottom w:w="30" w:type="dxa"/>
                    <w:right w:w="0" w:type="dxa"/>
                  </w:tcMar>
                </w:tcPr>
                <w:p w14:paraId="3D833DB4"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EE2F688" w14:textId="77777777" w:rsidR="004F6D2F" w:rsidRDefault="0046683B">
                  <w:r>
                    <w:rPr>
                      <w:rFonts w:ascii="Times New Roman" w:eastAsia="Times New Roman" w:hAnsi="Times New Roman" w:cs="Times New Roman"/>
                      <w:color w:val="000000"/>
                      <w:sz w:val="24"/>
                    </w:rPr>
                    <w:t>Conceptual</w:t>
                  </w:r>
                </w:p>
              </w:tc>
            </w:tr>
            <w:tr w:rsidR="004F6D2F" w14:paraId="0CCCDB9B" w14:textId="77777777">
              <w:tc>
                <w:tcPr>
                  <w:tcW w:w="0" w:type="auto"/>
                  <w:tcMar>
                    <w:top w:w="30" w:type="dxa"/>
                    <w:left w:w="0" w:type="dxa"/>
                    <w:bottom w:w="30" w:type="dxa"/>
                    <w:right w:w="0" w:type="dxa"/>
                  </w:tcMar>
                </w:tcPr>
                <w:p w14:paraId="1461B6A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3A93116" w14:textId="77777777" w:rsidR="004F6D2F" w:rsidRDefault="0046683B">
                  <w:r>
                    <w:rPr>
                      <w:rFonts w:ascii="Times New Roman" w:eastAsia="Times New Roman" w:hAnsi="Times New Roman" w:cs="Times New Roman"/>
                      <w:color w:val="000000"/>
                      <w:sz w:val="24"/>
                    </w:rPr>
                    <w:t>3/4/2016 4:26 PM</w:t>
                  </w:r>
                </w:p>
              </w:tc>
            </w:tr>
            <w:tr w:rsidR="004F6D2F" w14:paraId="570A42E7" w14:textId="77777777">
              <w:tc>
                <w:tcPr>
                  <w:tcW w:w="0" w:type="auto"/>
                  <w:tcMar>
                    <w:top w:w="30" w:type="dxa"/>
                    <w:left w:w="0" w:type="dxa"/>
                    <w:bottom w:w="30" w:type="dxa"/>
                    <w:right w:w="0" w:type="dxa"/>
                  </w:tcMar>
                </w:tcPr>
                <w:p w14:paraId="2A118F25"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EAD3D01" w14:textId="77777777" w:rsidR="004F6D2F" w:rsidRDefault="0046683B">
                  <w:r>
                    <w:rPr>
                      <w:rFonts w:ascii="Times New Roman" w:eastAsia="Times New Roman" w:hAnsi="Times New Roman" w:cs="Times New Roman"/>
                      <w:color w:val="000000"/>
                      <w:sz w:val="24"/>
                    </w:rPr>
                    <w:t>3/4/2016 4:26 PM</w:t>
                  </w:r>
                </w:p>
              </w:tc>
            </w:tr>
          </w:tbl>
          <w:p w14:paraId="3FB5755B" w14:textId="77777777" w:rsidR="004F6D2F" w:rsidRDefault="004F6D2F"/>
        </w:tc>
      </w:tr>
    </w:tbl>
    <w:p w14:paraId="2738F2F3"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5A3EFF7" w14:textId="77777777">
        <w:tc>
          <w:tcPr>
            <w:tcW w:w="5000" w:type="pct"/>
            <w:tcMar>
              <w:top w:w="0" w:type="dxa"/>
              <w:left w:w="0" w:type="dxa"/>
              <w:bottom w:w="0" w:type="dxa"/>
              <w:right w:w="0" w:type="dxa"/>
            </w:tcMar>
            <w:vAlign w:val="center"/>
          </w:tcPr>
          <w:p w14:paraId="4ECD0E1F" w14:textId="77777777" w:rsidR="004F6D2F" w:rsidRDefault="0046683B">
            <w:pPr>
              <w:pStyle w:val="p"/>
            </w:pPr>
            <w:r>
              <w:rPr>
                <w:rFonts w:ascii="Times New Roman" w:eastAsia="Times New Roman" w:hAnsi="Times New Roman" w:cs="Times New Roman"/>
                <w:color w:val="000000"/>
                <w:sz w:val="24"/>
              </w:rPr>
              <w:t>33. You are asked to determine the perimeter of the cover of your textbook. You measure the length as 36.71 cm and the width as 24.83 cm. How many significant figures should you report for the perimeter?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20"/>
            </w:tblGrid>
            <w:tr w:rsidR="004F6D2F" w14:paraId="17DDCCA2" w14:textId="77777777">
              <w:tc>
                <w:tcPr>
                  <w:tcW w:w="400" w:type="dxa"/>
                  <w:tcMar>
                    <w:top w:w="0" w:type="dxa"/>
                    <w:left w:w="0" w:type="dxa"/>
                    <w:bottom w:w="0" w:type="dxa"/>
                    <w:right w:w="0" w:type="dxa"/>
                  </w:tcMar>
                </w:tcPr>
                <w:p w14:paraId="2BA39DCB" w14:textId="77777777" w:rsidR="004F6D2F" w:rsidRDefault="0046683B">
                  <w:r>
                    <w:rPr>
                      <w:color w:val="000000"/>
                      <w:sz w:val="20"/>
                      <w:szCs w:val="20"/>
                    </w:rPr>
                    <w:t> </w:t>
                  </w:r>
                </w:p>
              </w:tc>
              <w:tc>
                <w:tcPr>
                  <w:tcW w:w="0" w:type="auto"/>
                  <w:tcMar>
                    <w:top w:w="30" w:type="dxa"/>
                    <w:left w:w="0" w:type="dxa"/>
                    <w:bottom w:w="30" w:type="dxa"/>
                    <w:right w:w="0" w:type="dxa"/>
                  </w:tcMar>
                </w:tcPr>
                <w:p w14:paraId="3EE9491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6A6CB9C" w14:textId="77777777" w:rsidR="004F6D2F" w:rsidRDefault="0046683B">
                  <w:pPr>
                    <w:pStyle w:val="p"/>
                  </w:pPr>
                  <w:r>
                    <w:rPr>
                      <w:rFonts w:ascii="Times New Roman" w:eastAsia="Times New Roman" w:hAnsi="Times New Roman" w:cs="Times New Roman"/>
                      <w:color w:val="000000"/>
                      <w:sz w:val="24"/>
                    </w:rPr>
                    <w:t>1</w:t>
                  </w:r>
                </w:p>
              </w:tc>
            </w:tr>
            <w:tr w:rsidR="004F6D2F" w14:paraId="2378C99F" w14:textId="77777777">
              <w:tc>
                <w:tcPr>
                  <w:tcW w:w="400" w:type="dxa"/>
                  <w:tcMar>
                    <w:top w:w="0" w:type="dxa"/>
                    <w:left w:w="0" w:type="dxa"/>
                    <w:bottom w:w="0" w:type="dxa"/>
                    <w:right w:w="0" w:type="dxa"/>
                  </w:tcMar>
                </w:tcPr>
                <w:p w14:paraId="330015BB" w14:textId="77777777" w:rsidR="004F6D2F" w:rsidRDefault="0046683B">
                  <w:r>
                    <w:rPr>
                      <w:color w:val="000000"/>
                      <w:sz w:val="20"/>
                      <w:szCs w:val="20"/>
                    </w:rPr>
                    <w:t> </w:t>
                  </w:r>
                </w:p>
              </w:tc>
              <w:tc>
                <w:tcPr>
                  <w:tcW w:w="0" w:type="auto"/>
                  <w:tcMar>
                    <w:top w:w="30" w:type="dxa"/>
                    <w:left w:w="0" w:type="dxa"/>
                    <w:bottom w:w="30" w:type="dxa"/>
                    <w:right w:w="0" w:type="dxa"/>
                  </w:tcMar>
                </w:tcPr>
                <w:p w14:paraId="254E673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BDAC9B4" w14:textId="77777777" w:rsidR="004F6D2F" w:rsidRDefault="0046683B">
                  <w:pPr>
                    <w:pStyle w:val="p"/>
                  </w:pPr>
                  <w:r>
                    <w:rPr>
                      <w:rFonts w:ascii="Times New Roman" w:eastAsia="Times New Roman" w:hAnsi="Times New Roman" w:cs="Times New Roman"/>
                      <w:color w:val="000000"/>
                      <w:sz w:val="24"/>
                    </w:rPr>
                    <w:t>2</w:t>
                  </w:r>
                </w:p>
              </w:tc>
            </w:tr>
            <w:tr w:rsidR="004F6D2F" w14:paraId="555E46A7" w14:textId="77777777">
              <w:tc>
                <w:tcPr>
                  <w:tcW w:w="400" w:type="dxa"/>
                  <w:tcMar>
                    <w:top w:w="0" w:type="dxa"/>
                    <w:left w:w="0" w:type="dxa"/>
                    <w:bottom w:w="0" w:type="dxa"/>
                    <w:right w:w="0" w:type="dxa"/>
                  </w:tcMar>
                </w:tcPr>
                <w:p w14:paraId="6BDB9A52" w14:textId="77777777" w:rsidR="004F6D2F" w:rsidRDefault="0046683B">
                  <w:r>
                    <w:rPr>
                      <w:color w:val="000000"/>
                      <w:sz w:val="20"/>
                      <w:szCs w:val="20"/>
                    </w:rPr>
                    <w:t> </w:t>
                  </w:r>
                </w:p>
              </w:tc>
              <w:tc>
                <w:tcPr>
                  <w:tcW w:w="0" w:type="auto"/>
                  <w:tcMar>
                    <w:top w:w="30" w:type="dxa"/>
                    <w:left w:w="0" w:type="dxa"/>
                    <w:bottom w:w="30" w:type="dxa"/>
                    <w:right w:w="0" w:type="dxa"/>
                  </w:tcMar>
                </w:tcPr>
                <w:p w14:paraId="62BC3984"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9F7755C" w14:textId="77777777" w:rsidR="004F6D2F" w:rsidRDefault="0046683B">
                  <w:pPr>
                    <w:pStyle w:val="p"/>
                  </w:pPr>
                  <w:r>
                    <w:rPr>
                      <w:rFonts w:ascii="Times New Roman" w:eastAsia="Times New Roman" w:hAnsi="Times New Roman" w:cs="Times New Roman"/>
                      <w:color w:val="000000"/>
                      <w:sz w:val="24"/>
                    </w:rPr>
                    <w:t>3</w:t>
                  </w:r>
                </w:p>
              </w:tc>
            </w:tr>
            <w:tr w:rsidR="004F6D2F" w14:paraId="070904D8" w14:textId="77777777">
              <w:tc>
                <w:tcPr>
                  <w:tcW w:w="400" w:type="dxa"/>
                  <w:tcMar>
                    <w:top w:w="0" w:type="dxa"/>
                    <w:left w:w="0" w:type="dxa"/>
                    <w:bottom w:w="0" w:type="dxa"/>
                    <w:right w:w="0" w:type="dxa"/>
                  </w:tcMar>
                </w:tcPr>
                <w:p w14:paraId="1CC954A7"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72C1584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515FA" w14:textId="77777777" w:rsidR="004F6D2F" w:rsidRDefault="0046683B">
                  <w:pPr>
                    <w:pStyle w:val="p"/>
                  </w:pPr>
                  <w:r>
                    <w:rPr>
                      <w:rFonts w:ascii="Times New Roman" w:eastAsia="Times New Roman" w:hAnsi="Times New Roman" w:cs="Times New Roman"/>
                      <w:color w:val="000000"/>
                      <w:sz w:val="24"/>
                    </w:rPr>
                    <w:t>4</w:t>
                  </w:r>
                </w:p>
              </w:tc>
            </w:tr>
            <w:tr w:rsidR="004F6D2F" w14:paraId="7DA054F8" w14:textId="77777777">
              <w:tc>
                <w:tcPr>
                  <w:tcW w:w="400" w:type="dxa"/>
                  <w:tcMar>
                    <w:top w:w="0" w:type="dxa"/>
                    <w:left w:w="0" w:type="dxa"/>
                    <w:bottom w:w="0" w:type="dxa"/>
                    <w:right w:w="0" w:type="dxa"/>
                  </w:tcMar>
                </w:tcPr>
                <w:p w14:paraId="000B910A" w14:textId="77777777" w:rsidR="004F6D2F" w:rsidRDefault="0046683B">
                  <w:r>
                    <w:rPr>
                      <w:color w:val="000000"/>
                      <w:sz w:val="20"/>
                      <w:szCs w:val="20"/>
                    </w:rPr>
                    <w:t> </w:t>
                  </w:r>
                </w:p>
              </w:tc>
              <w:tc>
                <w:tcPr>
                  <w:tcW w:w="0" w:type="auto"/>
                  <w:tcMar>
                    <w:top w:w="30" w:type="dxa"/>
                    <w:left w:w="0" w:type="dxa"/>
                    <w:bottom w:w="30" w:type="dxa"/>
                    <w:right w:w="0" w:type="dxa"/>
                  </w:tcMar>
                </w:tcPr>
                <w:p w14:paraId="56C7D372"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B0799B3" w14:textId="77777777" w:rsidR="004F6D2F" w:rsidRDefault="0046683B">
                  <w:pPr>
                    <w:pStyle w:val="p"/>
                  </w:pPr>
                  <w:r>
                    <w:rPr>
                      <w:rFonts w:ascii="Times New Roman" w:eastAsia="Times New Roman" w:hAnsi="Times New Roman" w:cs="Times New Roman"/>
                      <w:color w:val="000000"/>
                      <w:sz w:val="24"/>
                    </w:rPr>
                    <w:t>5</w:t>
                  </w:r>
                </w:p>
              </w:tc>
            </w:tr>
          </w:tbl>
          <w:p w14:paraId="0AE8B259"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2DE757ED" w14:textId="77777777">
              <w:tc>
                <w:tcPr>
                  <w:tcW w:w="0" w:type="auto"/>
                  <w:tcMar>
                    <w:top w:w="30" w:type="dxa"/>
                    <w:left w:w="0" w:type="dxa"/>
                    <w:bottom w:w="30" w:type="dxa"/>
                    <w:right w:w="0" w:type="dxa"/>
                  </w:tcMar>
                </w:tcPr>
                <w:p w14:paraId="1C0EA46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8C4B882" w14:textId="77777777" w:rsidR="004F6D2F" w:rsidRDefault="0046683B">
                  <w:r>
                    <w:rPr>
                      <w:rFonts w:ascii="Times New Roman" w:eastAsia="Times New Roman" w:hAnsi="Times New Roman" w:cs="Times New Roman"/>
                      <w:color w:val="000000"/>
                      <w:sz w:val="24"/>
                    </w:rPr>
                    <w:t>e</w:t>
                  </w:r>
                </w:p>
              </w:tc>
            </w:tr>
            <w:tr w:rsidR="004F6D2F" w14:paraId="14B302CF" w14:textId="77777777">
              <w:tc>
                <w:tcPr>
                  <w:tcW w:w="0" w:type="auto"/>
                  <w:tcMar>
                    <w:top w:w="30" w:type="dxa"/>
                    <w:left w:w="0" w:type="dxa"/>
                    <w:bottom w:w="30" w:type="dxa"/>
                    <w:right w:w="0" w:type="dxa"/>
                  </w:tcMar>
                </w:tcPr>
                <w:p w14:paraId="1F24ECF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6A2F58D" w14:textId="77777777" w:rsidR="004F6D2F" w:rsidRDefault="0046683B">
                  <w:r>
                    <w:rPr>
                      <w:rFonts w:ascii="Times New Roman" w:eastAsia="Times New Roman" w:hAnsi="Times New Roman" w:cs="Times New Roman"/>
                      <w:color w:val="000000"/>
                      <w:sz w:val="24"/>
                    </w:rPr>
                    <w:t>1</w:t>
                  </w:r>
                </w:p>
              </w:tc>
            </w:tr>
            <w:tr w:rsidR="004F6D2F" w14:paraId="3C9CDA2A" w14:textId="77777777">
              <w:tc>
                <w:tcPr>
                  <w:tcW w:w="0" w:type="auto"/>
                  <w:tcMar>
                    <w:top w:w="30" w:type="dxa"/>
                    <w:left w:w="0" w:type="dxa"/>
                    <w:bottom w:w="30" w:type="dxa"/>
                    <w:right w:w="0" w:type="dxa"/>
                  </w:tcMar>
                </w:tcPr>
                <w:p w14:paraId="327F77D9"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F257F98" w14:textId="77777777" w:rsidR="004F6D2F" w:rsidRDefault="0046683B">
                  <w:r>
                    <w:rPr>
                      <w:rFonts w:ascii="Times New Roman" w:eastAsia="Times New Roman" w:hAnsi="Times New Roman" w:cs="Times New Roman"/>
                      <w:color w:val="000000"/>
                      <w:sz w:val="24"/>
                    </w:rPr>
                    <w:t>Moderate</w:t>
                  </w:r>
                </w:p>
              </w:tc>
            </w:tr>
            <w:tr w:rsidR="004F6D2F" w14:paraId="17B633B6" w14:textId="77777777">
              <w:tc>
                <w:tcPr>
                  <w:tcW w:w="0" w:type="auto"/>
                  <w:tcMar>
                    <w:top w:w="30" w:type="dxa"/>
                    <w:left w:w="0" w:type="dxa"/>
                    <w:bottom w:w="30" w:type="dxa"/>
                    <w:right w:w="0" w:type="dxa"/>
                  </w:tcMar>
                </w:tcPr>
                <w:p w14:paraId="686A3EF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EFE9565" w14:textId="77777777" w:rsidR="004F6D2F" w:rsidRDefault="0046683B">
                  <w:r>
                    <w:rPr>
                      <w:rFonts w:ascii="Times New Roman" w:eastAsia="Times New Roman" w:hAnsi="Times New Roman" w:cs="Times New Roman"/>
                      <w:color w:val="000000"/>
                      <w:sz w:val="24"/>
                    </w:rPr>
                    <w:t>1.5</w:t>
                  </w:r>
                </w:p>
              </w:tc>
            </w:tr>
            <w:tr w:rsidR="004F6D2F" w14:paraId="1B22CB47" w14:textId="77777777">
              <w:tc>
                <w:tcPr>
                  <w:tcW w:w="0" w:type="auto"/>
                  <w:tcMar>
                    <w:top w:w="30" w:type="dxa"/>
                    <w:left w:w="0" w:type="dxa"/>
                    <w:bottom w:w="30" w:type="dxa"/>
                    <w:right w:w="0" w:type="dxa"/>
                  </w:tcMar>
                </w:tcPr>
                <w:p w14:paraId="43EA95CC"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981944B" w14:textId="77777777" w:rsidR="004F6D2F" w:rsidRDefault="0046683B">
                  <w:r>
                    <w:rPr>
                      <w:rFonts w:ascii="Times New Roman" w:eastAsia="Times New Roman" w:hAnsi="Times New Roman" w:cs="Times New Roman"/>
                      <w:color w:val="000000"/>
                      <w:sz w:val="24"/>
                    </w:rPr>
                    <w:t>Multi-Mode (Multiple choice)</w:t>
                  </w:r>
                </w:p>
              </w:tc>
            </w:tr>
            <w:tr w:rsidR="004F6D2F" w14:paraId="7C40983E" w14:textId="77777777">
              <w:tc>
                <w:tcPr>
                  <w:tcW w:w="0" w:type="auto"/>
                  <w:tcMar>
                    <w:top w:w="30" w:type="dxa"/>
                    <w:left w:w="0" w:type="dxa"/>
                    <w:bottom w:w="30" w:type="dxa"/>
                    <w:right w:w="0" w:type="dxa"/>
                  </w:tcMar>
                </w:tcPr>
                <w:p w14:paraId="20DD27F4"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F528837" w14:textId="77777777" w:rsidR="004F6D2F" w:rsidRDefault="0046683B">
                  <w:r>
                    <w:rPr>
                      <w:rFonts w:ascii="Times New Roman" w:eastAsia="Times New Roman" w:hAnsi="Times New Roman" w:cs="Times New Roman"/>
                      <w:color w:val="000000"/>
                      <w:sz w:val="24"/>
                    </w:rPr>
                    <w:t>True</w:t>
                  </w:r>
                </w:p>
              </w:tc>
            </w:tr>
            <w:tr w:rsidR="004F6D2F" w14:paraId="0C8FECCF" w14:textId="77777777">
              <w:tc>
                <w:tcPr>
                  <w:tcW w:w="0" w:type="auto"/>
                  <w:tcMar>
                    <w:top w:w="30" w:type="dxa"/>
                    <w:left w:w="0" w:type="dxa"/>
                    <w:bottom w:w="30" w:type="dxa"/>
                    <w:right w:w="0" w:type="dxa"/>
                  </w:tcMar>
                </w:tcPr>
                <w:p w14:paraId="551D82C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82FCB1C"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3280D61C" w14:textId="77777777">
              <w:tc>
                <w:tcPr>
                  <w:tcW w:w="0" w:type="auto"/>
                  <w:tcMar>
                    <w:top w:w="30" w:type="dxa"/>
                    <w:left w:w="0" w:type="dxa"/>
                    <w:bottom w:w="30" w:type="dxa"/>
                    <w:right w:w="0" w:type="dxa"/>
                  </w:tcMar>
                </w:tcPr>
                <w:p w14:paraId="087C6970"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7E5B5EC" w14:textId="77777777" w:rsidR="004F6D2F" w:rsidRDefault="0046683B">
                  <w:r>
                    <w:rPr>
                      <w:rFonts w:ascii="Times New Roman" w:eastAsia="Times New Roman" w:hAnsi="Times New Roman" w:cs="Times New Roman"/>
                      <w:color w:val="000000"/>
                      <w:sz w:val="24"/>
                    </w:rPr>
                    <w:t>Quantitative</w:t>
                  </w:r>
                </w:p>
              </w:tc>
            </w:tr>
            <w:tr w:rsidR="004F6D2F" w14:paraId="6CEDD132" w14:textId="77777777">
              <w:tc>
                <w:tcPr>
                  <w:tcW w:w="0" w:type="auto"/>
                  <w:tcMar>
                    <w:top w:w="30" w:type="dxa"/>
                    <w:left w:w="0" w:type="dxa"/>
                    <w:bottom w:w="30" w:type="dxa"/>
                    <w:right w:w="0" w:type="dxa"/>
                  </w:tcMar>
                </w:tcPr>
                <w:p w14:paraId="13A2AC9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2C2F996" w14:textId="77777777" w:rsidR="004F6D2F" w:rsidRDefault="0046683B">
                  <w:r>
                    <w:rPr>
                      <w:rFonts w:ascii="Times New Roman" w:eastAsia="Times New Roman" w:hAnsi="Times New Roman" w:cs="Times New Roman"/>
                      <w:color w:val="000000"/>
                      <w:sz w:val="24"/>
                    </w:rPr>
                    <w:t>3/4/2016 4:26 PM</w:t>
                  </w:r>
                </w:p>
              </w:tc>
            </w:tr>
            <w:tr w:rsidR="004F6D2F" w14:paraId="037B5780" w14:textId="77777777">
              <w:tc>
                <w:tcPr>
                  <w:tcW w:w="0" w:type="auto"/>
                  <w:tcMar>
                    <w:top w:w="30" w:type="dxa"/>
                    <w:left w:w="0" w:type="dxa"/>
                    <w:bottom w:w="30" w:type="dxa"/>
                    <w:right w:w="0" w:type="dxa"/>
                  </w:tcMar>
                </w:tcPr>
                <w:p w14:paraId="7A7F65F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477D036" w14:textId="77777777" w:rsidR="004F6D2F" w:rsidRDefault="0046683B">
                  <w:r>
                    <w:rPr>
                      <w:rFonts w:ascii="Times New Roman" w:eastAsia="Times New Roman" w:hAnsi="Times New Roman" w:cs="Times New Roman"/>
                      <w:color w:val="000000"/>
                      <w:sz w:val="24"/>
                    </w:rPr>
                    <w:t>3/4/2016 4:26 PM</w:t>
                  </w:r>
                </w:p>
              </w:tc>
            </w:tr>
          </w:tbl>
          <w:p w14:paraId="2DD87F9A" w14:textId="77777777" w:rsidR="004F6D2F" w:rsidRDefault="004F6D2F"/>
        </w:tc>
      </w:tr>
    </w:tbl>
    <w:p w14:paraId="5D39B95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2B72672" w14:textId="77777777">
        <w:tc>
          <w:tcPr>
            <w:tcW w:w="5000" w:type="pct"/>
            <w:tcMar>
              <w:top w:w="0" w:type="dxa"/>
              <w:left w:w="0" w:type="dxa"/>
              <w:bottom w:w="0" w:type="dxa"/>
              <w:right w:w="0" w:type="dxa"/>
            </w:tcMar>
            <w:vAlign w:val="center"/>
          </w:tcPr>
          <w:p w14:paraId="0A87F395" w14:textId="77777777" w:rsidR="004F6D2F" w:rsidRDefault="0046683B">
            <w:pPr>
              <w:pStyle w:val="p"/>
            </w:pPr>
            <w:r>
              <w:rPr>
                <w:rFonts w:ascii="Times New Roman" w:eastAsia="Times New Roman" w:hAnsi="Times New Roman" w:cs="Times New Roman"/>
                <w:color w:val="000000"/>
                <w:sz w:val="24"/>
              </w:rPr>
              <w:t>34. Consider the numbers 23.68 and 4.12. The sum of these numbers has ____ significant figures, and the product of these numbers has ____ significant figures.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80"/>
            </w:tblGrid>
            <w:tr w:rsidR="004F6D2F" w14:paraId="35683839" w14:textId="77777777">
              <w:tc>
                <w:tcPr>
                  <w:tcW w:w="400" w:type="dxa"/>
                  <w:tcMar>
                    <w:top w:w="0" w:type="dxa"/>
                    <w:left w:w="0" w:type="dxa"/>
                    <w:bottom w:w="0" w:type="dxa"/>
                    <w:right w:w="0" w:type="dxa"/>
                  </w:tcMar>
                </w:tcPr>
                <w:p w14:paraId="1C985EB7" w14:textId="77777777" w:rsidR="004F6D2F" w:rsidRDefault="0046683B">
                  <w:r>
                    <w:rPr>
                      <w:color w:val="000000"/>
                      <w:sz w:val="20"/>
                      <w:szCs w:val="20"/>
                    </w:rPr>
                    <w:t> </w:t>
                  </w:r>
                </w:p>
              </w:tc>
              <w:tc>
                <w:tcPr>
                  <w:tcW w:w="0" w:type="auto"/>
                  <w:tcMar>
                    <w:top w:w="30" w:type="dxa"/>
                    <w:left w:w="0" w:type="dxa"/>
                    <w:bottom w:w="30" w:type="dxa"/>
                    <w:right w:w="0" w:type="dxa"/>
                  </w:tcMar>
                </w:tcPr>
                <w:p w14:paraId="1C76662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53AA212" w14:textId="77777777" w:rsidR="004F6D2F" w:rsidRDefault="0046683B">
                  <w:pPr>
                    <w:pStyle w:val="p"/>
                  </w:pPr>
                  <w:r>
                    <w:rPr>
                      <w:rFonts w:ascii="Times New Roman" w:eastAsia="Times New Roman" w:hAnsi="Times New Roman" w:cs="Times New Roman"/>
                      <w:color w:val="000000"/>
                      <w:sz w:val="24"/>
                    </w:rPr>
                    <w:t>3, 3</w:t>
                  </w:r>
                </w:p>
              </w:tc>
            </w:tr>
            <w:tr w:rsidR="004F6D2F" w14:paraId="5D5D8F75" w14:textId="77777777">
              <w:tc>
                <w:tcPr>
                  <w:tcW w:w="400" w:type="dxa"/>
                  <w:tcMar>
                    <w:top w:w="0" w:type="dxa"/>
                    <w:left w:w="0" w:type="dxa"/>
                    <w:bottom w:w="0" w:type="dxa"/>
                    <w:right w:w="0" w:type="dxa"/>
                  </w:tcMar>
                </w:tcPr>
                <w:p w14:paraId="7A41B892" w14:textId="77777777" w:rsidR="004F6D2F" w:rsidRDefault="0046683B">
                  <w:r>
                    <w:rPr>
                      <w:color w:val="000000"/>
                      <w:sz w:val="20"/>
                      <w:szCs w:val="20"/>
                    </w:rPr>
                    <w:t> </w:t>
                  </w:r>
                </w:p>
              </w:tc>
              <w:tc>
                <w:tcPr>
                  <w:tcW w:w="0" w:type="auto"/>
                  <w:tcMar>
                    <w:top w:w="30" w:type="dxa"/>
                    <w:left w:w="0" w:type="dxa"/>
                    <w:bottom w:w="30" w:type="dxa"/>
                    <w:right w:w="0" w:type="dxa"/>
                  </w:tcMar>
                </w:tcPr>
                <w:p w14:paraId="4652BF63"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F8506AA" w14:textId="77777777" w:rsidR="004F6D2F" w:rsidRDefault="0046683B">
                  <w:pPr>
                    <w:pStyle w:val="p"/>
                  </w:pPr>
                  <w:r>
                    <w:rPr>
                      <w:rFonts w:ascii="Times New Roman" w:eastAsia="Times New Roman" w:hAnsi="Times New Roman" w:cs="Times New Roman"/>
                      <w:color w:val="000000"/>
                      <w:sz w:val="24"/>
                    </w:rPr>
                    <w:t>4, 4</w:t>
                  </w:r>
                </w:p>
              </w:tc>
            </w:tr>
            <w:tr w:rsidR="004F6D2F" w14:paraId="1AAB4EE0" w14:textId="77777777">
              <w:tc>
                <w:tcPr>
                  <w:tcW w:w="400" w:type="dxa"/>
                  <w:tcMar>
                    <w:top w:w="0" w:type="dxa"/>
                    <w:left w:w="0" w:type="dxa"/>
                    <w:bottom w:w="0" w:type="dxa"/>
                    <w:right w:w="0" w:type="dxa"/>
                  </w:tcMar>
                </w:tcPr>
                <w:p w14:paraId="69556454" w14:textId="77777777" w:rsidR="004F6D2F" w:rsidRDefault="0046683B">
                  <w:r>
                    <w:rPr>
                      <w:color w:val="000000"/>
                      <w:sz w:val="20"/>
                      <w:szCs w:val="20"/>
                    </w:rPr>
                    <w:t> </w:t>
                  </w:r>
                </w:p>
              </w:tc>
              <w:tc>
                <w:tcPr>
                  <w:tcW w:w="0" w:type="auto"/>
                  <w:tcMar>
                    <w:top w:w="30" w:type="dxa"/>
                    <w:left w:w="0" w:type="dxa"/>
                    <w:bottom w:w="30" w:type="dxa"/>
                    <w:right w:w="0" w:type="dxa"/>
                  </w:tcMar>
                </w:tcPr>
                <w:p w14:paraId="0BF6C8C7"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581411A" w14:textId="77777777" w:rsidR="004F6D2F" w:rsidRDefault="0046683B">
                  <w:pPr>
                    <w:pStyle w:val="p"/>
                  </w:pPr>
                  <w:r>
                    <w:rPr>
                      <w:rFonts w:ascii="Times New Roman" w:eastAsia="Times New Roman" w:hAnsi="Times New Roman" w:cs="Times New Roman"/>
                      <w:color w:val="000000"/>
                      <w:sz w:val="24"/>
                    </w:rPr>
                    <w:t>3, 4</w:t>
                  </w:r>
                </w:p>
              </w:tc>
            </w:tr>
            <w:tr w:rsidR="004F6D2F" w14:paraId="3B856E52" w14:textId="77777777">
              <w:tc>
                <w:tcPr>
                  <w:tcW w:w="400" w:type="dxa"/>
                  <w:tcMar>
                    <w:top w:w="0" w:type="dxa"/>
                    <w:left w:w="0" w:type="dxa"/>
                    <w:bottom w:w="0" w:type="dxa"/>
                    <w:right w:w="0" w:type="dxa"/>
                  </w:tcMar>
                </w:tcPr>
                <w:p w14:paraId="38FDA557" w14:textId="77777777" w:rsidR="004F6D2F" w:rsidRDefault="0046683B">
                  <w:r>
                    <w:rPr>
                      <w:color w:val="000000"/>
                      <w:sz w:val="20"/>
                      <w:szCs w:val="20"/>
                    </w:rPr>
                    <w:t> </w:t>
                  </w:r>
                </w:p>
              </w:tc>
              <w:tc>
                <w:tcPr>
                  <w:tcW w:w="0" w:type="auto"/>
                  <w:tcMar>
                    <w:top w:w="30" w:type="dxa"/>
                    <w:left w:w="0" w:type="dxa"/>
                    <w:bottom w:w="30" w:type="dxa"/>
                    <w:right w:w="0" w:type="dxa"/>
                  </w:tcMar>
                </w:tcPr>
                <w:p w14:paraId="75BCDCC2"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96DFCBB" w14:textId="77777777" w:rsidR="004F6D2F" w:rsidRDefault="0046683B">
                  <w:pPr>
                    <w:pStyle w:val="p"/>
                  </w:pPr>
                  <w:r>
                    <w:rPr>
                      <w:rFonts w:ascii="Times New Roman" w:eastAsia="Times New Roman" w:hAnsi="Times New Roman" w:cs="Times New Roman"/>
                      <w:color w:val="000000"/>
                      <w:sz w:val="24"/>
                    </w:rPr>
                    <w:t>4, 3</w:t>
                  </w:r>
                </w:p>
              </w:tc>
            </w:tr>
            <w:tr w:rsidR="004F6D2F" w14:paraId="33BA900B" w14:textId="77777777">
              <w:tc>
                <w:tcPr>
                  <w:tcW w:w="400" w:type="dxa"/>
                  <w:tcMar>
                    <w:top w:w="0" w:type="dxa"/>
                    <w:left w:w="0" w:type="dxa"/>
                    <w:bottom w:w="0" w:type="dxa"/>
                    <w:right w:w="0" w:type="dxa"/>
                  </w:tcMar>
                </w:tcPr>
                <w:p w14:paraId="08E61835" w14:textId="77777777" w:rsidR="004F6D2F" w:rsidRDefault="0046683B">
                  <w:r>
                    <w:rPr>
                      <w:color w:val="000000"/>
                      <w:sz w:val="20"/>
                      <w:szCs w:val="20"/>
                    </w:rPr>
                    <w:t> </w:t>
                  </w:r>
                </w:p>
              </w:tc>
              <w:tc>
                <w:tcPr>
                  <w:tcW w:w="0" w:type="auto"/>
                  <w:tcMar>
                    <w:top w:w="30" w:type="dxa"/>
                    <w:left w:w="0" w:type="dxa"/>
                    <w:bottom w:w="30" w:type="dxa"/>
                    <w:right w:w="0" w:type="dxa"/>
                  </w:tcMar>
                </w:tcPr>
                <w:p w14:paraId="7E3B699D"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84FAD5C" w14:textId="77777777" w:rsidR="004F6D2F" w:rsidRDefault="0046683B">
                  <w:pPr>
                    <w:pStyle w:val="p"/>
                  </w:pPr>
                  <w:r>
                    <w:rPr>
                      <w:rFonts w:ascii="Times New Roman" w:eastAsia="Times New Roman" w:hAnsi="Times New Roman" w:cs="Times New Roman"/>
                      <w:color w:val="000000"/>
                      <w:sz w:val="24"/>
                    </w:rPr>
                    <w:t>none of these</w:t>
                  </w:r>
                </w:p>
              </w:tc>
            </w:tr>
          </w:tbl>
          <w:p w14:paraId="1734C5DF"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2B50CFD0" w14:textId="77777777">
              <w:tc>
                <w:tcPr>
                  <w:tcW w:w="0" w:type="auto"/>
                  <w:tcMar>
                    <w:top w:w="30" w:type="dxa"/>
                    <w:left w:w="0" w:type="dxa"/>
                    <w:bottom w:w="30" w:type="dxa"/>
                    <w:right w:w="0" w:type="dxa"/>
                  </w:tcMar>
                </w:tcPr>
                <w:p w14:paraId="5E97C79D"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FD1B66F" w14:textId="77777777" w:rsidR="004F6D2F" w:rsidRDefault="0046683B">
                  <w:r>
                    <w:rPr>
                      <w:rFonts w:ascii="Times New Roman" w:eastAsia="Times New Roman" w:hAnsi="Times New Roman" w:cs="Times New Roman"/>
                      <w:color w:val="000000"/>
                      <w:sz w:val="24"/>
                    </w:rPr>
                    <w:t>d</w:t>
                  </w:r>
                </w:p>
              </w:tc>
            </w:tr>
            <w:tr w:rsidR="004F6D2F" w14:paraId="5785C97E" w14:textId="77777777">
              <w:tc>
                <w:tcPr>
                  <w:tcW w:w="0" w:type="auto"/>
                  <w:tcMar>
                    <w:top w:w="30" w:type="dxa"/>
                    <w:left w:w="0" w:type="dxa"/>
                    <w:bottom w:w="30" w:type="dxa"/>
                    <w:right w:w="0" w:type="dxa"/>
                  </w:tcMar>
                </w:tcPr>
                <w:p w14:paraId="5641326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E37A370" w14:textId="77777777" w:rsidR="004F6D2F" w:rsidRDefault="0046683B">
                  <w:r>
                    <w:rPr>
                      <w:rFonts w:ascii="Times New Roman" w:eastAsia="Times New Roman" w:hAnsi="Times New Roman" w:cs="Times New Roman"/>
                      <w:color w:val="000000"/>
                      <w:sz w:val="24"/>
                    </w:rPr>
                    <w:t>1</w:t>
                  </w:r>
                </w:p>
              </w:tc>
            </w:tr>
            <w:tr w:rsidR="004F6D2F" w14:paraId="7A35E7D7" w14:textId="77777777">
              <w:tc>
                <w:tcPr>
                  <w:tcW w:w="0" w:type="auto"/>
                  <w:tcMar>
                    <w:top w:w="30" w:type="dxa"/>
                    <w:left w:w="0" w:type="dxa"/>
                    <w:bottom w:w="30" w:type="dxa"/>
                    <w:right w:w="0" w:type="dxa"/>
                  </w:tcMar>
                </w:tcPr>
                <w:p w14:paraId="428FBD64"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F617E45" w14:textId="77777777" w:rsidR="004F6D2F" w:rsidRDefault="0046683B">
                  <w:r>
                    <w:rPr>
                      <w:rFonts w:ascii="Times New Roman" w:eastAsia="Times New Roman" w:hAnsi="Times New Roman" w:cs="Times New Roman"/>
                      <w:color w:val="000000"/>
                      <w:sz w:val="24"/>
                    </w:rPr>
                    <w:t>Easy</w:t>
                  </w:r>
                </w:p>
              </w:tc>
            </w:tr>
            <w:tr w:rsidR="004F6D2F" w14:paraId="2C703540" w14:textId="77777777">
              <w:tc>
                <w:tcPr>
                  <w:tcW w:w="0" w:type="auto"/>
                  <w:tcMar>
                    <w:top w:w="30" w:type="dxa"/>
                    <w:left w:w="0" w:type="dxa"/>
                    <w:bottom w:w="30" w:type="dxa"/>
                    <w:right w:w="0" w:type="dxa"/>
                  </w:tcMar>
                </w:tcPr>
                <w:p w14:paraId="010C2DF4"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B4B8D15" w14:textId="77777777" w:rsidR="004F6D2F" w:rsidRDefault="0046683B">
                  <w:r>
                    <w:rPr>
                      <w:rFonts w:ascii="Times New Roman" w:eastAsia="Times New Roman" w:hAnsi="Times New Roman" w:cs="Times New Roman"/>
                      <w:color w:val="000000"/>
                      <w:sz w:val="24"/>
                    </w:rPr>
                    <w:t>1.5</w:t>
                  </w:r>
                </w:p>
              </w:tc>
            </w:tr>
            <w:tr w:rsidR="004F6D2F" w14:paraId="65A7E67F" w14:textId="77777777">
              <w:tc>
                <w:tcPr>
                  <w:tcW w:w="0" w:type="auto"/>
                  <w:tcMar>
                    <w:top w:w="30" w:type="dxa"/>
                    <w:left w:w="0" w:type="dxa"/>
                    <w:bottom w:w="30" w:type="dxa"/>
                    <w:right w:w="0" w:type="dxa"/>
                  </w:tcMar>
                </w:tcPr>
                <w:p w14:paraId="67B7964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90D7E03" w14:textId="77777777" w:rsidR="004F6D2F" w:rsidRDefault="0046683B">
                  <w:r>
                    <w:rPr>
                      <w:rFonts w:ascii="Times New Roman" w:eastAsia="Times New Roman" w:hAnsi="Times New Roman" w:cs="Times New Roman"/>
                      <w:color w:val="000000"/>
                      <w:sz w:val="24"/>
                    </w:rPr>
                    <w:t>Multi-Mode (Multiple choice)</w:t>
                  </w:r>
                </w:p>
              </w:tc>
            </w:tr>
            <w:tr w:rsidR="004F6D2F" w14:paraId="3FA3C202" w14:textId="77777777">
              <w:tc>
                <w:tcPr>
                  <w:tcW w:w="0" w:type="auto"/>
                  <w:tcMar>
                    <w:top w:w="30" w:type="dxa"/>
                    <w:left w:w="0" w:type="dxa"/>
                    <w:bottom w:w="30" w:type="dxa"/>
                    <w:right w:w="0" w:type="dxa"/>
                  </w:tcMar>
                </w:tcPr>
                <w:p w14:paraId="754272D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13BD695" w14:textId="77777777" w:rsidR="004F6D2F" w:rsidRDefault="0046683B">
                  <w:r>
                    <w:rPr>
                      <w:rFonts w:ascii="Times New Roman" w:eastAsia="Times New Roman" w:hAnsi="Times New Roman" w:cs="Times New Roman"/>
                      <w:color w:val="000000"/>
                      <w:sz w:val="24"/>
                    </w:rPr>
                    <w:t>False</w:t>
                  </w:r>
                </w:p>
              </w:tc>
            </w:tr>
            <w:tr w:rsidR="004F6D2F" w14:paraId="0B3325E6" w14:textId="77777777">
              <w:tc>
                <w:tcPr>
                  <w:tcW w:w="0" w:type="auto"/>
                  <w:tcMar>
                    <w:top w:w="30" w:type="dxa"/>
                    <w:left w:w="0" w:type="dxa"/>
                    <w:bottom w:w="30" w:type="dxa"/>
                    <w:right w:w="0" w:type="dxa"/>
                  </w:tcMar>
                </w:tcPr>
                <w:p w14:paraId="0856A331"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EBF47D1"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0D023CF9" w14:textId="77777777">
              <w:tc>
                <w:tcPr>
                  <w:tcW w:w="0" w:type="auto"/>
                  <w:tcMar>
                    <w:top w:w="30" w:type="dxa"/>
                    <w:left w:w="0" w:type="dxa"/>
                    <w:bottom w:w="30" w:type="dxa"/>
                    <w:right w:w="0" w:type="dxa"/>
                  </w:tcMar>
                </w:tcPr>
                <w:p w14:paraId="44419D87"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4452DFE" w14:textId="77777777" w:rsidR="004F6D2F" w:rsidRDefault="0046683B">
                  <w:r>
                    <w:rPr>
                      <w:rFonts w:ascii="Times New Roman" w:eastAsia="Times New Roman" w:hAnsi="Times New Roman" w:cs="Times New Roman"/>
                      <w:color w:val="000000"/>
                      <w:sz w:val="24"/>
                    </w:rPr>
                    <w:t>Conceptual</w:t>
                  </w:r>
                </w:p>
              </w:tc>
            </w:tr>
            <w:tr w:rsidR="004F6D2F" w14:paraId="7A1C8289" w14:textId="77777777">
              <w:tc>
                <w:tcPr>
                  <w:tcW w:w="0" w:type="auto"/>
                  <w:tcMar>
                    <w:top w:w="30" w:type="dxa"/>
                    <w:left w:w="0" w:type="dxa"/>
                    <w:bottom w:w="30" w:type="dxa"/>
                    <w:right w:w="0" w:type="dxa"/>
                  </w:tcMar>
                </w:tcPr>
                <w:p w14:paraId="29E9CBD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93CBC9D" w14:textId="77777777" w:rsidR="004F6D2F" w:rsidRDefault="0046683B">
                  <w:r>
                    <w:rPr>
                      <w:rFonts w:ascii="Times New Roman" w:eastAsia="Times New Roman" w:hAnsi="Times New Roman" w:cs="Times New Roman"/>
                      <w:color w:val="000000"/>
                      <w:sz w:val="24"/>
                    </w:rPr>
                    <w:t>3/4/2016 4:26 PM</w:t>
                  </w:r>
                </w:p>
              </w:tc>
            </w:tr>
            <w:tr w:rsidR="004F6D2F" w14:paraId="55017948" w14:textId="77777777">
              <w:tc>
                <w:tcPr>
                  <w:tcW w:w="0" w:type="auto"/>
                  <w:tcMar>
                    <w:top w:w="30" w:type="dxa"/>
                    <w:left w:w="0" w:type="dxa"/>
                    <w:bottom w:w="30" w:type="dxa"/>
                    <w:right w:w="0" w:type="dxa"/>
                  </w:tcMar>
                </w:tcPr>
                <w:p w14:paraId="32C8C81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BB1F499" w14:textId="77777777" w:rsidR="004F6D2F" w:rsidRDefault="0046683B">
                  <w:r>
                    <w:rPr>
                      <w:rFonts w:ascii="Times New Roman" w:eastAsia="Times New Roman" w:hAnsi="Times New Roman" w:cs="Times New Roman"/>
                      <w:color w:val="000000"/>
                      <w:sz w:val="24"/>
                    </w:rPr>
                    <w:t>3/4/2016 4:26 PM</w:t>
                  </w:r>
                </w:p>
              </w:tc>
            </w:tr>
          </w:tbl>
          <w:p w14:paraId="3496A7FB" w14:textId="77777777" w:rsidR="004F6D2F" w:rsidRDefault="004F6D2F"/>
        </w:tc>
      </w:tr>
    </w:tbl>
    <w:p w14:paraId="174AAA39"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EFF1DDB" w14:textId="77777777">
        <w:tc>
          <w:tcPr>
            <w:tcW w:w="5000" w:type="pct"/>
            <w:tcMar>
              <w:top w:w="0" w:type="dxa"/>
              <w:left w:w="0" w:type="dxa"/>
              <w:bottom w:w="0" w:type="dxa"/>
              <w:right w:w="0" w:type="dxa"/>
            </w:tcMar>
            <w:vAlign w:val="center"/>
          </w:tcPr>
          <w:p w14:paraId="26711923" w14:textId="77777777" w:rsidR="004F6D2F" w:rsidRDefault="0046683B">
            <w:pPr>
              <w:pStyle w:val="p"/>
            </w:pPr>
            <w:r>
              <w:rPr>
                <w:rFonts w:ascii="Times New Roman" w:eastAsia="Times New Roman" w:hAnsi="Times New Roman" w:cs="Times New Roman"/>
                <w:color w:val="000000"/>
                <w:sz w:val="24"/>
              </w:rPr>
              <w:t>35. Using the rules of significant figures, calculate the following:</w:t>
            </w:r>
          </w:p>
          <w:p w14:paraId="5BDE11AE" w14:textId="2AF0AB10" w:rsidR="004F6D2F" w:rsidRDefault="004F4402">
            <w:pPr>
              <w:pStyle w:val="p"/>
            </w:pPr>
            <w:r>
              <w:rPr>
                <w:noProof/>
                <w:position w:val="-20"/>
              </w:rPr>
              <w:drawing>
                <wp:inline distT="0" distB="0" distL="0" distR="0" wp14:anchorId="41130299" wp14:editId="41A325DF">
                  <wp:extent cx="709930" cy="3956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9930" cy="395605"/>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640"/>
            </w:tblGrid>
            <w:tr w:rsidR="004F6D2F" w14:paraId="2C158C3C" w14:textId="77777777">
              <w:tc>
                <w:tcPr>
                  <w:tcW w:w="400" w:type="dxa"/>
                  <w:tcMar>
                    <w:top w:w="0" w:type="dxa"/>
                    <w:left w:w="0" w:type="dxa"/>
                    <w:bottom w:w="0" w:type="dxa"/>
                    <w:right w:w="0" w:type="dxa"/>
                  </w:tcMar>
                </w:tcPr>
                <w:p w14:paraId="7159225D" w14:textId="77777777" w:rsidR="004F6D2F" w:rsidRDefault="0046683B">
                  <w:r>
                    <w:rPr>
                      <w:color w:val="000000"/>
                      <w:sz w:val="20"/>
                      <w:szCs w:val="20"/>
                    </w:rPr>
                    <w:t> </w:t>
                  </w:r>
                </w:p>
              </w:tc>
              <w:tc>
                <w:tcPr>
                  <w:tcW w:w="0" w:type="auto"/>
                  <w:tcMar>
                    <w:top w:w="30" w:type="dxa"/>
                    <w:left w:w="0" w:type="dxa"/>
                    <w:bottom w:w="30" w:type="dxa"/>
                    <w:right w:w="0" w:type="dxa"/>
                  </w:tcMar>
                </w:tcPr>
                <w:p w14:paraId="0388480B"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E408406" w14:textId="77777777" w:rsidR="004F6D2F" w:rsidRDefault="0046683B">
                  <w:pPr>
                    <w:pStyle w:val="p"/>
                  </w:pPr>
                  <w:r>
                    <w:rPr>
                      <w:rFonts w:ascii="Times New Roman" w:eastAsia="Times New Roman" w:hAnsi="Times New Roman" w:cs="Times New Roman"/>
                      <w:color w:val="000000"/>
                      <w:sz w:val="24"/>
                    </w:rPr>
                    <w:t>11</w:t>
                  </w:r>
                </w:p>
              </w:tc>
            </w:tr>
            <w:tr w:rsidR="004F6D2F" w14:paraId="14FB90D9" w14:textId="77777777">
              <w:tc>
                <w:tcPr>
                  <w:tcW w:w="400" w:type="dxa"/>
                  <w:tcMar>
                    <w:top w:w="0" w:type="dxa"/>
                    <w:left w:w="0" w:type="dxa"/>
                    <w:bottom w:w="0" w:type="dxa"/>
                    <w:right w:w="0" w:type="dxa"/>
                  </w:tcMar>
                </w:tcPr>
                <w:p w14:paraId="51B19A29" w14:textId="77777777" w:rsidR="004F6D2F" w:rsidRDefault="0046683B">
                  <w:r>
                    <w:rPr>
                      <w:color w:val="000000"/>
                      <w:sz w:val="20"/>
                      <w:szCs w:val="20"/>
                    </w:rPr>
                    <w:t> </w:t>
                  </w:r>
                </w:p>
              </w:tc>
              <w:tc>
                <w:tcPr>
                  <w:tcW w:w="0" w:type="auto"/>
                  <w:tcMar>
                    <w:top w:w="30" w:type="dxa"/>
                    <w:left w:w="0" w:type="dxa"/>
                    <w:bottom w:w="30" w:type="dxa"/>
                    <w:right w:w="0" w:type="dxa"/>
                  </w:tcMar>
                </w:tcPr>
                <w:p w14:paraId="2573F1DC"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C124C07" w14:textId="77777777" w:rsidR="004F6D2F" w:rsidRDefault="0046683B">
                  <w:pPr>
                    <w:pStyle w:val="p"/>
                  </w:pPr>
                  <w:r>
                    <w:rPr>
                      <w:rFonts w:ascii="Times New Roman" w:eastAsia="Times New Roman" w:hAnsi="Times New Roman" w:cs="Times New Roman"/>
                      <w:color w:val="000000"/>
                      <w:sz w:val="24"/>
                    </w:rPr>
                    <w:t>12</w:t>
                  </w:r>
                </w:p>
              </w:tc>
            </w:tr>
            <w:tr w:rsidR="004F6D2F" w14:paraId="1FA18CED" w14:textId="77777777">
              <w:tc>
                <w:tcPr>
                  <w:tcW w:w="400" w:type="dxa"/>
                  <w:tcMar>
                    <w:top w:w="0" w:type="dxa"/>
                    <w:left w:w="0" w:type="dxa"/>
                    <w:bottom w:w="0" w:type="dxa"/>
                    <w:right w:w="0" w:type="dxa"/>
                  </w:tcMar>
                </w:tcPr>
                <w:p w14:paraId="11F08251" w14:textId="77777777" w:rsidR="004F6D2F" w:rsidRDefault="0046683B">
                  <w:r>
                    <w:rPr>
                      <w:color w:val="000000"/>
                      <w:sz w:val="20"/>
                      <w:szCs w:val="20"/>
                    </w:rPr>
                    <w:t> </w:t>
                  </w:r>
                </w:p>
              </w:tc>
              <w:tc>
                <w:tcPr>
                  <w:tcW w:w="0" w:type="auto"/>
                  <w:tcMar>
                    <w:top w:w="30" w:type="dxa"/>
                    <w:left w:w="0" w:type="dxa"/>
                    <w:bottom w:w="30" w:type="dxa"/>
                    <w:right w:w="0" w:type="dxa"/>
                  </w:tcMar>
                </w:tcPr>
                <w:p w14:paraId="52C41AB7"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841CEA6" w14:textId="77777777" w:rsidR="004F6D2F" w:rsidRDefault="0046683B">
                  <w:pPr>
                    <w:pStyle w:val="p"/>
                  </w:pPr>
                  <w:r>
                    <w:rPr>
                      <w:rFonts w:ascii="Times New Roman" w:eastAsia="Times New Roman" w:hAnsi="Times New Roman" w:cs="Times New Roman"/>
                      <w:color w:val="000000"/>
                      <w:sz w:val="24"/>
                    </w:rPr>
                    <w:t>11</w:t>
                  </w:r>
                </w:p>
              </w:tc>
            </w:tr>
            <w:tr w:rsidR="004F6D2F" w14:paraId="6655B309" w14:textId="77777777">
              <w:tc>
                <w:tcPr>
                  <w:tcW w:w="400" w:type="dxa"/>
                  <w:tcMar>
                    <w:top w:w="0" w:type="dxa"/>
                    <w:left w:w="0" w:type="dxa"/>
                    <w:bottom w:w="0" w:type="dxa"/>
                    <w:right w:w="0" w:type="dxa"/>
                  </w:tcMar>
                </w:tcPr>
                <w:p w14:paraId="13A812AD" w14:textId="77777777" w:rsidR="004F6D2F" w:rsidRDefault="0046683B">
                  <w:r>
                    <w:rPr>
                      <w:color w:val="000000"/>
                      <w:sz w:val="20"/>
                      <w:szCs w:val="20"/>
                    </w:rPr>
                    <w:t> </w:t>
                  </w:r>
                </w:p>
              </w:tc>
              <w:tc>
                <w:tcPr>
                  <w:tcW w:w="0" w:type="auto"/>
                  <w:tcMar>
                    <w:top w:w="30" w:type="dxa"/>
                    <w:left w:w="0" w:type="dxa"/>
                    <w:bottom w:w="30" w:type="dxa"/>
                    <w:right w:w="0" w:type="dxa"/>
                  </w:tcMar>
                </w:tcPr>
                <w:p w14:paraId="31E141A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99F7B9B" w14:textId="77777777" w:rsidR="004F6D2F" w:rsidRDefault="0046683B">
                  <w:pPr>
                    <w:pStyle w:val="p"/>
                  </w:pPr>
                  <w:r>
                    <w:rPr>
                      <w:rFonts w:ascii="Times New Roman" w:eastAsia="Times New Roman" w:hAnsi="Times New Roman" w:cs="Times New Roman"/>
                      <w:color w:val="000000"/>
                      <w:sz w:val="24"/>
                    </w:rPr>
                    <w:t>61</w:t>
                  </w:r>
                </w:p>
              </w:tc>
            </w:tr>
            <w:tr w:rsidR="004F6D2F" w14:paraId="248815DA" w14:textId="77777777">
              <w:tc>
                <w:tcPr>
                  <w:tcW w:w="400" w:type="dxa"/>
                  <w:tcMar>
                    <w:top w:w="0" w:type="dxa"/>
                    <w:left w:w="0" w:type="dxa"/>
                    <w:bottom w:w="0" w:type="dxa"/>
                    <w:right w:w="0" w:type="dxa"/>
                  </w:tcMar>
                </w:tcPr>
                <w:p w14:paraId="00C25649" w14:textId="77777777" w:rsidR="004F6D2F" w:rsidRDefault="0046683B">
                  <w:r>
                    <w:rPr>
                      <w:color w:val="000000"/>
                      <w:sz w:val="20"/>
                      <w:szCs w:val="20"/>
                    </w:rPr>
                    <w:t> </w:t>
                  </w:r>
                </w:p>
              </w:tc>
              <w:tc>
                <w:tcPr>
                  <w:tcW w:w="0" w:type="auto"/>
                  <w:tcMar>
                    <w:top w:w="30" w:type="dxa"/>
                    <w:left w:w="0" w:type="dxa"/>
                    <w:bottom w:w="30" w:type="dxa"/>
                    <w:right w:w="0" w:type="dxa"/>
                  </w:tcMar>
                </w:tcPr>
                <w:p w14:paraId="3A74E538"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18A5FC0" w14:textId="77777777" w:rsidR="004F6D2F" w:rsidRDefault="0046683B">
                  <w:pPr>
                    <w:pStyle w:val="p"/>
                  </w:pPr>
                  <w:r>
                    <w:rPr>
                      <w:rFonts w:ascii="Times New Roman" w:eastAsia="Times New Roman" w:hAnsi="Times New Roman" w:cs="Times New Roman"/>
                      <w:color w:val="000000"/>
                      <w:sz w:val="24"/>
                    </w:rPr>
                    <w:t>11</w:t>
                  </w:r>
                </w:p>
              </w:tc>
            </w:tr>
          </w:tbl>
          <w:p w14:paraId="13BB2284"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18F44840" w14:textId="77777777">
              <w:tc>
                <w:tcPr>
                  <w:tcW w:w="0" w:type="auto"/>
                  <w:tcMar>
                    <w:top w:w="30" w:type="dxa"/>
                    <w:left w:w="0" w:type="dxa"/>
                    <w:bottom w:w="30" w:type="dxa"/>
                    <w:right w:w="0" w:type="dxa"/>
                  </w:tcMar>
                </w:tcPr>
                <w:p w14:paraId="0D27DF06"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4DA39E14" w14:textId="77777777" w:rsidR="004F6D2F" w:rsidRDefault="0046683B">
                  <w:r>
                    <w:rPr>
                      <w:rFonts w:ascii="Times New Roman" w:eastAsia="Times New Roman" w:hAnsi="Times New Roman" w:cs="Times New Roman"/>
                      <w:color w:val="000000"/>
                      <w:sz w:val="24"/>
                    </w:rPr>
                    <w:t>c</w:t>
                  </w:r>
                </w:p>
              </w:tc>
            </w:tr>
            <w:tr w:rsidR="004F6D2F" w14:paraId="7DDEC7F0" w14:textId="77777777">
              <w:tc>
                <w:tcPr>
                  <w:tcW w:w="0" w:type="auto"/>
                  <w:tcMar>
                    <w:top w:w="30" w:type="dxa"/>
                    <w:left w:w="0" w:type="dxa"/>
                    <w:bottom w:w="30" w:type="dxa"/>
                    <w:right w:w="0" w:type="dxa"/>
                  </w:tcMar>
                </w:tcPr>
                <w:p w14:paraId="6E8470B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9E47EBB" w14:textId="77777777" w:rsidR="004F6D2F" w:rsidRDefault="0046683B">
                  <w:r>
                    <w:rPr>
                      <w:rFonts w:ascii="Times New Roman" w:eastAsia="Times New Roman" w:hAnsi="Times New Roman" w:cs="Times New Roman"/>
                      <w:color w:val="000000"/>
                      <w:sz w:val="24"/>
                    </w:rPr>
                    <w:t>1</w:t>
                  </w:r>
                </w:p>
              </w:tc>
            </w:tr>
            <w:tr w:rsidR="004F6D2F" w14:paraId="072FC4AD" w14:textId="77777777">
              <w:tc>
                <w:tcPr>
                  <w:tcW w:w="0" w:type="auto"/>
                  <w:tcMar>
                    <w:top w:w="30" w:type="dxa"/>
                    <w:left w:w="0" w:type="dxa"/>
                    <w:bottom w:w="30" w:type="dxa"/>
                    <w:right w:w="0" w:type="dxa"/>
                  </w:tcMar>
                </w:tcPr>
                <w:p w14:paraId="66A933A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42E81A2" w14:textId="77777777" w:rsidR="004F6D2F" w:rsidRDefault="0046683B">
                  <w:r>
                    <w:rPr>
                      <w:rFonts w:ascii="Times New Roman" w:eastAsia="Times New Roman" w:hAnsi="Times New Roman" w:cs="Times New Roman"/>
                      <w:color w:val="000000"/>
                      <w:sz w:val="24"/>
                    </w:rPr>
                    <w:t>Easy</w:t>
                  </w:r>
                </w:p>
              </w:tc>
            </w:tr>
            <w:tr w:rsidR="004F6D2F" w14:paraId="0F580DC1" w14:textId="77777777">
              <w:tc>
                <w:tcPr>
                  <w:tcW w:w="0" w:type="auto"/>
                  <w:tcMar>
                    <w:top w:w="30" w:type="dxa"/>
                    <w:left w:w="0" w:type="dxa"/>
                    <w:bottom w:w="30" w:type="dxa"/>
                    <w:right w:w="0" w:type="dxa"/>
                  </w:tcMar>
                </w:tcPr>
                <w:p w14:paraId="4E98C364"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58CA30D" w14:textId="77777777" w:rsidR="004F6D2F" w:rsidRDefault="0046683B">
                  <w:r>
                    <w:rPr>
                      <w:rFonts w:ascii="Times New Roman" w:eastAsia="Times New Roman" w:hAnsi="Times New Roman" w:cs="Times New Roman"/>
                      <w:color w:val="000000"/>
                      <w:sz w:val="24"/>
                    </w:rPr>
                    <w:t>1.5</w:t>
                  </w:r>
                </w:p>
              </w:tc>
            </w:tr>
            <w:tr w:rsidR="004F6D2F" w14:paraId="55E868FD" w14:textId="77777777">
              <w:tc>
                <w:tcPr>
                  <w:tcW w:w="0" w:type="auto"/>
                  <w:tcMar>
                    <w:top w:w="30" w:type="dxa"/>
                    <w:left w:w="0" w:type="dxa"/>
                    <w:bottom w:w="30" w:type="dxa"/>
                    <w:right w:w="0" w:type="dxa"/>
                  </w:tcMar>
                </w:tcPr>
                <w:p w14:paraId="40146B65"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A68EA10" w14:textId="77777777" w:rsidR="004F6D2F" w:rsidRDefault="0046683B">
                  <w:r>
                    <w:rPr>
                      <w:rFonts w:ascii="Times New Roman" w:eastAsia="Times New Roman" w:hAnsi="Times New Roman" w:cs="Times New Roman"/>
                      <w:color w:val="000000"/>
                      <w:sz w:val="24"/>
                    </w:rPr>
                    <w:t>Multi-Mode (Multiple choice)</w:t>
                  </w:r>
                </w:p>
              </w:tc>
            </w:tr>
            <w:tr w:rsidR="004F6D2F" w14:paraId="2B267651" w14:textId="77777777">
              <w:tc>
                <w:tcPr>
                  <w:tcW w:w="0" w:type="auto"/>
                  <w:tcMar>
                    <w:top w:w="30" w:type="dxa"/>
                    <w:left w:w="0" w:type="dxa"/>
                    <w:bottom w:w="30" w:type="dxa"/>
                    <w:right w:w="0" w:type="dxa"/>
                  </w:tcMar>
                </w:tcPr>
                <w:p w14:paraId="5010917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6A88C98" w14:textId="77777777" w:rsidR="004F6D2F" w:rsidRDefault="0046683B">
                  <w:r>
                    <w:rPr>
                      <w:rFonts w:ascii="Times New Roman" w:eastAsia="Times New Roman" w:hAnsi="Times New Roman" w:cs="Times New Roman"/>
                      <w:color w:val="000000"/>
                      <w:sz w:val="24"/>
                    </w:rPr>
                    <w:t>True</w:t>
                  </w:r>
                </w:p>
              </w:tc>
            </w:tr>
            <w:tr w:rsidR="004F6D2F" w14:paraId="5E2A32B8" w14:textId="77777777">
              <w:tc>
                <w:tcPr>
                  <w:tcW w:w="0" w:type="auto"/>
                  <w:tcMar>
                    <w:top w:w="30" w:type="dxa"/>
                    <w:left w:w="0" w:type="dxa"/>
                    <w:bottom w:w="30" w:type="dxa"/>
                    <w:right w:w="0" w:type="dxa"/>
                  </w:tcMar>
                </w:tcPr>
                <w:p w14:paraId="7D95C5C2"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5D0967D"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41439AE7" w14:textId="77777777">
              <w:tc>
                <w:tcPr>
                  <w:tcW w:w="0" w:type="auto"/>
                  <w:tcMar>
                    <w:top w:w="30" w:type="dxa"/>
                    <w:left w:w="0" w:type="dxa"/>
                    <w:bottom w:w="30" w:type="dxa"/>
                    <w:right w:w="0" w:type="dxa"/>
                  </w:tcMar>
                </w:tcPr>
                <w:p w14:paraId="13E899A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D5C8412" w14:textId="77777777" w:rsidR="004F6D2F" w:rsidRDefault="0046683B">
                  <w:r>
                    <w:rPr>
                      <w:rFonts w:ascii="Times New Roman" w:eastAsia="Times New Roman" w:hAnsi="Times New Roman" w:cs="Times New Roman"/>
                      <w:color w:val="000000"/>
                      <w:sz w:val="24"/>
                    </w:rPr>
                    <w:t>Quantitative</w:t>
                  </w:r>
                </w:p>
              </w:tc>
            </w:tr>
            <w:tr w:rsidR="004F6D2F" w14:paraId="44446D46" w14:textId="77777777">
              <w:tc>
                <w:tcPr>
                  <w:tcW w:w="0" w:type="auto"/>
                  <w:tcMar>
                    <w:top w:w="30" w:type="dxa"/>
                    <w:left w:w="0" w:type="dxa"/>
                    <w:bottom w:w="30" w:type="dxa"/>
                    <w:right w:w="0" w:type="dxa"/>
                  </w:tcMar>
                </w:tcPr>
                <w:p w14:paraId="599A6D2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4596355" w14:textId="77777777" w:rsidR="004F6D2F" w:rsidRDefault="0046683B">
                  <w:r>
                    <w:rPr>
                      <w:rFonts w:ascii="Times New Roman" w:eastAsia="Times New Roman" w:hAnsi="Times New Roman" w:cs="Times New Roman"/>
                      <w:color w:val="000000"/>
                      <w:sz w:val="24"/>
                    </w:rPr>
                    <w:t>3/4/2016 4:26 PM</w:t>
                  </w:r>
                </w:p>
              </w:tc>
            </w:tr>
            <w:tr w:rsidR="004F6D2F" w14:paraId="14D01866" w14:textId="77777777">
              <w:tc>
                <w:tcPr>
                  <w:tcW w:w="0" w:type="auto"/>
                  <w:tcMar>
                    <w:top w:w="30" w:type="dxa"/>
                    <w:left w:w="0" w:type="dxa"/>
                    <w:bottom w:w="30" w:type="dxa"/>
                    <w:right w:w="0" w:type="dxa"/>
                  </w:tcMar>
                </w:tcPr>
                <w:p w14:paraId="1020F584"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B778FAF" w14:textId="77777777" w:rsidR="004F6D2F" w:rsidRDefault="0046683B">
                  <w:r>
                    <w:rPr>
                      <w:rFonts w:ascii="Times New Roman" w:eastAsia="Times New Roman" w:hAnsi="Times New Roman" w:cs="Times New Roman"/>
                      <w:color w:val="000000"/>
                      <w:sz w:val="24"/>
                    </w:rPr>
                    <w:t>1/20/2017 4:25 AM</w:t>
                  </w:r>
                </w:p>
              </w:tc>
            </w:tr>
          </w:tbl>
          <w:p w14:paraId="0E44C325" w14:textId="77777777" w:rsidR="004F6D2F" w:rsidRDefault="004F6D2F"/>
        </w:tc>
      </w:tr>
    </w:tbl>
    <w:p w14:paraId="1C295C5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5EE9EE8" w14:textId="77777777">
        <w:tc>
          <w:tcPr>
            <w:tcW w:w="5000" w:type="pct"/>
            <w:tcMar>
              <w:top w:w="0" w:type="dxa"/>
              <w:left w:w="0" w:type="dxa"/>
              <w:bottom w:w="0" w:type="dxa"/>
              <w:right w:w="0" w:type="dxa"/>
            </w:tcMar>
            <w:vAlign w:val="center"/>
          </w:tcPr>
          <w:p w14:paraId="79C819CB" w14:textId="77777777" w:rsidR="004F6D2F" w:rsidRDefault="0046683B">
            <w:pPr>
              <w:pStyle w:val="p"/>
            </w:pPr>
            <w:r>
              <w:rPr>
                <w:rFonts w:ascii="Times New Roman" w:eastAsia="Times New Roman" w:hAnsi="Times New Roman" w:cs="Times New Roman"/>
                <w:color w:val="000000"/>
                <w:sz w:val="24"/>
              </w:rPr>
              <w:t>36. Using the rules of significant figures, calculate the following: 4.0021 –1.779</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60"/>
            </w:tblGrid>
            <w:tr w:rsidR="004F6D2F" w14:paraId="4EC68059" w14:textId="77777777">
              <w:tc>
                <w:tcPr>
                  <w:tcW w:w="400" w:type="dxa"/>
                  <w:tcMar>
                    <w:top w:w="0" w:type="dxa"/>
                    <w:left w:w="0" w:type="dxa"/>
                    <w:bottom w:w="0" w:type="dxa"/>
                    <w:right w:w="0" w:type="dxa"/>
                  </w:tcMar>
                </w:tcPr>
                <w:p w14:paraId="0C9276B0" w14:textId="77777777" w:rsidR="004F6D2F" w:rsidRDefault="0046683B">
                  <w:r>
                    <w:rPr>
                      <w:color w:val="000000"/>
                      <w:sz w:val="20"/>
                      <w:szCs w:val="20"/>
                    </w:rPr>
                    <w:t> </w:t>
                  </w:r>
                </w:p>
              </w:tc>
              <w:tc>
                <w:tcPr>
                  <w:tcW w:w="0" w:type="auto"/>
                  <w:tcMar>
                    <w:top w:w="30" w:type="dxa"/>
                    <w:left w:w="0" w:type="dxa"/>
                    <w:bottom w:w="30" w:type="dxa"/>
                    <w:right w:w="0" w:type="dxa"/>
                  </w:tcMar>
                </w:tcPr>
                <w:p w14:paraId="69DFEDD1"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EB34763" w14:textId="77777777" w:rsidR="004F6D2F" w:rsidRDefault="0046683B">
                  <w:pPr>
                    <w:pStyle w:val="p"/>
                  </w:pPr>
                  <w:r>
                    <w:rPr>
                      <w:rFonts w:ascii="Times New Roman" w:eastAsia="Times New Roman" w:hAnsi="Times New Roman" w:cs="Times New Roman"/>
                      <w:color w:val="000000"/>
                      <w:sz w:val="24"/>
                    </w:rPr>
                    <w:t>2</w:t>
                  </w:r>
                </w:p>
              </w:tc>
            </w:tr>
            <w:tr w:rsidR="004F6D2F" w14:paraId="4705B42F" w14:textId="77777777">
              <w:tc>
                <w:tcPr>
                  <w:tcW w:w="400" w:type="dxa"/>
                  <w:tcMar>
                    <w:top w:w="0" w:type="dxa"/>
                    <w:left w:w="0" w:type="dxa"/>
                    <w:bottom w:w="0" w:type="dxa"/>
                    <w:right w:w="0" w:type="dxa"/>
                  </w:tcMar>
                </w:tcPr>
                <w:p w14:paraId="3036B8F0" w14:textId="77777777" w:rsidR="004F6D2F" w:rsidRDefault="0046683B">
                  <w:r>
                    <w:rPr>
                      <w:color w:val="000000"/>
                      <w:sz w:val="20"/>
                      <w:szCs w:val="20"/>
                    </w:rPr>
                    <w:t> </w:t>
                  </w:r>
                </w:p>
              </w:tc>
              <w:tc>
                <w:tcPr>
                  <w:tcW w:w="0" w:type="auto"/>
                  <w:tcMar>
                    <w:top w:w="30" w:type="dxa"/>
                    <w:left w:w="0" w:type="dxa"/>
                    <w:bottom w:w="30" w:type="dxa"/>
                    <w:right w:w="0" w:type="dxa"/>
                  </w:tcMar>
                </w:tcPr>
                <w:p w14:paraId="3E61AA87"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3D7C0A1" w14:textId="77777777" w:rsidR="004F6D2F" w:rsidRDefault="0046683B">
                  <w:pPr>
                    <w:pStyle w:val="p"/>
                  </w:pPr>
                  <w:r>
                    <w:rPr>
                      <w:rFonts w:ascii="Times New Roman" w:eastAsia="Times New Roman" w:hAnsi="Times New Roman" w:cs="Times New Roman"/>
                      <w:color w:val="000000"/>
                      <w:sz w:val="24"/>
                    </w:rPr>
                    <w:t>2.223</w:t>
                  </w:r>
                </w:p>
              </w:tc>
            </w:tr>
            <w:tr w:rsidR="004F6D2F" w14:paraId="1EF43D05" w14:textId="77777777">
              <w:tc>
                <w:tcPr>
                  <w:tcW w:w="400" w:type="dxa"/>
                  <w:tcMar>
                    <w:top w:w="0" w:type="dxa"/>
                    <w:left w:w="0" w:type="dxa"/>
                    <w:bottom w:w="0" w:type="dxa"/>
                    <w:right w:w="0" w:type="dxa"/>
                  </w:tcMar>
                </w:tcPr>
                <w:p w14:paraId="40DE44CB" w14:textId="77777777" w:rsidR="004F6D2F" w:rsidRDefault="0046683B">
                  <w:r>
                    <w:rPr>
                      <w:color w:val="000000"/>
                      <w:sz w:val="20"/>
                      <w:szCs w:val="20"/>
                    </w:rPr>
                    <w:t> </w:t>
                  </w:r>
                </w:p>
              </w:tc>
              <w:tc>
                <w:tcPr>
                  <w:tcW w:w="0" w:type="auto"/>
                  <w:tcMar>
                    <w:top w:w="30" w:type="dxa"/>
                    <w:left w:w="0" w:type="dxa"/>
                    <w:bottom w:w="30" w:type="dxa"/>
                    <w:right w:w="0" w:type="dxa"/>
                  </w:tcMar>
                </w:tcPr>
                <w:p w14:paraId="2A01F1C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7A5CE9E" w14:textId="77777777" w:rsidR="004F6D2F" w:rsidRDefault="0046683B">
                  <w:pPr>
                    <w:pStyle w:val="p"/>
                  </w:pPr>
                  <w:r>
                    <w:rPr>
                      <w:rFonts w:ascii="Times New Roman" w:eastAsia="Times New Roman" w:hAnsi="Times New Roman" w:cs="Times New Roman"/>
                      <w:color w:val="000000"/>
                      <w:sz w:val="24"/>
                    </w:rPr>
                    <w:t>2.2</w:t>
                  </w:r>
                </w:p>
              </w:tc>
            </w:tr>
            <w:tr w:rsidR="004F6D2F" w14:paraId="134E37D5" w14:textId="77777777">
              <w:tc>
                <w:tcPr>
                  <w:tcW w:w="400" w:type="dxa"/>
                  <w:tcMar>
                    <w:top w:w="0" w:type="dxa"/>
                    <w:left w:w="0" w:type="dxa"/>
                    <w:bottom w:w="0" w:type="dxa"/>
                    <w:right w:w="0" w:type="dxa"/>
                  </w:tcMar>
                </w:tcPr>
                <w:p w14:paraId="1AD5B672" w14:textId="77777777" w:rsidR="004F6D2F" w:rsidRDefault="0046683B">
                  <w:r>
                    <w:rPr>
                      <w:color w:val="000000"/>
                      <w:sz w:val="20"/>
                      <w:szCs w:val="20"/>
                    </w:rPr>
                    <w:t> </w:t>
                  </w:r>
                </w:p>
              </w:tc>
              <w:tc>
                <w:tcPr>
                  <w:tcW w:w="0" w:type="auto"/>
                  <w:tcMar>
                    <w:top w:w="30" w:type="dxa"/>
                    <w:left w:w="0" w:type="dxa"/>
                    <w:bottom w:w="30" w:type="dxa"/>
                    <w:right w:w="0" w:type="dxa"/>
                  </w:tcMar>
                </w:tcPr>
                <w:p w14:paraId="13C4EDC9"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4E2FE9B" w14:textId="77777777" w:rsidR="004F6D2F" w:rsidRDefault="0046683B">
                  <w:pPr>
                    <w:pStyle w:val="p"/>
                  </w:pPr>
                  <w:r>
                    <w:rPr>
                      <w:rFonts w:ascii="Times New Roman" w:eastAsia="Times New Roman" w:hAnsi="Times New Roman" w:cs="Times New Roman"/>
                      <w:color w:val="000000"/>
                      <w:sz w:val="24"/>
                    </w:rPr>
                    <w:t>2.22</w:t>
                  </w:r>
                </w:p>
              </w:tc>
            </w:tr>
            <w:tr w:rsidR="004F6D2F" w14:paraId="758FE2B8" w14:textId="77777777">
              <w:tc>
                <w:tcPr>
                  <w:tcW w:w="400" w:type="dxa"/>
                  <w:tcMar>
                    <w:top w:w="0" w:type="dxa"/>
                    <w:left w:w="0" w:type="dxa"/>
                    <w:bottom w:w="0" w:type="dxa"/>
                    <w:right w:w="0" w:type="dxa"/>
                  </w:tcMar>
                </w:tcPr>
                <w:p w14:paraId="3AC0B0B5" w14:textId="77777777" w:rsidR="004F6D2F" w:rsidRDefault="0046683B">
                  <w:r>
                    <w:rPr>
                      <w:color w:val="000000"/>
                      <w:sz w:val="20"/>
                      <w:szCs w:val="20"/>
                    </w:rPr>
                    <w:t> </w:t>
                  </w:r>
                </w:p>
              </w:tc>
              <w:tc>
                <w:tcPr>
                  <w:tcW w:w="0" w:type="auto"/>
                  <w:tcMar>
                    <w:top w:w="30" w:type="dxa"/>
                    <w:left w:w="0" w:type="dxa"/>
                    <w:bottom w:w="30" w:type="dxa"/>
                    <w:right w:w="0" w:type="dxa"/>
                  </w:tcMar>
                </w:tcPr>
                <w:p w14:paraId="0D47F0CA"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BED317A" w14:textId="77777777" w:rsidR="004F6D2F" w:rsidRDefault="0046683B">
                  <w:pPr>
                    <w:pStyle w:val="p"/>
                  </w:pPr>
                  <w:r>
                    <w:rPr>
                      <w:rFonts w:ascii="Times New Roman" w:eastAsia="Times New Roman" w:hAnsi="Times New Roman" w:cs="Times New Roman"/>
                      <w:color w:val="000000"/>
                      <w:sz w:val="24"/>
                    </w:rPr>
                    <w:t>2.2231</w:t>
                  </w:r>
                </w:p>
              </w:tc>
            </w:tr>
          </w:tbl>
          <w:p w14:paraId="2BF99F09"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096466EC" w14:textId="77777777">
              <w:tc>
                <w:tcPr>
                  <w:tcW w:w="0" w:type="auto"/>
                  <w:tcMar>
                    <w:top w:w="30" w:type="dxa"/>
                    <w:left w:w="0" w:type="dxa"/>
                    <w:bottom w:w="30" w:type="dxa"/>
                    <w:right w:w="0" w:type="dxa"/>
                  </w:tcMar>
                </w:tcPr>
                <w:p w14:paraId="2256EF3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C23EDBD" w14:textId="77777777" w:rsidR="004F6D2F" w:rsidRDefault="0046683B">
                  <w:r>
                    <w:rPr>
                      <w:rFonts w:ascii="Times New Roman" w:eastAsia="Times New Roman" w:hAnsi="Times New Roman" w:cs="Times New Roman"/>
                      <w:color w:val="000000"/>
                      <w:sz w:val="24"/>
                    </w:rPr>
                    <w:t>b</w:t>
                  </w:r>
                </w:p>
              </w:tc>
            </w:tr>
            <w:tr w:rsidR="004F6D2F" w14:paraId="5128BB6D" w14:textId="77777777">
              <w:tc>
                <w:tcPr>
                  <w:tcW w:w="0" w:type="auto"/>
                  <w:tcMar>
                    <w:top w:w="30" w:type="dxa"/>
                    <w:left w:w="0" w:type="dxa"/>
                    <w:bottom w:w="30" w:type="dxa"/>
                    <w:right w:w="0" w:type="dxa"/>
                  </w:tcMar>
                </w:tcPr>
                <w:p w14:paraId="6BCD1791"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60DF97B" w14:textId="77777777" w:rsidR="004F6D2F" w:rsidRDefault="0046683B">
                  <w:r>
                    <w:rPr>
                      <w:rFonts w:ascii="Times New Roman" w:eastAsia="Times New Roman" w:hAnsi="Times New Roman" w:cs="Times New Roman"/>
                      <w:color w:val="000000"/>
                      <w:sz w:val="24"/>
                    </w:rPr>
                    <w:t>1</w:t>
                  </w:r>
                </w:p>
              </w:tc>
            </w:tr>
            <w:tr w:rsidR="004F6D2F" w14:paraId="6122D98A" w14:textId="77777777">
              <w:tc>
                <w:tcPr>
                  <w:tcW w:w="0" w:type="auto"/>
                  <w:tcMar>
                    <w:top w:w="30" w:type="dxa"/>
                    <w:left w:w="0" w:type="dxa"/>
                    <w:bottom w:w="30" w:type="dxa"/>
                    <w:right w:w="0" w:type="dxa"/>
                  </w:tcMar>
                </w:tcPr>
                <w:p w14:paraId="22AB12F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803B426" w14:textId="77777777" w:rsidR="004F6D2F" w:rsidRDefault="0046683B">
                  <w:r>
                    <w:rPr>
                      <w:rFonts w:ascii="Times New Roman" w:eastAsia="Times New Roman" w:hAnsi="Times New Roman" w:cs="Times New Roman"/>
                      <w:color w:val="000000"/>
                      <w:sz w:val="24"/>
                    </w:rPr>
                    <w:t>Easy</w:t>
                  </w:r>
                </w:p>
              </w:tc>
            </w:tr>
            <w:tr w:rsidR="004F6D2F" w14:paraId="7B236601" w14:textId="77777777">
              <w:tc>
                <w:tcPr>
                  <w:tcW w:w="0" w:type="auto"/>
                  <w:tcMar>
                    <w:top w:w="30" w:type="dxa"/>
                    <w:left w:w="0" w:type="dxa"/>
                    <w:bottom w:w="30" w:type="dxa"/>
                    <w:right w:w="0" w:type="dxa"/>
                  </w:tcMar>
                </w:tcPr>
                <w:p w14:paraId="110064C4"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72680AE" w14:textId="77777777" w:rsidR="004F6D2F" w:rsidRDefault="0046683B">
                  <w:r>
                    <w:rPr>
                      <w:rFonts w:ascii="Times New Roman" w:eastAsia="Times New Roman" w:hAnsi="Times New Roman" w:cs="Times New Roman"/>
                      <w:color w:val="000000"/>
                      <w:sz w:val="24"/>
                    </w:rPr>
                    <w:t>1.5</w:t>
                  </w:r>
                </w:p>
              </w:tc>
            </w:tr>
            <w:tr w:rsidR="004F6D2F" w14:paraId="32C211CC" w14:textId="77777777">
              <w:tc>
                <w:tcPr>
                  <w:tcW w:w="0" w:type="auto"/>
                  <w:tcMar>
                    <w:top w:w="30" w:type="dxa"/>
                    <w:left w:w="0" w:type="dxa"/>
                    <w:bottom w:w="30" w:type="dxa"/>
                    <w:right w:w="0" w:type="dxa"/>
                  </w:tcMar>
                </w:tcPr>
                <w:p w14:paraId="180D298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BFFE35C" w14:textId="77777777" w:rsidR="004F6D2F" w:rsidRDefault="0046683B">
                  <w:r>
                    <w:rPr>
                      <w:rFonts w:ascii="Times New Roman" w:eastAsia="Times New Roman" w:hAnsi="Times New Roman" w:cs="Times New Roman"/>
                      <w:color w:val="000000"/>
                      <w:sz w:val="24"/>
                    </w:rPr>
                    <w:t>Multi-Mode (Multiple choice)</w:t>
                  </w:r>
                </w:p>
              </w:tc>
            </w:tr>
            <w:tr w:rsidR="004F6D2F" w14:paraId="4D05AFFF" w14:textId="77777777">
              <w:tc>
                <w:tcPr>
                  <w:tcW w:w="0" w:type="auto"/>
                  <w:tcMar>
                    <w:top w:w="30" w:type="dxa"/>
                    <w:left w:w="0" w:type="dxa"/>
                    <w:bottom w:w="30" w:type="dxa"/>
                    <w:right w:w="0" w:type="dxa"/>
                  </w:tcMar>
                </w:tcPr>
                <w:p w14:paraId="5A317CA0"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786E4D6" w14:textId="77777777" w:rsidR="004F6D2F" w:rsidRDefault="0046683B">
                  <w:r>
                    <w:rPr>
                      <w:rFonts w:ascii="Times New Roman" w:eastAsia="Times New Roman" w:hAnsi="Times New Roman" w:cs="Times New Roman"/>
                      <w:color w:val="000000"/>
                      <w:sz w:val="24"/>
                    </w:rPr>
                    <w:t>True</w:t>
                  </w:r>
                </w:p>
              </w:tc>
            </w:tr>
            <w:tr w:rsidR="004F6D2F" w14:paraId="0AC4376A" w14:textId="77777777">
              <w:tc>
                <w:tcPr>
                  <w:tcW w:w="0" w:type="auto"/>
                  <w:tcMar>
                    <w:top w:w="30" w:type="dxa"/>
                    <w:left w:w="0" w:type="dxa"/>
                    <w:bottom w:w="30" w:type="dxa"/>
                    <w:right w:w="0" w:type="dxa"/>
                  </w:tcMar>
                </w:tcPr>
                <w:p w14:paraId="6E3DA3B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DBDF09B"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23E4FDE0" w14:textId="77777777">
              <w:tc>
                <w:tcPr>
                  <w:tcW w:w="0" w:type="auto"/>
                  <w:tcMar>
                    <w:top w:w="30" w:type="dxa"/>
                    <w:left w:w="0" w:type="dxa"/>
                    <w:bottom w:w="30" w:type="dxa"/>
                    <w:right w:w="0" w:type="dxa"/>
                  </w:tcMar>
                </w:tcPr>
                <w:p w14:paraId="248E8D77"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BD5CB4D" w14:textId="77777777" w:rsidR="004F6D2F" w:rsidRDefault="0046683B">
                  <w:r>
                    <w:rPr>
                      <w:rFonts w:ascii="Times New Roman" w:eastAsia="Times New Roman" w:hAnsi="Times New Roman" w:cs="Times New Roman"/>
                      <w:color w:val="000000"/>
                      <w:sz w:val="24"/>
                    </w:rPr>
                    <w:t>Quantitative</w:t>
                  </w:r>
                </w:p>
              </w:tc>
            </w:tr>
            <w:tr w:rsidR="004F6D2F" w14:paraId="2452F5B3" w14:textId="77777777">
              <w:tc>
                <w:tcPr>
                  <w:tcW w:w="0" w:type="auto"/>
                  <w:tcMar>
                    <w:top w:w="30" w:type="dxa"/>
                    <w:left w:w="0" w:type="dxa"/>
                    <w:bottom w:w="30" w:type="dxa"/>
                    <w:right w:w="0" w:type="dxa"/>
                  </w:tcMar>
                </w:tcPr>
                <w:p w14:paraId="22EC36F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B068617" w14:textId="77777777" w:rsidR="004F6D2F" w:rsidRDefault="0046683B">
                  <w:r>
                    <w:rPr>
                      <w:rFonts w:ascii="Times New Roman" w:eastAsia="Times New Roman" w:hAnsi="Times New Roman" w:cs="Times New Roman"/>
                      <w:color w:val="000000"/>
                      <w:sz w:val="24"/>
                    </w:rPr>
                    <w:t>3/4/2016 4:26 PM</w:t>
                  </w:r>
                </w:p>
              </w:tc>
            </w:tr>
            <w:tr w:rsidR="004F6D2F" w14:paraId="2896626A" w14:textId="77777777">
              <w:tc>
                <w:tcPr>
                  <w:tcW w:w="0" w:type="auto"/>
                  <w:tcMar>
                    <w:top w:w="30" w:type="dxa"/>
                    <w:left w:w="0" w:type="dxa"/>
                    <w:bottom w:w="30" w:type="dxa"/>
                    <w:right w:w="0" w:type="dxa"/>
                  </w:tcMar>
                </w:tcPr>
                <w:p w14:paraId="1DA8A999"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A7F16B1" w14:textId="77777777" w:rsidR="004F6D2F" w:rsidRDefault="0046683B">
                  <w:r>
                    <w:rPr>
                      <w:rFonts w:ascii="Times New Roman" w:eastAsia="Times New Roman" w:hAnsi="Times New Roman" w:cs="Times New Roman"/>
                      <w:color w:val="000000"/>
                      <w:sz w:val="24"/>
                    </w:rPr>
                    <w:t>1/20/2017 4:26 AM</w:t>
                  </w:r>
                </w:p>
              </w:tc>
            </w:tr>
          </w:tbl>
          <w:p w14:paraId="2C4A3561" w14:textId="77777777" w:rsidR="004F6D2F" w:rsidRDefault="004F6D2F"/>
        </w:tc>
      </w:tr>
    </w:tbl>
    <w:p w14:paraId="1E530DDD"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586CDEE" w14:textId="77777777">
        <w:tc>
          <w:tcPr>
            <w:tcW w:w="5000" w:type="pct"/>
            <w:tcMar>
              <w:top w:w="0" w:type="dxa"/>
              <w:left w:w="0" w:type="dxa"/>
              <w:bottom w:w="0" w:type="dxa"/>
              <w:right w:w="0" w:type="dxa"/>
            </w:tcMar>
            <w:vAlign w:val="center"/>
          </w:tcPr>
          <w:p w14:paraId="73479A1E" w14:textId="77777777" w:rsidR="004F6D2F" w:rsidRDefault="0046683B">
            <w:pPr>
              <w:pStyle w:val="p"/>
            </w:pPr>
            <w:r>
              <w:rPr>
                <w:rFonts w:ascii="Times New Roman" w:eastAsia="Times New Roman" w:hAnsi="Times New Roman" w:cs="Times New Roman"/>
                <w:color w:val="000000"/>
                <w:sz w:val="24"/>
              </w:rPr>
              <w:t>37. How many significant figures are there in the number 0.04560700?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20"/>
            </w:tblGrid>
            <w:tr w:rsidR="004F6D2F" w14:paraId="4583ED6F" w14:textId="77777777">
              <w:tc>
                <w:tcPr>
                  <w:tcW w:w="400" w:type="dxa"/>
                  <w:tcMar>
                    <w:top w:w="0" w:type="dxa"/>
                    <w:left w:w="0" w:type="dxa"/>
                    <w:bottom w:w="0" w:type="dxa"/>
                    <w:right w:w="0" w:type="dxa"/>
                  </w:tcMar>
                </w:tcPr>
                <w:p w14:paraId="1CF07201" w14:textId="77777777" w:rsidR="004F6D2F" w:rsidRDefault="0046683B">
                  <w:r>
                    <w:rPr>
                      <w:color w:val="000000"/>
                      <w:sz w:val="20"/>
                      <w:szCs w:val="20"/>
                    </w:rPr>
                    <w:t> </w:t>
                  </w:r>
                </w:p>
              </w:tc>
              <w:tc>
                <w:tcPr>
                  <w:tcW w:w="0" w:type="auto"/>
                  <w:tcMar>
                    <w:top w:w="30" w:type="dxa"/>
                    <w:left w:w="0" w:type="dxa"/>
                    <w:bottom w:w="30" w:type="dxa"/>
                    <w:right w:w="0" w:type="dxa"/>
                  </w:tcMar>
                </w:tcPr>
                <w:p w14:paraId="4F5242A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1D362D9" w14:textId="77777777" w:rsidR="004F6D2F" w:rsidRDefault="0046683B">
                  <w:pPr>
                    <w:pStyle w:val="p"/>
                  </w:pPr>
                  <w:r>
                    <w:rPr>
                      <w:rFonts w:ascii="Times New Roman" w:eastAsia="Times New Roman" w:hAnsi="Times New Roman" w:cs="Times New Roman"/>
                      <w:color w:val="000000"/>
                      <w:sz w:val="24"/>
                    </w:rPr>
                    <w:t>4</w:t>
                  </w:r>
                </w:p>
              </w:tc>
            </w:tr>
            <w:tr w:rsidR="004F6D2F" w14:paraId="236435A5" w14:textId="77777777">
              <w:tc>
                <w:tcPr>
                  <w:tcW w:w="400" w:type="dxa"/>
                  <w:tcMar>
                    <w:top w:w="0" w:type="dxa"/>
                    <w:left w:w="0" w:type="dxa"/>
                    <w:bottom w:w="0" w:type="dxa"/>
                    <w:right w:w="0" w:type="dxa"/>
                  </w:tcMar>
                </w:tcPr>
                <w:p w14:paraId="7138838D" w14:textId="77777777" w:rsidR="004F6D2F" w:rsidRDefault="0046683B">
                  <w:r>
                    <w:rPr>
                      <w:color w:val="000000"/>
                      <w:sz w:val="20"/>
                      <w:szCs w:val="20"/>
                    </w:rPr>
                    <w:t> </w:t>
                  </w:r>
                </w:p>
              </w:tc>
              <w:tc>
                <w:tcPr>
                  <w:tcW w:w="0" w:type="auto"/>
                  <w:tcMar>
                    <w:top w:w="30" w:type="dxa"/>
                    <w:left w:w="0" w:type="dxa"/>
                    <w:bottom w:w="30" w:type="dxa"/>
                    <w:right w:w="0" w:type="dxa"/>
                  </w:tcMar>
                </w:tcPr>
                <w:p w14:paraId="201BBC53"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314789E" w14:textId="77777777" w:rsidR="004F6D2F" w:rsidRDefault="0046683B">
                  <w:pPr>
                    <w:pStyle w:val="p"/>
                  </w:pPr>
                  <w:r>
                    <w:rPr>
                      <w:rFonts w:ascii="Times New Roman" w:eastAsia="Times New Roman" w:hAnsi="Times New Roman" w:cs="Times New Roman"/>
                      <w:color w:val="000000"/>
                      <w:sz w:val="24"/>
                    </w:rPr>
                    <w:t>5</w:t>
                  </w:r>
                </w:p>
              </w:tc>
            </w:tr>
            <w:tr w:rsidR="004F6D2F" w14:paraId="499EE5D4" w14:textId="77777777">
              <w:tc>
                <w:tcPr>
                  <w:tcW w:w="400" w:type="dxa"/>
                  <w:tcMar>
                    <w:top w:w="0" w:type="dxa"/>
                    <w:left w:w="0" w:type="dxa"/>
                    <w:bottom w:w="0" w:type="dxa"/>
                    <w:right w:w="0" w:type="dxa"/>
                  </w:tcMar>
                </w:tcPr>
                <w:p w14:paraId="566AB22A" w14:textId="77777777" w:rsidR="004F6D2F" w:rsidRDefault="0046683B">
                  <w:r>
                    <w:rPr>
                      <w:color w:val="000000"/>
                      <w:sz w:val="20"/>
                      <w:szCs w:val="20"/>
                    </w:rPr>
                    <w:t> </w:t>
                  </w:r>
                </w:p>
              </w:tc>
              <w:tc>
                <w:tcPr>
                  <w:tcW w:w="0" w:type="auto"/>
                  <w:tcMar>
                    <w:top w:w="30" w:type="dxa"/>
                    <w:left w:w="0" w:type="dxa"/>
                    <w:bottom w:w="30" w:type="dxa"/>
                    <w:right w:w="0" w:type="dxa"/>
                  </w:tcMar>
                </w:tcPr>
                <w:p w14:paraId="5641CA13"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4F22C6B" w14:textId="77777777" w:rsidR="004F6D2F" w:rsidRDefault="0046683B">
                  <w:pPr>
                    <w:pStyle w:val="p"/>
                  </w:pPr>
                  <w:r>
                    <w:rPr>
                      <w:rFonts w:ascii="Times New Roman" w:eastAsia="Times New Roman" w:hAnsi="Times New Roman" w:cs="Times New Roman"/>
                      <w:color w:val="000000"/>
                      <w:sz w:val="24"/>
                    </w:rPr>
                    <w:t>7</w:t>
                  </w:r>
                </w:p>
              </w:tc>
            </w:tr>
            <w:tr w:rsidR="004F6D2F" w14:paraId="5E134756" w14:textId="77777777">
              <w:tc>
                <w:tcPr>
                  <w:tcW w:w="400" w:type="dxa"/>
                  <w:tcMar>
                    <w:top w:w="0" w:type="dxa"/>
                    <w:left w:w="0" w:type="dxa"/>
                    <w:bottom w:w="0" w:type="dxa"/>
                    <w:right w:w="0" w:type="dxa"/>
                  </w:tcMar>
                </w:tcPr>
                <w:p w14:paraId="6FE3D180" w14:textId="77777777" w:rsidR="004F6D2F" w:rsidRDefault="0046683B">
                  <w:r>
                    <w:rPr>
                      <w:color w:val="000000"/>
                      <w:sz w:val="20"/>
                      <w:szCs w:val="20"/>
                    </w:rPr>
                    <w:t> </w:t>
                  </w:r>
                </w:p>
              </w:tc>
              <w:tc>
                <w:tcPr>
                  <w:tcW w:w="0" w:type="auto"/>
                  <w:tcMar>
                    <w:top w:w="30" w:type="dxa"/>
                    <w:left w:w="0" w:type="dxa"/>
                    <w:bottom w:w="30" w:type="dxa"/>
                    <w:right w:w="0" w:type="dxa"/>
                  </w:tcMar>
                </w:tcPr>
                <w:p w14:paraId="11E91363"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599886B" w14:textId="77777777" w:rsidR="004F6D2F" w:rsidRDefault="0046683B">
                  <w:pPr>
                    <w:pStyle w:val="p"/>
                  </w:pPr>
                  <w:r>
                    <w:rPr>
                      <w:rFonts w:ascii="Times New Roman" w:eastAsia="Times New Roman" w:hAnsi="Times New Roman" w:cs="Times New Roman"/>
                      <w:color w:val="000000"/>
                      <w:sz w:val="24"/>
                    </w:rPr>
                    <w:t>8</w:t>
                  </w:r>
                </w:p>
              </w:tc>
            </w:tr>
            <w:tr w:rsidR="004F6D2F" w14:paraId="489DABAE" w14:textId="77777777">
              <w:tc>
                <w:tcPr>
                  <w:tcW w:w="400" w:type="dxa"/>
                  <w:tcMar>
                    <w:top w:w="0" w:type="dxa"/>
                    <w:left w:w="0" w:type="dxa"/>
                    <w:bottom w:w="0" w:type="dxa"/>
                    <w:right w:w="0" w:type="dxa"/>
                  </w:tcMar>
                </w:tcPr>
                <w:p w14:paraId="24A49F9C" w14:textId="77777777" w:rsidR="004F6D2F" w:rsidRDefault="0046683B">
                  <w:r>
                    <w:rPr>
                      <w:color w:val="000000"/>
                      <w:sz w:val="20"/>
                      <w:szCs w:val="20"/>
                    </w:rPr>
                    <w:t> </w:t>
                  </w:r>
                </w:p>
              </w:tc>
              <w:tc>
                <w:tcPr>
                  <w:tcW w:w="0" w:type="auto"/>
                  <w:tcMar>
                    <w:top w:w="30" w:type="dxa"/>
                    <w:left w:w="0" w:type="dxa"/>
                    <w:bottom w:w="30" w:type="dxa"/>
                    <w:right w:w="0" w:type="dxa"/>
                  </w:tcMar>
                </w:tcPr>
                <w:p w14:paraId="5A8BF6B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683C808" w14:textId="77777777" w:rsidR="004F6D2F" w:rsidRDefault="0046683B">
                  <w:pPr>
                    <w:pStyle w:val="p"/>
                  </w:pPr>
                  <w:r>
                    <w:rPr>
                      <w:rFonts w:ascii="Times New Roman" w:eastAsia="Times New Roman" w:hAnsi="Times New Roman" w:cs="Times New Roman"/>
                      <w:color w:val="000000"/>
                      <w:sz w:val="24"/>
                    </w:rPr>
                    <w:t>9</w:t>
                  </w:r>
                </w:p>
              </w:tc>
            </w:tr>
          </w:tbl>
          <w:p w14:paraId="63D004B5"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1A27EBFC" w14:textId="77777777">
              <w:tc>
                <w:tcPr>
                  <w:tcW w:w="0" w:type="auto"/>
                  <w:tcMar>
                    <w:top w:w="30" w:type="dxa"/>
                    <w:left w:w="0" w:type="dxa"/>
                    <w:bottom w:w="30" w:type="dxa"/>
                    <w:right w:w="0" w:type="dxa"/>
                  </w:tcMar>
                </w:tcPr>
                <w:p w14:paraId="3E516D12"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4D212CC" w14:textId="77777777" w:rsidR="004F6D2F" w:rsidRDefault="0046683B">
                  <w:r>
                    <w:rPr>
                      <w:rFonts w:ascii="Times New Roman" w:eastAsia="Times New Roman" w:hAnsi="Times New Roman" w:cs="Times New Roman"/>
                      <w:color w:val="000000"/>
                      <w:sz w:val="24"/>
                    </w:rPr>
                    <w:t>c</w:t>
                  </w:r>
                </w:p>
              </w:tc>
            </w:tr>
            <w:tr w:rsidR="004F6D2F" w14:paraId="75BE3660" w14:textId="77777777">
              <w:tc>
                <w:tcPr>
                  <w:tcW w:w="0" w:type="auto"/>
                  <w:tcMar>
                    <w:top w:w="30" w:type="dxa"/>
                    <w:left w:w="0" w:type="dxa"/>
                    <w:bottom w:w="30" w:type="dxa"/>
                    <w:right w:w="0" w:type="dxa"/>
                  </w:tcMar>
                </w:tcPr>
                <w:p w14:paraId="0894EE27"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4810C35" w14:textId="77777777" w:rsidR="004F6D2F" w:rsidRDefault="0046683B">
                  <w:r>
                    <w:rPr>
                      <w:rFonts w:ascii="Times New Roman" w:eastAsia="Times New Roman" w:hAnsi="Times New Roman" w:cs="Times New Roman"/>
                      <w:color w:val="000000"/>
                      <w:sz w:val="24"/>
                    </w:rPr>
                    <w:t>1</w:t>
                  </w:r>
                </w:p>
              </w:tc>
            </w:tr>
            <w:tr w:rsidR="004F6D2F" w14:paraId="2B0C682D" w14:textId="77777777">
              <w:tc>
                <w:tcPr>
                  <w:tcW w:w="0" w:type="auto"/>
                  <w:tcMar>
                    <w:top w:w="30" w:type="dxa"/>
                    <w:left w:w="0" w:type="dxa"/>
                    <w:bottom w:w="30" w:type="dxa"/>
                    <w:right w:w="0" w:type="dxa"/>
                  </w:tcMar>
                </w:tcPr>
                <w:p w14:paraId="1D38FB0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E025890" w14:textId="77777777" w:rsidR="004F6D2F" w:rsidRDefault="0046683B">
                  <w:r>
                    <w:rPr>
                      <w:rFonts w:ascii="Times New Roman" w:eastAsia="Times New Roman" w:hAnsi="Times New Roman" w:cs="Times New Roman"/>
                      <w:color w:val="000000"/>
                      <w:sz w:val="24"/>
                    </w:rPr>
                    <w:t>Easy</w:t>
                  </w:r>
                </w:p>
              </w:tc>
            </w:tr>
            <w:tr w:rsidR="004F6D2F" w14:paraId="3C6B27D6" w14:textId="77777777">
              <w:tc>
                <w:tcPr>
                  <w:tcW w:w="0" w:type="auto"/>
                  <w:tcMar>
                    <w:top w:w="30" w:type="dxa"/>
                    <w:left w:w="0" w:type="dxa"/>
                    <w:bottom w:w="30" w:type="dxa"/>
                    <w:right w:w="0" w:type="dxa"/>
                  </w:tcMar>
                </w:tcPr>
                <w:p w14:paraId="1605545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581B78A" w14:textId="77777777" w:rsidR="004F6D2F" w:rsidRDefault="0046683B">
                  <w:r>
                    <w:rPr>
                      <w:rFonts w:ascii="Times New Roman" w:eastAsia="Times New Roman" w:hAnsi="Times New Roman" w:cs="Times New Roman"/>
                      <w:color w:val="000000"/>
                      <w:sz w:val="24"/>
                    </w:rPr>
                    <w:t>1.5</w:t>
                  </w:r>
                </w:p>
              </w:tc>
            </w:tr>
            <w:tr w:rsidR="004F6D2F" w14:paraId="147BF64D" w14:textId="77777777">
              <w:tc>
                <w:tcPr>
                  <w:tcW w:w="0" w:type="auto"/>
                  <w:tcMar>
                    <w:top w:w="30" w:type="dxa"/>
                    <w:left w:w="0" w:type="dxa"/>
                    <w:bottom w:w="30" w:type="dxa"/>
                    <w:right w:w="0" w:type="dxa"/>
                  </w:tcMar>
                </w:tcPr>
                <w:p w14:paraId="75E41C7F"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B263995" w14:textId="77777777" w:rsidR="004F6D2F" w:rsidRDefault="0046683B">
                  <w:r>
                    <w:rPr>
                      <w:rFonts w:ascii="Times New Roman" w:eastAsia="Times New Roman" w:hAnsi="Times New Roman" w:cs="Times New Roman"/>
                      <w:color w:val="000000"/>
                      <w:sz w:val="24"/>
                    </w:rPr>
                    <w:t>Multi-Mode (Multiple choice)</w:t>
                  </w:r>
                </w:p>
              </w:tc>
            </w:tr>
            <w:tr w:rsidR="004F6D2F" w14:paraId="0B3B3ED6" w14:textId="77777777">
              <w:tc>
                <w:tcPr>
                  <w:tcW w:w="0" w:type="auto"/>
                  <w:tcMar>
                    <w:top w:w="30" w:type="dxa"/>
                    <w:left w:w="0" w:type="dxa"/>
                    <w:bottom w:w="30" w:type="dxa"/>
                    <w:right w:w="0" w:type="dxa"/>
                  </w:tcMar>
                </w:tcPr>
                <w:p w14:paraId="72A4B466" w14:textId="77777777" w:rsidR="004F6D2F" w:rsidRDefault="0046683B">
                  <w:r>
                    <w:rPr>
                      <w:rFonts w:ascii="Times New Roman" w:eastAsia="Times New Roman" w:hAnsi="Times New Roman" w:cs="Times New Roman"/>
                      <w:i/>
                      <w:iCs/>
                      <w:color w:val="000000"/>
                      <w:sz w:val="24"/>
                    </w:rPr>
                    <w:lastRenderedPageBreak/>
                    <w:t>HAS VARIABLES:  </w:t>
                  </w:r>
                </w:p>
              </w:tc>
              <w:tc>
                <w:tcPr>
                  <w:tcW w:w="0" w:type="auto"/>
                  <w:tcMar>
                    <w:top w:w="30" w:type="dxa"/>
                    <w:left w:w="0" w:type="dxa"/>
                    <w:bottom w:w="30" w:type="dxa"/>
                    <w:right w:w="0" w:type="dxa"/>
                  </w:tcMar>
                </w:tcPr>
                <w:p w14:paraId="33A99162" w14:textId="77777777" w:rsidR="004F6D2F" w:rsidRDefault="0046683B">
                  <w:r>
                    <w:rPr>
                      <w:rFonts w:ascii="Times New Roman" w:eastAsia="Times New Roman" w:hAnsi="Times New Roman" w:cs="Times New Roman"/>
                      <w:color w:val="000000"/>
                      <w:sz w:val="24"/>
                    </w:rPr>
                    <w:t>False</w:t>
                  </w:r>
                </w:p>
              </w:tc>
            </w:tr>
            <w:tr w:rsidR="004F6D2F" w14:paraId="6D63AA97" w14:textId="77777777">
              <w:tc>
                <w:tcPr>
                  <w:tcW w:w="0" w:type="auto"/>
                  <w:tcMar>
                    <w:top w:w="30" w:type="dxa"/>
                    <w:left w:w="0" w:type="dxa"/>
                    <w:bottom w:w="30" w:type="dxa"/>
                    <w:right w:w="0" w:type="dxa"/>
                  </w:tcMar>
                </w:tcPr>
                <w:p w14:paraId="7AE6503C"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0A10C59"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0035D48C" w14:textId="77777777">
              <w:tc>
                <w:tcPr>
                  <w:tcW w:w="0" w:type="auto"/>
                  <w:tcMar>
                    <w:top w:w="30" w:type="dxa"/>
                    <w:left w:w="0" w:type="dxa"/>
                    <w:bottom w:w="30" w:type="dxa"/>
                    <w:right w:w="0" w:type="dxa"/>
                  </w:tcMar>
                </w:tcPr>
                <w:p w14:paraId="2394513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BFCE6FB" w14:textId="77777777" w:rsidR="004F6D2F" w:rsidRDefault="0046683B">
                  <w:r>
                    <w:rPr>
                      <w:rFonts w:ascii="Times New Roman" w:eastAsia="Times New Roman" w:hAnsi="Times New Roman" w:cs="Times New Roman"/>
                      <w:color w:val="000000"/>
                      <w:sz w:val="24"/>
                    </w:rPr>
                    <w:t>Conceptual</w:t>
                  </w:r>
                </w:p>
              </w:tc>
            </w:tr>
            <w:tr w:rsidR="004F6D2F" w14:paraId="213B5FEA" w14:textId="77777777">
              <w:tc>
                <w:tcPr>
                  <w:tcW w:w="0" w:type="auto"/>
                  <w:tcMar>
                    <w:top w:w="30" w:type="dxa"/>
                    <w:left w:w="0" w:type="dxa"/>
                    <w:bottom w:w="30" w:type="dxa"/>
                    <w:right w:w="0" w:type="dxa"/>
                  </w:tcMar>
                </w:tcPr>
                <w:p w14:paraId="2C27BC8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B784D55" w14:textId="77777777" w:rsidR="004F6D2F" w:rsidRDefault="0046683B">
                  <w:r>
                    <w:rPr>
                      <w:rFonts w:ascii="Times New Roman" w:eastAsia="Times New Roman" w:hAnsi="Times New Roman" w:cs="Times New Roman"/>
                      <w:color w:val="000000"/>
                      <w:sz w:val="24"/>
                    </w:rPr>
                    <w:t>3/4/2016 4:26 PM</w:t>
                  </w:r>
                </w:p>
              </w:tc>
            </w:tr>
            <w:tr w:rsidR="004F6D2F" w14:paraId="6116E8E7" w14:textId="77777777">
              <w:tc>
                <w:tcPr>
                  <w:tcW w:w="0" w:type="auto"/>
                  <w:tcMar>
                    <w:top w:w="30" w:type="dxa"/>
                    <w:left w:w="0" w:type="dxa"/>
                    <w:bottom w:w="30" w:type="dxa"/>
                    <w:right w:w="0" w:type="dxa"/>
                  </w:tcMar>
                </w:tcPr>
                <w:p w14:paraId="7DDB6A06"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57F5619" w14:textId="77777777" w:rsidR="004F6D2F" w:rsidRDefault="0046683B">
                  <w:r>
                    <w:rPr>
                      <w:rFonts w:ascii="Times New Roman" w:eastAsia="Times New Roman" w:hAnsi="Times New Roman" w:cs="Times New Roman"/>
                      <w:color w:val="000000"/>
                      <w:sz w:val="24"/>
                    </w:rPr>
                    <w:t>3/4/2016 4:26 PM</w:t>
                  </w:r>
                </w:p>
              </w:tc>
            </w:tr>
          </w:tbl>
          <w:p w14:paraId="46F1CE5E" w14:textId="77777777" w:rsidR="004F6D2F" w:rsidRDefault="004F6D2F"/>
        </w:tc>
      </w:tr>
    </w:tbl>
    <w:p w14:paraId="5F96FEDF"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EB4CCD3" w14:textId="77777777">
        <w:tc>
          <w:tcPr>
            <w:tcW w:w="5000" w:type="pct"/>
            <w:tcMar>
              <w:top w:w="0" w:type="dxa"/>
              <w:left w:w="0" w:type="dxa"/>
              <w:bottom w:w="0" w:type="dxa"/>
              <w:right w:w="0" w:type="dxa"/>
            </w:tcMar>
            <w:vAlign w:val="center"/>
          </w:tcPr>
          <w:p w14:paraId="3EBCA1EE" w14:textId="77777777" w:rsidR="004F6D2F" w:rsidRDefault="0046683B">
            <w:pPr>
              <w:pStyle w:val="p"/>
            </w:pPr>
            <w:r>
              <w:rPr>
                <w:rFonts w:ascii="Times New Roman" w:eastAsia="Times New Roman" w:hAnsi="Times New Roman" w:cs="Times New Roman"/>
                <w:color w:val="000000"/>
                <w:sz w:val="24"/>
              </w:rPr>
              <w:t>38. How many significant figures are there in the number 0.0006728?</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20"/>
            </w:tblGrid>
            <w:tr w:rsidR="004F6D2F" w14:paraId="65E27E53" w14:textId="77777777">
              <w:tc>
                <w:tcPr>
                  <w:tcW w:w="400" w:type="dxa"/>
                  <w:tcMar>
                    <w:top w:w="0" w:type="dxa"/>
                    <w:left w:w="0" w:type="dxa"/>
                    <w:bottom w:w="0" w:type="dxa"/>
                    <w:right w:w="0" w:type="dxa"/>
                  </w:tcMar>
                </w:tcPr>
                <w:p w14:paraId="659CF708" w14:textId="77777777" w:rsidR="004F6D2F" w:rsidRDefault="0046683B">
                  <w:r>
                    <w:rPr>
                      <w:color w:val="000000"/>
                      <w:sz w:val="20"/>
                      <w:szCs w:val="20"/>
                    </w:rPr>
                    <w:t> </w:t>
                  </w:r>
                </w:p>
              </w:tc>
              <w:tc>
                <w:tcPr>
                  <w:tcW w:w="0" w:type="auto"/>
                  <w:tcMar>
                    <w:top w:w="30" w:type="dxa"/>
                    <w:left w:w="0" w:type="dxa"/>
                    <w:bottom w:w="30" w:type="dxa"/>
                    <w:right w:w="0" w:type="dxa"/>
                  </w:tcMar>
                </w:tcPr>
                <w:p w14:paraId="51BDEA5D"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DD4C04E" w14:textId="77777777" w:rsidR="004F6D2F" w:rsidRDefault="0046683B">
                  <w:pPr>
                    <w:pStyle w:val="p"/>
                  </w:pPr>
                  <w:r>
                    <w:rPr>
                      <w:rFonts w:ascii="Times New Roman" w:eastAsia="Times New Roman" w:hAnsi="Times New Roman" w:cs="Times New Roman"/>
                      <w:color w:val="000000"/>
                      <w:sz w:val="24"/>
                    </w:rPr>
                    <w:t>7</w:t>
                  </w:r>
                </w:p>
              </w:tc>
            </w:tr>
            <w:tr w:rsidR="004F6D2F" w14:paraId="76A0D188" w14:textId="77777777">
              <w:tc>
                <w:tcPr>
                  <w:tcW w:w="400" w:type="dxa"/>
                  <w:tcMar>
                    <w:top w:w="0" w:type="dxa"/>
                    <w:left w:w="0" w:type="dxa"/>
                    <w:bottom w:w="0" w:type="dxa"/>
                    <w:right w:w="0" w:type="dxa"/>
                  </w:tcMar>
                </w:tcPr>
                <w:p w14:paraId="3D151816" w14:textId="77777777" w:rsidR="004F6D2F" w:rsidRDefault="0046683B">
                  <w:r>
                    <w:rPr>
                      <w:color w:val="000000"/>
                      <w:sz w:val="20"/>
                      <w:szCs w:val="20"/>
                    </w:rPr>
                    <w:t> </w:t>
                  </w:r>
                </w:p>
              </w:tc>
              <w:tc>
                <w:tcPr>
                  <w:tcW w:w="0" w:type="auto"/>
                  <w:tcMar>
                    <w:top w:w="30" w:type="dxa"/>
                    <w:left w:w="0" w:type="dxa"/>
                    <w:bottom w:w="30" w:type="dxa"/>
                    <w:right w:w="0" w:type="dxa"/>
                  </w:tcMar>
                </w:tcPr>
                <w:p w14:paraId="6D49C6F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2634D7F" w14:textId="77777777" w:rsidR="004F6D2F" w:rsidRDefault="0046683B">
                  <w:pPr>
                    <w:pStyle w:val="p"/>
                  </w:pPr>
                  <w:r>
                    <w:rPr>
                      <w:rFonts w:ascii="Times New Roman" w:eastAsia="Times New Roman" w:hAnsi="Times New Roman" w:cs="Times New Roman"/>
                      <w:color w:val="000000"/>
                      <w:sz w:val="24"/>
                    </w:rPr>
                    <w:t>3</w:t>
                  </w:r>
                </w:p>
              </w:tc>
            </w:tr>
            <w:tr w:rsidR="004F6D2F" w14:paraId="3AD7AA4E" w14:textId="77777777">
              <w:tc>
                <w:tcPr>
                  <w:tcW w:w="400" w:type="dxa"/>
                  <w:tcMar>
                    <w:top w:w="0" w:type="dxa"/>
                    <w:left w:w="0" w:type="dxa"/>
                    <w:bottom w:w="0" w:type="dxa"/>
                    <w:right w:w="0" w:type="dxa"/>
                  </w:tcMar>
                </w:tcPr>
                <w:p w14:paraId="12934ACA" w14:textId="77777777" w:rsidR="004F6D2F" w:rsidRDefault="0046683B">
                  <w:r>
                    <w:rPr>
                      <w:color w:val="000000"/>
                      <w:sz w:val="20"/>
                      <w:szCs w:val="20"/>
                    </w:rPr>
                    <w:t> </w:t>
                  </w:r>
                </w:p>
              </w:tc>
              <w:tc>
                <w:tcPr>
                  <w:tcW w:w="0" w:type="auto"/>
                  <w:tcMar>
                    <w:top w:w="30" w:type="dxa"/>
                    <w:left w:w="0" w:type="dxa"/>
                    <w:bottom w:w="30" w:type="dxa"/>
                    <w:right w:w="0" w:type="dxa"/>
                  </w:tcMar>
                </w:tcPr>
                <w:p w14:paraId="37A8EEF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6E358EF" w14:textId="77777777" w:rsidR="004F6D2F" w:rsidRDefault="0046683B">
                  <w:pPr>
                    <w:pStyle w:val="p"/>
                  </w:pPr>
                  <w:r>
                    <w:rPr>
                      <w:rFonts w:ascii="Times New Roman" w:eastAsia="Times New Roman" w:hAnsi="Times New Roman" w:cs="Times New Roman"/>
                      <w:color w:val="000000"/>
                      <w:sz w:val="24"/>
                    </w:rPr>
                    <w:t>8</w:t>
                  </w:r>
                </w:p>
              </w:tc>
            </w:tr>
            <w:tr w:rsidR="004F6D2F" w14:paraId="2B2B30FF" w14:textId="77777777">
              <w:tc>
                <w:tcPr>
                  <w:tcW w:w="400" w:type="dxa"/>
                  <w:tcMar>
                    <w:top w:w="0" w:type="dxa"/>
                    <w:left w:w="0" w:type="dxa"/>
                    <w:bottom w:w="0" w:type="dxa"/>
                    <w:right w:w="0" w:type="dxa"/>
                  </w:tcMar>
                </w:tcPr>
                <w:p w14:paraId="7EAD583C" w14:textId="77777777" w:rsidR="004F6D2F" w:rsidRDefault="0046683B">
                  <w:r>
                    <w:rPr>
                      <w:color w:val="000000"/>
                      <w:sz w:val="20"/>
                      <w:szCs w:val="20"/>
                    </w:rPr>
                    <w:t> </w:t>
                  </w:r>
                </w:p>
              </w:tc>
              <w:tc>
                <w:tcPr>
                  <w:tcW w:w="0" w:type="auto"/>
                  <w:tcMar>
                    <w:top w:w="30" w:type="dxa"/>
                    <w:left w:w="0" w:type="dxa"/>
                    <w:bottom w:w="30" w:type="dxa"/>
                    <w:right w:w="0" w:type="dxa"/>
                  </w:tcMar>
                </w:tcPr>
                <w:p w14:paraId="5B1EF732"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DFE2DAD" w14:textId="77777777" w:rsidR="004F6D2F" w:rsidRDefault="0046683B">
                  <w:pPr>
                    <w:pStyle w:val="p"/>
                  </w:pPr>
                  <w:r>
                    <w:rPr>
                      <w:rFonts w:ascii="Times New Roman" w:eastAsia="Times New Roman" w:hAnsi="Times New Roman" w:cs="Times New Roman"/>
                      <w:color w:val="000000"/>
                      <w:sz w:val="24"/>
                    </w:rPr>
                    <w:t>4</w:t>
                  </w:r>
                </w:p>
              </w:tc>
            </w:tr>
            <w:tr w:rsidR="004F6D2F" w14:paraId="016B53A1" w14:textId="77777777">
              <w:tc>
                <w:tcPr>
                  <w:tcW w:w="400" w:type="dxa"/>
                  <w:tcMar>
                    <w:top w:w="0" w:type="dxa"/>
                    <w:left w:w="0" w:type="dxa"/>
                    <w:bottom w:w="0" w:type="dxa"/>
                    <w:right w:w="0" w:type="dxa"/>
                  </w:tcMar>
                </w:tcPr>
                <w:p w14:paraId="330376BC" w14:textId="77777777" w:rsidR="004F6D2F" w:rsidRDefault="0046683B">
                  <w:r>
                    <w:rPr>
                      <w:color w:val="000000"/>
                      <w:sz w:val="20"/>
                      <w:szCs w:val="20"/>
                    </w:rPr>
                    <w:t> </w:t>
                  </w:r>
                </w:p>
              </w:tc>
              <w:tc>
                <w:tcPr>
                  <w:tcW w:w="0" w:type="auto"/>
                  <w:tcMar>
                    <w:top w:w="30" w:type="dxa"/>
                    <w:left w:w="0" w:type="dxa"/>
                    <w:bottom w:w="30" w:type="dxa"/>
                    <w:right w:w="0" w:type="dxa"/>
                  </w:tcMar>
                </w:tcPr>
                <w:p w14:paraId="26EEEACE"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6B2B8E1" w14:textId="77777777" w:rsidR="004F6D2F" w:rsidRDefault="0046683B">
                  <w:pPr>
                    <w:pStyle w:val="p"/>
                  </w:pPr>
                  <w:r>
                    <w:rPr>
                      <w:rFonts w:ascii="Times New Roman" w:eastAsia="Times New Roman" w:hAnsi="Times New Roman" w:cs="Times New Roman"/>
                      <w:color w:val="000000"/>
                      <w:sz w:val="24"/>
                    </w:rPr>
                    <w:t>0</w:t>
                  </w:r>
                </w:p>
              </w:tc>
            </w:tr>
          </w:tbl>
          <w:p w14:paraId="0D73EA55"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48A2C98F" w14:textId="77777777">
              <w:tc>
                <w:tcPr>
                  <w:tcW w:w="0" w:type="auto"/>
                  <w:tcMar>
                    <w:top w:w="30" w:type="dxa"/>
                    <w:left w:w="0" w:type="dxa"/>
                    <w:bottom w:w="30" w:type="dxa"/>
                    <w:right w:w="0" w:type="dxa"/>
                  </w:tcMar>
                </w:tcPr>
                <w:p w14:paraId="32F1841D"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6662B94" w14:textId="77777777" w:rsidR="004F6D2F" w:rsidRDefault="0046683B">
                  <w:r>
                    <w:rPr>
                      <w:rFonts w:ascii="Times New Roman" w:eastAsia="Times New Roman" w:hAnsi="Times New Roman" w:cs="Times New Roman"/>
                      <w:color w:val="000000"/>
                      <w:sz w:val="24"/>
                    </w:rPr>
                    <w:t>d</w:t>
                  </w:r>
                </w:p>
              </w:tc>
            </w:tr>
            <w:tr w:rsidR="004F6D2F" w14:paraId="62F7F029" w14:textId="77777777">
              <w:tc>
                <w:tcPr>
                  <w:tcW w:w="0" w:type="auto"/>
                  <w:tcMar>
                    <w:top w:w="30" w:type="dxa"/>
                    <w:left w:w="0" w:type="dxa"/>
                    <w:bottom w:w="30" w:type="dxa"/>
                    <w:right w:w="0" w:type="dxa"/>
                  </w:tcMar>
                </w:tcPr>
                <w:p w14:paraId="281B4DB0"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A803181" w14:textId="77777777" w:rsidR="004F6D2F" w:rsidRDefault="0046683B">
                  <w:r>
                    <w:rPr>
                      <w:rFonts w:ascii="Times New Roman" w:eastAsia="Times New Roman" w:hAnsi="Times New Roman" w:cs="Times New Roman"/>
                      <w:color w:val="000000"/>
                      <w:sz w:val="24"/>
                    </w:rPr>
                    <w:t>1</w:t>
                  </w:r>
                </w:p>
              </w:tc>
            </w:tr>
            <w:tr w:rsidR="004F6D2F" w14:paraId="6B1D86E3" w14:textId="77777777">
              <w:tc>
                <w:tcPr>
                  <w:tcW w:w="0" w:type="auto"/>
                  <w:tcMar>
                    <w:top w:w="30" w:type="dxa"/>
                    <w:left w:w="0" w:type="dxa"/>
                    <w:bottom w:w="30" w:type="dxa"/>
                    <w:right w:w="0" w:type="dxa"/>
                  </w:tcMar>
                </w:tcPr>
                <w:p w14:paraId="5CC54DF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84D5E0B" w14:textId="77777777" w:rsidR="004F6D2F" w:rsidRDefault="0046683B">
                  <w:r>
                    <w:rPr>
                      <w:rFonts w:ascii="Times New Roman" w:eastAsia="Times New Roman" w:hAnsi="Times New Roman" w:cs="Times New Roman"/>
                      <w:color w:val="000000"/>
                      <w:sz w:val="24"/>
                    </w:rPr>
                    <w:t>Easy</w:t>
                  </w:r>
                </w:p>
              </w:tc>
            </w:tr>
            <w:tr w:rsidR="004F6D2F" w14:paraId="7C9824E8" w14:textId="77777777">
              <w:tc>
                <w:tcPr>
                  <w:tcW w:w="0" w:type="auto"/>
                  <w:tcMar>
                    <w:top w:w="30" w:type="dxa"/>
                    <w:left w:w="0" w:type="dxa"/>
                    <w:bottom w:w="30" w:type="dxa"/>
                    <w:right w:w="0" w:type="dxa"/>
                  </w:tcMar>
                </w:tcPr>
                <w:p w14:paraId="66CCA9D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49BEB21" w14:textId="77777777" w:rsidR="004F6D2F" w:rsidRDefault="0046683B">
                  <w:r>
                    <w:rPr>
                      <w:rFonts w:ascii="Times New Roman" w:eastAsia="Times New Roman" w:hAnsi="Times New Roman" w:cs="Times New Roman"/>
                      <w:color w:val="000000"/>
                      <w:sz w:val="24"/>
                    </w:rPr>
                    <w:t>1.5</w:t>
                  </w:r>
                </w:p>
              </w:tc>
            </w:tr>
            <w:tr w:rsidR="004F6D2F" w14:paraId="5ECDD1AB" w14:textId="77777777">
              <w:tc>
                <w:tcPr>
                  <w:tcW w:w="0" w:type="auto"/>
                  <w:tcMar>
                    <w:top w:w="30" w:type="dxa"/>
                    <w:left w:w="0" w:type="dxa"/>
                    <w:bottom w:w="30" w:type="dxa"/>
                    <w:right w:w="0" w:type="dxa"/>
                  </w:tcMar>
                </w:tcPr>
                <w:p w14:paraId="73CCC2E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15E040B" w14:textId="77777777" w:rsidR="004F6D2F" w:rsidRDefault="0046683B">
                  <w:r>
                    <w:rPr>
                      <w:rFonts w:ascii="Times New Roman" w:eastAsia="Times New Roman" w:hAnsi="Times New Roman" w:cs="Times New Roman"/>
                      <w:color w:val="000000"/>
                      <w:sz w:val="24"/>
                    </w:rPr>
                    <w:t>Multi-Mode (Multiple choice)</w:t>
                  </w:r>
                </w:p>
              </w:tc>
            </w:tr>
            <w:tr w:rsidR="004F6D2F" w14:paraId="38255252" w14:textId="77777777">
              <w:tc>
                <w:tcPr>
                  <w:tcW w:w="0" w:type="auto"/>
                  <w:tcMar>
                    <w:top w:w="30" w:type="dxa"/>
                    <w:left w:w="0" w:type="dxa"/>
                    <w:bottom w:w="30" w:type="dxa"/>
                    <w:right w:w="0" w:type="dxa"/>
                  </w:tcMar>
                </w:tcPr>
                <w:p w14:paraId="18F16564"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FCB5FC0" w14:textId="77777777" w:rsidR="004F6D2F" w:rsidRDefault="0046683B">
                  <w:r>
                    <w:rPr>
                      <w:rFonts w:ascii="Times New Roman" w:eastAsia="Times New Roman" w:hAnsi="Times New Roman" w:cs="Times New Roman"/>
                      <w:color w:val="000000"/>
                      <w:sz w:val="24"/>
                    </w:rPr>
                    <w:t>True</w:t>
                  </w:r>
                </w:p>
              </w:tc>
            </w:tr>
            <w:tr w:rsidR="004F6D2F" w14:paraId="3D4571B6" w14:textId="77777777">
              <w:tc>
                <w:tcPr>
                  <w:tcW w:w="0" w:type="auto"/>
                  <w:tcMar>
                    <w:top w:w="30" w:type="dxa"/>
                    <w:left w:w="0" w:type="dxa"/>
                    <w:bottom w:w="30" w:type="dxa"/>
                    <w:right w:w="0" w:type="dxa"/>
                  </w:tcMar>
                </w:tcPr>
                <w:p w14:paraId="0AD3DA2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C64ACC8"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50E9A545" w14:textId="77777777">
              <w:tc>
                <w:tcPr>
                  <w:tcW w:w="0" w:type="auto"/>
                  <w:tcMar>
                    <w:top w:w="30" w:type="dxa"/>
                    <w:left w:w="0" w:type="dxa"/>
                    <w:bottom w:w="30" w:type="dxa"/>
                    <w:right w:w="0" w:type="dxa"/>
                  </w:tcMar>
                </w:tcPr>
                <w:p w14:paraId="2C28331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D3D3A13" w14:textId="77777777" w:rsidR="004F6D2F" w:rsidRDefault="0046683B">
                  <w:r>
                    <w:rPr>
                      <w:rFonts w:ascii="Times New Roman" w:eastAsia="Times New Roman" w:hAnsi="Times New Roman" w:cs="Times New Roman"/>
                      <w:color w:val="000000"/>
                      <w:sz w:val="24"/>
                    </w:rPr>
                    <w:t>Conceptual</w:t>
                  </w:r>
                </w:p>
              </w:tc>
            </w:tr>
            <w:tr w:rsidR="004F6D2F" w14:paraId="33D8EE26" w14:textId="77777777">
              <w:tc>
                <w:tcPr>
                  <w:tcW w:w="0" w:type="auto"/>
                  <w:tcMar>
                    <w:top w:w="30" w:type="dxa"/>
                    <w:left w:w="0" w:type="dxa"/>
                    <w:bottom w:w="30" w:type="dxa"/>
                    <w:right w:w="0" w:type="dxa"/>
                  </w:tcMar>
                </w:tcPr>
                <w:p w14:paraId="2E763503"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7DC91FB" w14:textId="77777777" w:rsidR="004F6D2F" w:rsidRDefault="0046683B">
                  <w:r>
                    <w:rPr>
                      <w:rFonts w:ascii="Times New Roman" w:eastAsia="Times New Roman" w:hAnsi="Times New Roman" w:cs="Times New Roman"/>
                      <w:color w:val="000000"/>
                      <w:sz w:val="24"/>
                    </w:rPr>
                    <w:t>3/4/2016 4:26 PM</w:t>
                  </w:r>
                </w:p>
              </w:tc>
            </w:tr>
            <w:tr w:rsidR="004F6D2F" w14:paraId="332C5DEE" w14:textId="77777777">
              <w:tc>
                <w:tcPr>
                  <w:tcW w:w="0" w:type="auto"/>
                  <w:tcMar>
                    <w:top w:w="30" w:type="dxa"/>
                    <w:left w:w="0" w:type="dxa"/>
                    <w:bottom w:w="30" w:type="dxa"/>
                    <w:right w:w="0" w:type="dxa"/>
                  </w:tcMar>
                </w:tcPr>
                <w:p w14:paraId="243508D7"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1A0DC33" w14:textId="77777777" w:rsidR="004F6D2F" w:rsidRDefault="0046683B">
                  <w:r>
                    <w:rPr>
                      <w:rFonts w:ascii="Times New Roman" w:eastAsia="Times New Roman" w:hAnsi="Times New Roman" w:cs="Times New Roman"/>
                      <w:color w:val="000000"/>
                      <w:sz w:val="24"/>
                    </w:rPr>
                    <w:t>3/4/2016 4:26 PM</w:t>
                  </w:r>
                </w:p>
              </w:tc>
            </w:tr>
          </w:tbl>
          <w:p w14:paraId="481C3F4A" w14:textId="77777777" w:rsidR="004F6D2F" w:rsidRDefault="004F6D2F"/>
        </w:tc>
      </w:tr>
    </w:tbl>
    <w:p w14:paraId="7922BDC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D686BC5" w14:textId="77777777">
        <w:tc>
          <w:tcPr>
            <w:tcW w:w="5000" w:type="pct"/>
            <w:tcMar>
              <w:top w:w="0" w:type="dxa"/>
              <w:left w:w="0" w:type="dxa"/>
              <w:bottom w:w="0" w:type="dxa"/>
              <w:right w:w="0" w:type="dxa"/>
            </w:tcMar>
            <w:vAlign w:val="center"/>
          </w:tcPr>
          <w:p w14:paraId="44D75056" w14:textId="77777777" w:rsidR="004F6D2F" w:rsidRDefault="0046683B">
            <w:pPr>
              <w:pStyle w:val="p"/>
            </w:pPr>
            <w:r>
              <w:rPr>
                <w:rFonts w:ascii="Times New Roman" w:eastAsia="Times New Roman" w:hAnsi="Times New Roman" w:cs="Times New Roman"/>
                <w:color w:val="000000"/>
                <w:sz w:val="24"/>
              </w:rPr>
              <w:t>39. How many significant figures are there in the number 3.1400?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20"/>
            </w:tblGrid>
            <w:tr w:rsidR="004F6D2F" w14:paraId="37B7F61E" w14:textId="77777777">
              <w:tc>
                <w:tcPr>
                  <w:tcW w:w="400" w:type="dxa"/>
                  <w:tcMar>
                    <w:top w:w="0" w:type="dxa"/>
                    <w:left w:w="0" w:type="dxa"/>
                    <w:bottom w:w="0" w:type="dxa"/>
                    <w:right w:w="0" w:type="dxa"/>
                  </w:tcMar>
                </w:tcPr>
                <w:p w14:paraId="1331D361" w14:textId="77777777" w:rsidR="004F6D2F" w:rsidRDefault="0046683B">
                  <w:r>
                    <w:rPr>
                      <w:color w:val="000000"/>
                      <w:sz w:val="20"/>
                      <w:szCs w:val="20"/>
                    </w:rPr>
                    <w:t> </w:t>
                  </w:r>
                </w:p>
              </w:tc>
              <w:tc>
                <w:tcPr>
                  <w:tcW w:w="0" w:type="auto"/>
                  <w:tcMar>
                    <w:top w:w="30" w:type="dxa"/>
                    <w:left w:w="0" w:type="dxa"/>
                    <w:bottom w:w="30" w:type="dxa"/>
                    <w:right w:w="0" w:type="dxa"/>
                  </w:tcMar>
                </w:tcPr>
                <w:p w14:paraId="7986E56F"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71CD22D" w14:textId="77777777" w:rsidR="004F6D2F" w:rsidRDefault="0046683B">
                  <w:pPr>
                    <w:pStyle w:val="p"/>
                  </w:pPr>
                  <w:r>
                    <w:rPr>
                      <w:rFonts w:ascii="Times New Roman" w:eastAsia="Times New Roman" w:hAnsi="Times New Roman" w:cs="Times New Roman"/>
                      <w:color w:val="000000"/>
                      <w:sz w:val="24"/>
                    </w:rPr>
                    <w:t>1</w:t>
                  </w:r>
                </w:p>
              </w:tc>
            </w:tr>
            <w:tr w:rsidR="004F6D2F" w14:paraId="5A951009" w14:textId="77777777">
              <w:tc>
                <w:tcPr>
                  <w:tcW w:w="400" w:type="dxa"/>
                  <w:tcMar>
                    <w:top w:w="0" w:type="dxa"/>
                    <w:left w:w="0" w:type="dxa"/>
                    <w:bottom w:w="0" w:type="dxa"/>
                    <w:right w:w="0" w:type="dxa"/>
                  </w:tcMar>
                </w:tcPr>
                <w:p w14:paraId="2769BAB6" w14:textId="77777777" w:rsidR="004F6D2F" w:rsidRDefault="0046683B">
                  <w:r>
                    <w:rPr>
                      <w:color w:val="000000"/>
                      <w:sz w:val="20"/>
                      <w:szCs w:val="20"/>
                    </w:rPr>
                    <w:t> </w:t>
                  </w:r>
                </w:p>
              </w:tc>
              <w:tc>
                <w:tcPr>
                  <w:tcW w:w="0" w:type="auto"/>
                  <w:tcMar>
                    <w:top w:w="30" w:type="dxa"/>
                    <w:left w:w="0" w:type="dxa"/>
                    <w:bottom w:w="30" w:type="dxa"/>
                    <w:right w:w="0" w:type="dxa"/>
                  </w:tcMar>
                </w:tcPr>
                <w:p w14:paraId="1E2C9B7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0557C7A" w14:textId="77777777" w:rsidR="004F6D2F" w:rsidRDefault="0046683B">
                  <w:pPr>
                    <w:pStyle w:val="p"/>
                  </w:pPr>
                  <w:r>
                    <w:rPr>
                      <w:rFonts w:ascii="Times New Roman" w:eastAsia="Times New Roman" w:hAnsi="Times New Roman" w:cs="Times New Roman"/>
                      <w:color w:val="000000"/>
                      <w:sz w:val="24"/>
                    </w:rPr>
                    <w:t>2</w:t>
                  </w:r>
                </w:p>
              </w:tc>
            </w:tr>
            <w:tr w:rsidR="004F6D2F" w14:paraId="62BF4AD5" w14:textId="77777777">
              <w:tc>
                <w:tcPr>
                  <w:tcW w:w="400" w:type="dxa"/>
                  <w:tcMar>
                    <w:top w:w="0" w:type="dxa"/>
                    <w:left w:w="0" w:type="dxa"/>
                    <w:bottom w:w="0" w:type="dxa"/>
                    <w:right w:w="0" w:type="dxa"/>
                  </w:tcMar>
                </w:tcPr>
                <w:p w14:paraId="2395208F" w14:textId="77777777" w:rsidR="004F6D2F" w:rsidRDefault="0046683B">
                  <w:r>
                    <w:rPr>
                      <w:color w:val="000000"/>
                      <w:sz w:val="20"/>
                      <w:szCs w:val="20"/>
                    </w:rPr>
                    <w:t> </w:t>
                  </w:r>
                </w:p>
              </w:tc>
              <w:tc>
                <w:tcPr>
                  <w:tcW w:w="0" w:type="auto"/>
                  <w:tcMar>
                    <w:top w:w="30" w:type="dxa"/>
                    <w:left w:w="0" w:type="dxa"/>
                    <w:bottom w:w="30" w:type="dxa"/>
                    <w:right w:w="0" w:type="dxa"/>
                  </w:tcMar>
                </w:tcPr>
                <w:p w14:paraId="2B0EC805"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11C38E3" w14:textId="77777777" w:rsidR="004F6D2F" w:rsidRDefault="0046683B">
                  <w:pPr>
                    <w:pStyle w:val="p"/>
                  </w:pPr>
                  <w:r>
                    <w:rPr>
                      <w:rFonts w:ascii="Times New Roman" w:eastAsia="Times New Roman" w:hAnsi="Times New Roman" w:cs="Times New Roman"/>
                      <w:color w:val="000000"/>
                      <w:sz w:val="24"/>
                    </w:rPr>
                    <w:t>3</w:t>
                  </w:r>
                </w:p>
              </w:tc>
            </w:tr>
            <w:tr w:rsidR="004F6D2F" w14:paraId="097BD9B0" w14:textId="77777777">
              <w:tc>
                <w:tcPr>
                  <w:tcW w:w="400" w:type="dxa"/>
                  <w:tcMar>
                    <w:top w:w="0" w:type="dxa"/>
                    <w:left w:w="0" w:type="dxa"/>
                    <w:bottom w:w="0" w:type="dxa"/>
                    <w:right w:w="0" w:type="dxa"/>
                  </w:tcMar>
                </w:tcPr>
                <w:p w14:paraId="5FA6BCA5" w14:textId="77777777" w:rsidR="004F6D2F" w:rsidRDefault="0046683B">
                  <w:r>
                    <w:rPr>
                      <w:color w:val="000000"/>
                      <w:sz w:val="20"/>
                      <w:szCs w:val="20"/>
                    </w:rPr>
                    <w:t> </w:t>
                  </w:r>
                </w:p>
              </w:tc>
              <w:tc>
                <w:tcPr>
                  <w:tcW w:w="0" w:type="auto"/>
                  <w:tcMar>
                    <w:top w:w="30" w:type="dxa"/>
                    <w:left w:w="0" w:type="dxa"/>
                    <w:bottom w:w="30" w:type="dxa"/>
                    <w:right w:w="0" w:type="dxa"/>
                  </w:tcMar>
                </w:tcPr>
                <w:p w14:paraId="1A9FFC0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6947C93" w14:textId="77777777" w:rsidR="004F6D2F" w:rsidRDefault="0046683B">
                  <w:pPr>
                    <w:pStyle w:val="p"/>
                  </w:pPr>
                  <w:r>
                    <w:rPr>
                      <w:rFonts w:ascii="Times New Roman" w:eastAsia="Times New Roman" w:hAnsi="Times New Roman" w:cs="Times New Roman"/>
                      <w:color w:val="000000"/>
                      <w:sz w:val="24"/>
                    </w:rPr>
                    <w:t>4</w:t>
                  </w:r>
                </w:p>
              </w:tc>
            </w:tr>
            <w:tr w:rsidR="004F6D2F" w14:paraId="0FB95D03" w14:textId="77777777">
              <w:tc>
                <w:tcPr>
                  <w:tcW w:w="400" w:type="dxa"/>
                  <w:tcMar>
                    <w:top w:w="0" w:type="dxa"/>
                    <w:left w:w="0" w:type="dxa"/>
                    <w:bottom w:w="0" w:type="dxa"/>
                    <w:right w:w="0" w:type="dxa"/>
                  </w:tcMar>
                </w:tcPr>
                <w:p w14:paraId="6F5AF6F2" w14:textId="77777777" w:rsidR="004F6D2F" w:rsidRDefault="0046683B">
                  <w:r>
                    <w:rPr>
                      <w:color w:val="000000"/>
                      <w:sz w:val="20"/>
                      <w:szCs w:val="20"/>
                    </w:rPr>
                    <w:t> </w:t>
                  </w:r>
                </w:p>
              </w:tc>
              <w:tc>
                <w:tcPr>
                  <w:tcW w:w="0" w:type="auto"/>
                  <w:tcMar>
                    <w:top w:w="30" w:type="dxa"/>
                    <w:left w:w="0" w:type="dxa"/>
                    <w:bottom w:w="30" w:type="dxa"/>
                    <w:right w:w="0" w:type="dxa"/>
                  </w:tcMar>
                </w:tcPr>
                <w:p w14:paraId="0FC0A318"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C3D88E3" w14:textId="77777777" w:rsidR="004F6D2F" w:rsidRDefault="0046683B">
                  <w:pPr>
                    <w:pStyle w:val="p"/>
                  </w:pPr>
                  <w:r>
                    <w:rPr>
                      <w:rFonts w:ascii="Times New Roman" w:eastAsia="Times New Roman" w:hAnsi="Times New Roman" w:cs="Times New Roman"/>
                      <w:color w:val="000000"/>
                      <w:sz w:val="24"/>
                    </w:rPr>
                    <w:t>5</w:t>
                  </w:r>
                </w:p>
              </w:tc>
            </w:tr>
          </w:tbl>
          <w:p w14:paraId="5531E8F9"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21979FAA" w14:textId="77777777">
              <w:tc>
                <w:tcPr>
                  <w:tcW w:w="0" w:type="auto"/>
                  <w:tcMar>
                    <w:top w:w="30" w:type="dxa"/>
                    <w:left w:w="0" w:type="dxa"/>
                    <w:bottom w:w="30" w:type="dxa"/>
                    <w:right w:w="0" w:type="dxa"/>
                  </w:tcMar>
                </w:tcPr>
                <w:p w14:paraId="76C36AB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1E24C58" w14:textId="77777777" w:rsidR="004F6D2F" w:rsidRDefault="0046683B">
                  <w:r>
                    <w:rPr>
                      <w:rFonts w:ascii="Times New Roman" w:eastAsia="Times New Roman" w:hAnsi="Times New Roman" w:cs="Times New Roman"/>
                      <w:color w:val="000000"/>
                      <w:sz w:val="24"/>
                    </w:rPr>
                    <w:t>e</w:t>
                  </w:r>
                </w:p>
              </w:tc>
            </w:tr>
            <w:tr w:rsidR="004F6D2F" w14:paraId="46D88004" w14:textId="77777777">
              <w:tc>
                <w:tcPr>
                  <w:tcW w:w="0" w:type="auto"/>
                  <w:tcMar>
                    <w:top w:w="30" w:type="dxa"/>
                    <w:left w:w="0" w:type="dxa"/>
                    <w:bottom w:w="30" w:type="dxa"/>
                    <w:right w:w="0" w:type="dxa"/>
                  </w:tcMar>
                </w:tcPr>
                <w:p w14:paraId="50D5127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932A45F" w14:textId="77777777" w:rsidR="004F6D2F" w:rsidRDefault="0046683B">
                  <w:r>
                    <w:rPr>
                      <w:rFonts w:ascii="Times New Roman" w:eastAsia="Times New Roman" w:hAnsi="Times New Roman" w:cs="Times New Roman"/>
                      <w:color w:val="000000"/>
                      <w:sz w:val="24"/>
                    </w:rPr>
                    <w:t>1</w:t>
                  </w:r>
                </w:p>
              </w:tc>
            </w:tr>
            <w:tr w:rsidR="004F6D2F" w14:paraId="563FDCCB" w14:textId="77777777">
              <w:tc>
                <w:tcPr>
                  <w:tcW w:w="0" w:type="auto"/>
                  <w:tcMar>
                    <w:top w:w="30" w:type="dxa"/>
                    <w:left w:w="0" w:type="dxa"/>
                    <w:bottom w:w="30" w:type="dxa"/>
                    <w:right w:w="0" w:type="dxa"/>
                  </w:tcMar>
                </w:tcPr>
                <w:p w14:paraId="7AB3F96F"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5750B50" w14:textId="77777777" w:rsidR="004F6D2F" w:rsidRDefault="0046683B">
                  <w:r>
                    <w:rPr>
                      <w:rFonts w:ascii="Times New Roman" w:eastAsia="Times New Roman" w:hAnsi="Times New Roman" w:cs="Times New Roman"/>
                      <w:color w:val="000000"/>
                      <w:sz w:val="24"/>
                    </w:rPr>
                    <w:t>Easy</w:t>
                  </w:r>
                </w:p>
              </w:tc>
            </w:tr>
            <w:tr w:rsidR="004F6D2F" w14:paraId="355AB3D8" w14:textId="77777777">
              <w:tc>
                <w:tcPr>
                  <w:tcW w:w="0" w:type="auto"/>
                  <w:tcMar>
                    <w:top w:w="30" w:type="dxa"/>
                    <w:left w:w="0" w:type="dxa"/>
                    <w:bottom w:w="30" w:type="dxa"/>
                    <w:right w:w="0" w:type="dxa"/>
                  </w:tcMar>
                </w:tcPr>
                <w:p w14:paraId="6B0644B1"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A86182F" w14:textId="77777777" w:rsidR="004F6D2F" w:rsidRDefault="0046683B">
                  <w:r>
                    <w:rPr>
                      <w:rFonts w:ascii="Times New Roman" w:eastAsia="Times New Roman" w:hAnsi="Times New Roman" w:cs="Times New Roman"/>
                      <w:color w:val="000000"/>
                      <w:sz w:val="24"/>
                    </w:rPr>
                    <w:t>1.5</w:t>
                  </w:r>
                </w:p>
              </w:tc>
            </w:tr>
            <w:tr w:rsidR="004F6D2F" w14:paraId="699EFA4A" w14:textId="77777777">
              <w:tc>
                <w:tcPr>
                  <w:tcW w:w="0" w:type="auto"/>
                  <w:tcMar>
                    <w:top w:w="30" w:type="dxa"/>
                    <w:left w:w="0" w:type="dxa"/>
                    <w:bottom w:w="30" w:type="dxa"/>
                    <w:right w:w="0" w:type="dxa"/>
                  </w:tcMar>
                </w:tcPr>
                <w:p w14:paraId="73B2271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4931525" w14:textId="77777777" w:rsidR="004F6D2F" w:rsidRDefault="0046683B">
                  <w:r>
                    <w:rPr>
                      <w:rFonts w:ascii="Times New Roman" w:eastAsia="Times New Roman" w:hAnsi="Times New Roman" w:cs="Times New Roman"/>
                      <w:color w:val="000000"/>
                      <w:sz w:val="24"/>
                    </w:rPr>
                    <w:t>Multi-Mode (Multiple choice)</w:t>
                  </w:r>
                </w:p>
              </w:tc>
            </w:tr>
            <w:tr w:rsidR="004F6D2F" w14:paraId="20D67A91" w14:textId="77777777">
              <w:tc>
                <w:tcPr>
                  <w:tcW w:w="0" w:type="auto"/>
                  <w:tcMar>
                    <w:top w:w="30" w:type="dxa"/>
                    <w:left w:w="0" w:type="dxa"/>
                    <w:bottom w:w="30" w:type="dxa"/>
                    <w:right w:w="0" w:type="dxa"/>
                  </w:tcMar>
                </w:tcPr>
                <w:p w14:paraId="12F4DE86"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70974E6" w14:textId="77777777" w:rsidR="004F6D2F" w:rsidRDefault="0046683B">
                  <w:r>
                    <w:rPr>
                      <w:rFonts w:ascii="Times New Roman" w:eastAsia="Times New Roman" w:hAnsi="Times New Roman" w:cs="Times New Roman"/>
                      <w:color w:val="000000"/>
                      <w:sz w:val="24"/>
                    </w:rPr>
                    <w:t>False</w:t>
                  </w:r>
                </w:p>
              </w:tc>
            </w:tr>
            <w:tr w:rsidR="004F6D2F" w14:paraId="67E50C90" w14:textId="77777777">
              <w:tc>
                <w:tcPr>
                  <w:tcW w:w="0" w:type="auto"/>
                  <w:tcMar>
                    <w:top w:w="30" w:type="dxa"/>
                    <w:left w:w="0" w:type="dxa"/>
                    <w:bottom w:w="30" w:type="dxa"/>
                    <w:right w:w="0" w:type="dxa"/>
                  </w:tcMar>
                </w:tcPr>
                <w:p w14:paraId="5F28CC70"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3B37D4A2"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463759C4" w14:textId="77777777">
              <w:tc>
                <w:tcPr>
                  <w:tcW w:w="0" w:type="auto"/>
                  <w:tcMar>
                    <w:top w:w="30" w:type="dxa"/>
                    <w:left w:w="0" w:type="dxa"/>
                    <w:bottom w:w="30" w:type="dxa"/>
                    <w:right w:w="0" w:type="dxa"/>
                  </w:tcMar>
                </w:tcPr>
                <w:p w14:paraId="591FD59D"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552D80E" w14:textId="77777777" w:rsidR="004F6D2F" w:rsidRDefault="0046683B">
                  <w:r>
                    <w:rPr>
                      <w:rFonts w:ascii="Times New Roman" w:eastAsia="Times New Roman" w:hAnsi="Times New Roman" w:cs="Times New Roman"/>
                      <w:color w:val="000000"/>
                      <w:sz w:val="24"/>
                    </w:rPr>
                    <w:t>Conceptual</w:t>
                  </w:r>
                </w:p>
              </w:tc>
            </w:tr>
            <w:tr w:rsidR="004F6D2F" w14:paraId="4ADEBBCC" w14:textId="77777777">
              <w:tc>
                <w:tcPr>
                  <w:tcW w:w="0" w:type="auto"/>
                  <w:tcMar>
                    <w:top w:w="30" w:type="dxa"/>
                    <w:left w:w="0" w:type="dxa"/>
                    <w:bottom w:w="30" w:type="dxa"/>
                    <w:right w:w="0" w:type="dxa"/>
                  </w:tcMar>
                </w:tcPr>
                <w:p w14:paraId="547B956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41EC0FF" w14:textId="77777777" w:rsidR="004F6D2F" w:rsidRDefault="0046683B">
                  <w:r>
                    <w:rPr>
                      <w:rFonts w:ascii="Times New Roman" w:eastAsia="Times New Roman" w:hAnsi="Times New Roman" w:cs="Times New Roman"/>
                      <w:color w:val="000000"/>
                      <w:sz w:val="24"/>
                    </w:rPr>
                    <w:t>3/4/2016 4:26 PM</w:t>
                  </w:r>
                </w:p>
              </w:tc>
            </w:tr>
            <w:tr w:rsidR="004F6D2F" w14:paraId="5DAE2605" w14:textId="77777777">
              <w:tc>
                <w:tcPr>
                  <w:tcW w:w="0" w:type="auto"/>
                  <w:tcMar>
                    <w:top w:w="30" w:type="dxa"/>
                    <w:left w:w="0" w:type="dxa"/>
                    <w:bottom w:w="30" w:type="dxa"/>
                    <w:right w:w="0" w:type="dxa"/>
                  </w:tcMar>
                </w:tcPr>
                <w:p w14:paraId="5DD74DAF"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7CC24D7" w14:textId="77777777" w:rsidR="004F6D2F" w:rsidRDefault="0046683B">
                  <w:r>
                    <w:rPr>
                      <w:rFonts w:ascii="Times New Roman" w:eastAsia="Times New Roman" w:hAnsi="Times New Roman" w:cs="Times New Roman"/>
                      <w:color w:val="000000"/>
                      <w:sz w:val="24"/>
                    </w:rPr>
                    <w:t>3/4/2016 4:26 PM</w:t>
                  </w:r>
                </w:p>
              </w:tc>
            </w:tr>
          </w:tbl>
          <w:p w14:paraId="7CF56674" w14:textId="77777777" w:rsidR="004F6D2F" w:rsidRDefault="004F6D2F"/>
        </w:tc>
      </w:tr>
    </w:tbl>
    <w:p w14:paraId="59FB59A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0137A00" w14:textId="77777777">
        <w:tc>
          <w:tcPr>
            <w:tcW w:w="5000" w:type="pct"/>
            <w:tcMar>
              <w:top w:w="0" w:type="dxa"/>
              <w:left w:w="0" w:type="dxa"/>
              <w:bottom w:w="0" w:type="dxa"/>
              <w:right w:w="0" w:type="dxa"/>
            </w:tcMar>
            <w:vAlign w:val="center"/>
          </w:tcPr>
          <w:p w14:paraId="1AAC3E75" w14:textId="77777777" w:rsidR="004F6D2F" w:rsidRDefault="0046683B">
            <w:pPr>
              <w:pStyle w:val="p"/>
            </w:pPr>
            <w:r>
              <w:rPr>
                <w:rFonts w:ascii="Times New Roman" w:eastAsia="Times New Roman" w:hAnsi="Times New Roman" w:cs="Times New Roman"/>
                <w:color w:val="000000"/>
                <w:sz w:val="24"/>
              </w:rPr>
              <w:lastRenderedPageBreak/>
              <w:t>40. How many significant figures should be reported for the difference between 18.7378 mL and 18.57 mL?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20"/>
            </w:tblGrid>
            <w:tr w:rsidR="004F6D2F" w14:paraId="77811499" w14:textId="77777777">
              <w:tc>
                <w:tcPr>
                  <w:tcW w:w="400" w:type="dxa"/>
                  <w:tcMar>
                    <w:top w:w="0" w:type="dxa"/>
                    <w:left w:w="0" w:type="dxa"/>
                    <w:bottom w:w="0" w:type="dxa"/>
                    <w:right w:w="0" w:type="dxa"/>
                  </w:tcMar>
                </w:tcPr>
                <w:p w14:paraId="5CE4C49A" w14:textId="77777777" w:rsidR="004F6D2F" w:rsidRDefault="0046683B">
                  <w:r>
                    <w:rPr>
                      <w:color w:val="000000"/>
                      <w:sz w:val="20"/>
                      <w:szCs w:val="20"/>
                    </w:rPr>
                    <w:t> </w:t>
                  </w:r>
                </w:p>
              </w:tc>
              <w:tc>
                <w:tcPr>
                  <w:tcW w:w="0" w:type="auto"/>
                  <w:tcMar>
                    <w:top w:w="30" w:type="dxa"/>
                    <w:left w:w="0" w:type="dxa"/>
                    <w:bottom w:w="30" w:type="dxa"/>
                    <w:right w:w="0" w:type="dxa"/>
                  </w:tcMar>
                </w:tcPr>
                <w:p w14:paraId="4F57275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D8CA41F" w14:textId="77777777" w:rsidR="004F6D2F" w:rsidRDefault="0046683B">
                  <w:pPr>
                    <w:pStyle w:val="p"/>
                  </w:pPr>
                  <w:r>
                    <w:rPr>
                      <w:rFonts w:ascii="Times New Roman" w:eastAsia="Times New Roman" w:hAnsi="Times New Roman" w:cs="Times New Roman"/>
                      <w:color w:val="000000"/>
                      <w:sz w:val="24"/>
                    </w:rPr>
                    <w:t>1</w:t>
                  </w:r>
                </w:p>
              </w:tc>
            </w:tr>
            <w:tr w:rsidR="004F6D2F" w14:paraId="60C20415" w14:textId="77777777">
              <w:tc>
                <w:tcPr>
                  <w:tcW w:w="400" w:type="dxa"/>
                  <w:tcMar>
                    <w:top w:w="0" w:type="dxa"/>
                    <w:left w:w="0" w:type="dxa"/>
                    <w:bottom w:w="0" w:type="dxa"/>
                    <w:right w:w="0" w:type="dxa"/>
                  </w:tcMar>
                </w:tcPr>
                <w:p w14:paraId="2E001B88" w14:textId="77777777" w:rsidR="004F6D2F" w:rsidRDefault="0046683B">
                  <w:r>
                    <w:rPr>
                      <w:color w:val="000000"/>
                      <w:sz w:val="20"/>
                      <w:szCs w:val="20"/>
                    </w:rPr>
                    <w:t> </w:t>
                  </w:r>
                </w:p>
              </w:tc>
              <w:tc>
                <w:tcPr>
                  <w:tcW w:w="0" w:type="auto"/>
                  <w:tcMar>
                    <w:top w:w="30" w:type="dxa"/>
                    <w:left w:w="0" w:type="dxa"/>
                    <w:bottom w:w="30" w:type="dxa"/>
                    <w:right w:w="0" w:type="dxa"/>
                  </w:tcMar>
                </w:tcPr>
                <w:p w14:paraId="552D0440"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B08EEE8" w14:textId="77777777" w:rsidR="004F6D2F" w:rsidRDefault="0046683B">
                  <w:pPr>
                    <w:pStyle w:val="p"/>
                  </w:pPr>
                  <w:r>
                    <w:rPr>
                      <w:rFonts w:ascii="Times New Roman" w:eastAsia="Times New Roman" w:hAnsi="Times New Roman" w:cs="Times New Roman"/>
                      <w:color w:val="000000"/>
                      <w:sz w:val="24"/>
                    </w:rPr>
                    <w:t>2</w:t>
                  </w:r>
                </w:p>
              </w:tc>
            </w:tr>
            <w:tr w:rsidR="004F6D2F" w14:paraId="25CB2C0B" w14:textId="77777777">
              <w:tc>
                <w:tcPr>
                  <w:tcW w:w="400" w:type="dxa"/>
                  <w:tcMar>
                    <w:top w:w="0" w:type="dxa"/>
                    <w:left w:w="0" w:type="dxa"/>
                    <w:bottom w:w="0" w:type="dxa"/>
                    <w:right w:w="0" w:type="dxa"/>
                  </w:tcMar>
                </w:tcPr>
                <w:p w14:paraId="0E23969D" w14:textId="77777777" w:rsidR="004F6D2F" w:rsidRDefault="0046683B">
                  <w:r>
                    <w:rPr>
                      <w:color w:val="000000"/>
                      <w:sz w:val="20"/>
                      <w:szCs w:val="20"/>
                    </w:rPr>
                    <w:t> </w:t>
                  </w:r>
                </w:p>
              </w:tc>
              <w:tc>
                <w:tcPr>
                  <w:tcW w:w="0" w:type="auto"/>
                  <w:tcMar>
                    <w:top w:w="30" w:type="dxa"/>
                    <w:left w:w="0" w:type="dxa"/>
                    <w:bottom w:w="30" w:type="dxa"/>
                    <w:right w:w="0" w:type="dxa"/>
                  </w:tcMar>
                </w:tcPr>
                <w:p w14:paraId="0655B79E"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171CCD1" w14:textId="77777777" w:rsidR="004F6D2F" w:rsidRDefault="0046683B">
                  <w:pPr>
                    <w:pStyle w:val="p"/>
                  </w:pPr>
                  <w:r>
                    <w:rPr>
                      <w:rFonts w:ascii="Times New Roman" w:eastAsia="Times New Roman" w:hAnsi="Times New Roman" w:cs="Times New Roman"/>
                      <w:color w:val="000000"/>
                      <w:sz w:val="24"/>
                    </w:rPr>
                    <w:t>3</w:t>
                  </w:r>
                </w:p>
              </w:tc>
            </w:tr>
            <w:tr w:rsidR="004F6D2F" w14:paraId="6B355B0E" w14:textId="77777777">
              <w:tc>
                <w:tcPr>
                  <w:tcW w:w="400" w:type="dxa"/>
                  <w:tcMar>
                    <w:top w:w="0" w:type="dxa"/>
                    <w:left w:w="0" w:type="dxa"/>
                    <w:bottom w:w="0" w:type="dxa"/>
                    <w:right w:w="0" w:type="dxa"/>
                  </w:tcMar>
                </w:tcPr>
                <w:p w14:paraId="7E656BB9" w14:textId="77777777" w:rsidR="004F6D2F" w:rsidRDefault="0046683B">
                  <w:r>
                    <w:rPr>
                      <w:color w:val="000000"/>
                      <w:sz w:val="20"/>
                      <w:szCs w:val="20"/>
                    </w:rPr>
                    <w:t> </w:t>
                  </w:r>
                </w:p>
              </w:tc>
              <w:tc>
                <w:tcPr>
                  <w:tcW w:w="0" w:type="auto"/>
                  <w:tcMar>
                    <w:top w:w="30" w:type="dxa"/>
                    <w:left w:w="0" w:type="dxa"/>
                    <w:bottom w:w="30" w:type="dxa"/>
                    <w:right w:w="0" w:type="dxa"/>
                  </w:tcMar>
                </w:tcPr>
                <w:p w14:paraId="13E28E39"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576D77A" w14:textId="77777777" w:rsidR="004F6D2F" w:rsidRDefault="0046683B">
                  <w:pPr>
                    <w:pStyle w:val="p"/>
                  </w:pPr>
                  <w:r>
                    <w:rPr>
                      <w:rFonts w:ascii="Times New Roman" w:eastAsia="Times New Roman" w:hAnsi="Times New Roman" w:cs="Times New Roman"/>
                      <w:color w:val="000000"/>
                      <w:sz w:val="24"/>
                    </w:rPr>
                    <w:t>4</w:t>
                  </w:r>
                </w:p>
              </w:tc>
            </w:tr>
            <w:tr w:rsidR="004F6D2F" w14:paraId="6D985290" w14:textId="77777777">
              <w:tc>
                <w:tcPr>
                  <w:tcW w:w="400" w:type="dxa"/>
                  <w:tcMar>
                    <w:top w:w="0" w:type="dxa"/>
                    <w:left w:w="0" w:type="dxa"/>
                    <w:bottom w:w="0" w:type="dxa"/>
                    <w:right w:w="0" w:type="dxa"/>
                  </w:tcMar>
                </w:tcPr>
                <w:p w14:paraId="78F30C1D" w14:textId="77777777" w:rsidR="004F6D2F" w:rsidRDefault="0046683B">
                  <w:r>
                    <w:rPr>
                      <w:color w:val="000000"/>
                      <w:sz w:val="20"/>
                      <w:szCs w:val="20"/>
                    </w:rPr>
                    <w:t> </w:t>
                  </w:r>
                </w:p>
              </w:tc>
              <w:tc>
                <w:tcPr>
                  <w:tcW w:w="0" w:type="auto"/>
                  <w:tcMar>
                    <w:top w:w="30" w:type="dxa"/>
                    <w:left w:w="0" w:type="dxa"/>
                    <w:bottom w:w="30" w:type="dxa"/>
                    <w:right w:w="0" w:type="dxa"/>
                  </w:tcMar>
                </w:tcPr>
                <w:p w14:paraId="1F24A142"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B4B2A08" w14:textId="77777777" w:rsidR="004F6D2F" w:rsidRDefault="0046683B">
                  <w:pPr>
                    <w:pStyle w:val="p"/>
                  </w:pPr>
                  <w:r>
                    <w:rPr>
                      <w:rFonts w:ascii="Times New Roman" w:eastAsia="Times New Roman" w:hAnsi="Times New Roman" w:cs="Times New Roman"/>
                      <w:color w:val="000000"/>
                      <w:sz w:val="24"/>
                    </w:rPr>
                    <w:t>6</w:t>
                  </w:r>
                </w:p>
              </w:tc>
            </w:tr>
          </w:tbl>
          <w:p w14:paraId="07A4607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410CC357" w14:textId="77777777">
              <w:tc>
                <w:tcPr>
                  <w:tcW w:w="0" w:type="auto"/>
                  <w:tcMar>
                    <w:top w:w="30" w:type="dxa"/>
                    <w:left w:w="0" w:type="dxa"/>
                    <w:bottom w:w="30" w:type="dxa"/>
                    <w:right w:w="0" w:type="dxa"/>
                  </w:tcMar>
                </w:tcPr>
                <w:p w14:paraId="48157C5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B4FD78A" w14:textId="77777777" w:rsidR="004F6D2F" w:rsidRDefault="0046683B">
                  <w:r>
                    <w:rPr>
                      <w:rFonts w:ascii="Times New Roman" w:eastAsia="Times New Roman" w:hAnsi="Times New Roman" w:cs="Times New Roman"/>
                      <w:color w:val="000000"/>
                      <w:sz w:val="24"/>
                    </w:rPr>
                    <w:t>b</w:t>
                  </w:r>
                </w:p>
              </w:tc>
            </w:tr>
            <w:tr w:rsidR="004F6D2F" w14:paraId="7907B3F2" w14:textId="77777777">
              <w:tc>
                <w:tcPr>
                  <w:tcW w:w="0" w:type="auto"/>
                  <w:tcMar>
                    <w:top w:w="30" w:type="dxa"/>
                    <w:left w:w="0" w:type="dxa"/>
                    <w:bottom w:w="30" w:type="dxa"/>
                    <w:right w:w="0" w:type="dxa"/>
                  </w:tcMar>
                </w:tcPr>
                <w:p w14:paraId="21AEC456"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8AEE804" w14:textId="77777777" w:rsidR="004F6D2F" w:rsidRDefault="0046683B">
                  <w:r>
                    <w:rPr>
                      <w:rFonts w:ascii="Times New Roman" w:eastAsia="Times New Roman" w:hAnsi="Times New Roman" w:cs="Times New Roman"/>
                      <w:color w:val="000000"/>
                      <w:sz w:val="24"/>
                    </w:rPr>
                    <w:t>1</w:t>
                  </w:r>
                </w:p>
              </w:tc>
            </w:tr>
            <w:tr w:rsidR="004F6D2F" w14:paraId="5D40C831" w14:textId="77777777">
              <w:tc>
                <w:tcPr>
                  <w:tcW w:w="0" w:type="auto"/>
                  <w:tcMar>
                    <w:top w:w="30" w:type="dxa"/>
                    <w:left w:w="0" w:type="dxa"/>
                    <w:bottom w:w="30" w:type="dxa"/>
                    <w:right w:w="0" w:type="dxa"/>
                  </w:tcMar>
                </w:tcPr>
                <w:p w14:paraId="378F4A98"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F2D707B" w14:textId="77777777" w:rsidR="004F6D2F" w:rsidRDefault="0046683B">
                  <w:r>
                    <w:rPr>
                      <w:rFonts w:ascii="Times New Roman" w:eastAsia="Times New Roman" w:hAnsi="Times New Roman" w:cs="Times New Roman"/>
                      <w:color w:val="000000"/>
                      <w:sz w:val="24"/>
                    </w:rPr>
                    <w:t>Easy</w:t>
                  </w:r>
                </w:p>
              </w:tc>
            </w:tr>
            <w:tr w:rsidR="004F6D2F" w14:paraId="39C6B36F" w14:textId="77777777">
              <w:tc>
                <w:tcPr>
                  <w:tcW w:w="0" w:type="auto"/>
                  <w:tcMar>
                    <w:top w:w="30" w:type="dxa"/>
                    <w:left w:w="0" w:type="dxa"/>
                    <w:bottom w:w="30" w:type="dxa"/>
                    <w:right w:w="0" w:type="dxa"/>
                  </w:tcMar>
                </w:tcPr>
                <w:p w14:paraId="194CF1C5"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7E3D09C" w14:textId="77777777" w:rsidR="004F6D2F" w:rsidRDefault="0046683B">
                  <w:r>
                    <w:rPr>
                      <w:rFonts w:ascii="Times New Roman" w:eastAsia="Times New Roman" w:hAnsi="Times New Roman" w:cs="Times New Roman"/>
                      <w:color w:val="000000"/>
                      <w:sz w:val="24"/>
                    </w:rPr>
                    <w:t>1.5</w:t>
                  </w:r>
                </w:p>
              </w:tc>
            </w:tr>
            <w:tr w:rsidR="004F6D2F" w14:paraId="5B6E09B5" w14:textId="77777777">
              <w:tc>
                <w:tcPr>
                  <w:tcW w:w="0" w:type="auto"/>
                  <w:tcMar>
                    <w:top w:w="30" w:type="dxa"/>
                    <w:left w:w="0" w:type="dxa"/>
                    <w:bottom w:w="30" w:type="dxa"/>
                    <w:right w:w="0" w:type="dxa"/>
                  </w:tcMar>
                </w:tcPr>
                <w:p w14:paraId="16DE7D19"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071DE67" w14:textId="77777777" w:rsidR="004F6D2F" w:rsidRDefault="0046683B">
                  <w:r>
                    <w:rPr>
                      <w:rFonts w:ascii="Times New Roman" w:eastAsia="Times New Roman" w:hAnsi="Times New Roman" w:cs="Times New Roman"/>
                      <w:color w:val="000000"/>
                      <w:sz w:val="24"/>
                    </w:rPr>
                    <w:t>Multi-Mode (Multiple choice)</w:t>
                  </w:r>
                </w:p>
              </w:tc>
            </w:tr>
            <w:tr w:rsidR="004F6D2F" w14:paraId="59DF0F77" w14:textId="77777777">
              <w:tc>
                <w:tcPr>
                  <w:tcW w:w="0" w:type="auto"/>
                  <w:tcMar>
                    <w:top w:w="30" w:type="dxa"/>
                    <w:left w:w="0" w:type="dxa"/>
                    <w:bottom w:w="30" w:type="dxa"/>
                    <w:right w:w="0" w:type="dxa"/>
                  </w:tcMar>
                </w:tcPr>
                <w:p w14:paraId="27773B00"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41F251A" w14:textId="77777777" w:rsidR="004F6D2F" w:rsidRDefault="0046683B">
                  <w:r>
                    <w:rPr>
                      <w:rFonts w:ascii="Times New Roman" w:eastAsia="Times New Roman" w:hAnsi="Times New Roman" w:cs="Times New Roman"/>
                      <w:color w:val="000000"/>
                      <w:sz w:val="24"/>
                    </w:rPr>
                    <w:t>True</w:t>
                  </w:r>
                </w:p>
              </w:tc>
            </w:tr>
            <w:tr w:rsidR="004F6D2F" w14:paraId="08DBFC38" w14:textId="77777777">
              <w:tc>
                <w:tcPr>
                  <w:tcW w:w="0" w:type="auto"/>
                  <w:tcMar>
                    <w:top w:w="30" w:type="dxa"/>
                    <w:left w:w="0" w:type="dxa"/>
                    <w:bottom w:w="30" w:type="dxa"/>
                    <w:right w:w="0" w:type="dxa"/>
                  </w:tcMar>
                </w:tcPr>
                <w:p w14:paraId="5D612AD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3B52F14"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52D31FA7" w14:textId="77777777">
              <w:tc>
                <w:tcPr>
                  <w:tcW w:w="0" w:type="auto"/>
                  <w:tcMar>
                    <w:top w:w="30" w:type="dxa"/>
                    <w:left w:w="0" w:type="dxa"/>
                    <w:bottom w:w="30" w:type="dxa"/>
                    <w:right w:w="0" w:type="dxa"/>
                  </w:tcMar>
                </w:tcPr>
                <w:p w14:paraId="7A679DD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41E8B4E" w14:textId="77777777" w:rsidR="004F6D2F" w:rsidRDefault="0046683B">
                  <w:r>
                    <w:rPr>
                      <w:rFonts w:ascii="Times New Roman" w:eastAsia="Times New Roman" w:hAnsi="Times New Roman" w:cs="Times New Roman"/>
                      <w:color w:val="000000"/>
                      <w:sz w:val="24"/>
                    </w:rPr>
                    <w:t>Conceptual</w:t>
                  </w:r>
                </w:p>
              </w:tc>
            </w:tr>
            <w:tr w:rsidR="004F6D2F" w14:paraId="4B42F833" w14:textId="77777777">
              <w:tc>
                <w:tcPr>
                  <w:tcW w:w="0" w:type="auto"/>
                  <w:tcMar>
                    <w:top w:w="30" w:type="dxa"/>
                    <w:left w:w="0" w:type="dxa"/>
                    <w:bottom w:w="30" w:type="dxa"/>
                    <w:right w:w="0" w:type="dxa"/>
                  </w:tcMar>
                </w:tcPr>
                <w:p w14:paraId="08722E4D"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F66F147" w14:textId="77777777" w:rsidR="004F6D2F" w:rsidRDefault="0046683B">
                  <w:r>
                    <w:rPr>
                      <w:rFonts w:ascii="Times New Roman" w:eastAsia="Times New Roman" w:hAnsi="Times New Roman" w:cs="Times New Roman"/>
                      <w:color w:val="000000"/>
                      <w:sz w:val="24"/>
                    </w:rPr>
                    <w:t>3/4/2016 4:26 PM</w:t>
                  </w:r>
                </w:p>
              </w:tc>
            </w:tr>
            <w:tr w:rsidR="004F6D2F" w14:paraId="5EFBEEE2" w14:textId="77777777">
              <w:tc>
                <w:tcPr>
                  <w:tcW w:w="0" w:type="auto"/>
                  <w:tcMar>
                    <w:top w:w="30" w:type="dxa"/>
                    <w:left w:w="0" w:type="dxa"/>
                    <w:bottom w:w="30" w:type="dxa"/>
                    <w:right w:w="0" w:type="dxa"/>
                  </w:tcMar>
                </w:tcPr>
                <w:p w14:paraId="63389A56"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D85BEF8" w14:textId="77777777" w:rsidR="004F6D2F" w:rsidRDefault="0046683B">
                  <w:r>
                    <w:rPr>
                      <w:rFonts w:ascii="Times New Roman" w:eastAsia="Times New Roman" w:hAnsi="Times New Roman" w:cs="Times New Roman"/>
                      <w:color w:val="000000"/>
                      <w:sz w:val="24"/>
                    </w:rPr>
                    <w:t>3/4/2016 4:26 PM</w:t>
                  </w:r>
                </w:p>
              </w:tc>
            </w:tr>
          </w:tbl>
          <w:p w14:paraId="02083630" w14:textId="77777777" w:rsidR="004F6D2F" w:rsidRDefault="004F6D2F"/>
        </w:tc>
      </w:tr>
    </w:tbl>
    <w:p w14:paraId="563C0C12"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67C5491" w14:textId="77777777">
        <w:tc>
          <w:tcPr>
            <w:tcW w:w="5000" w:type="pct"/>
            <w:tcMar>
              <w:top w:w="0" w:type="dxa"/>
              <w:left w:w="0" w:type="dxa"/>
              <w:bottom w:w="0" w:type="dxa"/>
              <w:right w:w="0" w:type="dxa"/>
            </w:tcMar>
            <w:vAlign w:val="center"/>
          </w:tcPr>
          <w:p w14:paraId="58A7F69D" w14:textId="6444DF6C" w:rsidR="004F6D2F" w:rsidRDefault="0046683B">
            <w:pPr>
              <w:pStyle w:val="p"/>
            </w:pPr>
            <w:r>
              <w:rPr>
                <w:rFonts w:ascii="Times New Roman" w:eastAsia="Times New Roman" w:hAnsi="Times New Roman" w:cs="Times New Roman"/>
                <w:color w:val="000000"/>
                <w:sz w:val="24"/>
              </w:rPr>
              <w:t xml:space="preserve">41. What is the best answer to report for </w:t>
            </w:r>
            <w:r w:rsidR="004F4402">
              <w:rPr>
                <w:rFonts w:ascii="Times New Roman" w:eastAsia="Times New Roman" w:hAnsi="Times New Roman" w:cs="Times New Roman"/>
                <w:noProof/>
                <w:color w:val="000000"/>
                <w:position w:val="-20"/>
                <w:sz w:val="24"/>
              </w:rPr>
              <w:drawing>
                <wp:inline distT="0" distB="0" distL="0" distR="0" wp14:anchorId="11577789" wp14:editId="74F1332B">
                  <wp:extent cx="2524760" cy="3956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24760" cy="395605"/>
                          </a:xfrm>
                          <a:prstGeom prst="rect">
                            <a:avLst/>
                          </a:prstGeom>
                          <a:noFill/>
                          <a:ln>
                            <a:noFill/>
                          </a:ln>
                        </pic:spPr>
                      </pic:pic>
                    </a:graphicData>
                  </a:graphic>
                </wp:inline>
              </w:drawing>
            </w:r>
            <w:r>
              <w:rPr>
                <w:rFonts w:ascii="Times New Roman" w:eastAsia="Times New Roman" w:hAnsi="Times New Roman" w:cs="Times New Roman"/>
                <w:color w:val="000000"/>
                <w:sz w:val="24"/>
              </w:rPr>
              <w:t>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120"/>
            </w:tblGrid>
            <w:tr w:rsidR="004F6D2F" w14:paraId="4FE7E4FF" w14:textId="77777777">
              <w:tc>
                <w:tcPr>
                  <w:tcW w:w="400" w:type="dxa"/>
                  <w:tcMar>
                    <w:top w:w="0" w:type="dxa"/>
                    <w:left w:w="0" w:type="dxa"/>
                    <w:bottom w:w="0" w:type="dxa"/>
                    <w:right w:w="0" w:type="dxa"/>
                  </w:tcMar>
                </w:tcPr>
                <w:p w14:paraId="3EACCA57" w14:textId="77777777" w:rsidR="004F6D2F" w:rsidRDefault="0046683B">
                  <w:r>
                    <w:rPr>
                      <w:color w:val="000000"/>
                      <w:sz w:val="20"/>
                      <w:szCs w:val="20"/>
                    </w:rPr>
                    <w:t> </w:t>
                  </w:r>
                </w:p>
              </w:tc>
              <w:tc>
                <w:tcPr>
                  <w:tcW w:w="0" w:type="auto"/>
                  <w:tcMar>
                    <w:top w:w="30" w:type="dxa"/>
                    <w:left w:w="0" w:type="dxa"/>
                    <w:bottom w:w="30" w:type="dxa"/>
                    <w:right w:w="0" w:type="dxa"/>
                  </w:tcMar>
                </w:tcPr>
                <w:p w14:paraId="05DB354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5971405" w14:textId="77777777" w:rsidR="004F6D2F" w:rsidRDefault="0046683B">
                  <w:pPr>
                    <w:pStyle w:val="p"/>
                  </w:pPr>
                  <w:r>
                    <w:rPr>
                      <w:rFonts w:ascii="Times New Roman" w:eastAsia="Times New Roman" w:hAnsi="Times New Roman" w:cs="Times New Roman"/>
                      <w:color w:val="000000"/>
                      <w:sz w:val="24"/>
                    </w:rPr>
                    <w:t>1.90478009 g/mL</w:t>
                  </w:r>
                </w:p>
              </w:tc>
            </w:tr>
            <w:tr w:rsidR="004F6D2F" w14:paraId="79614F03" w14:textId="77777777">
              <w:tc>
                <w:tcPr>
                  <w:tcW w:w="400" w:type="dxa"/>
                  <w:tcMar>
                    <w:top w:w="0" w:type="dxa"/>
                    <w:left w:w="0" w:type="dxa"/>
                    <w:bottom w:w="0" w:type="dxa"/>
                    <w:right w:w="0" w:type="dxa"/>
                  </w:tcMar>
                </w:tcPr>
                <w:p w14:paraId="0E48FB08" w14:textId="77777777" w:rsidR="004F6D2F" w:rsidRDefault="0046683B">
                  <w:r>
                    <w:rPr>
                      <w:color w:val="000000"/>
                      <w:sz w:val="20"/>
                      <w:szCs w:val="20"/>
                    </w:rPr>
                    <w:t> </w:t>
                  </w:r>
                </w:p>
              </w:tc>
              <w:tc>
                <w:tcPr>
                  <w:tcW w:w="0" w:type="auto"/>
                  <w:tcMar>
                    <w:top w:w="30" w:type="dxa"/>
                    <w:left w:w="0" w:type="dxa"/>
                    <w:bottom w:w="30" w:type="dxa"/>
                    <w:right w:w="0" w:type="dxa"/>
                  </w:tcMar>
                </w:tcPr>
                <w:p w14:paraId="20D3271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F8E83C0" w14:textId="77777777" w:rsidR="004F6D2F" w:rsidRDefault="0046683B">
                  <w:pPr>
                    <w:pStyle w:val="p"/>
                  </w:pPr>
                  <w:r>
                    <w:rPr>
                      <w:rFonts w:ascii="Times New Roman" w:eastAsia="Times New Roman" w:hAnsi="Times New Roman" w:cs="Times New Roman"/>
                      <w:color w:val="000000"/>
                      <w:sz w:val="24"/>
                    </w:rPr>
                    <w:t>1.904 g/mL</w:t>
                  </w:r>
                </w:p>
              </w:tc>
            </w:tr>
            <w:tr w:rsidR="004F6D2F" w14:paraId="0CDAE345" w14:textId="77777777">
              <w:tc>
                <w:tcPr>
                  <w:tcW w:w="400" w:type="dxa"/>
                  <w:tcMar>
                    <w:top w:w="0" w:type="dxa"/>
                    <w:left w:w="0" w:type="dxa"/>
                    <w:bottom w:w="0" w:type="dxa"/>
                    <w:right w:w="0" w:type="dxa"/>
                  </w:tcMar>
                </w:tcPr>
                <w:p w14:paraId="2521265E" w14:textId="77777777" w:rsidR="004F6D2F" w:rsidRDefault="0046683B">
                  <w:r>
                    <w:rPr>
                      <w:color w:val="000000"/>
                      <w:sz w:val="20"/>
                      <w:szCs w:val="20"/>
                    </w:rPr>
                    <w:t> </w:t>
                  </w:r>
                </w:p>
              </w:tc>
              <w:tc>
                <w:tcPr>
                  <w:tcW w:w="0" w:type="auto"/>
                  <w:tcMar>
                    <w:top w:w="30" w:type="dxa"/>
                    <w:left w:w="0" w:type="dxa"/>
                    <w:bottom w:w="30" w:type="dxa"/>
                    <w:right w:w="0" w:type="dxa"/>
                  </w:tcMar>
                </w:tcPr>
                <w:p w14:paraId="03C9BCC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D5C66A6" w14:textId="77777777" w:rsidR="004F6D2F" w:rsidRDefault="0046683B">
                  <w:pPr>
                    <w:pStyle w:val="p"/>
                  </w:pPr>
                  <w:r>
                    <w:rPr>
                      <w:rFonts w:ascii="Times New Roman" w:eastAsia="Times New Roman" w:hAnsi="Times New Roman" w:cs="Times New Roman"/>
                      <w:color w:val="000000"/>
                      <w:sz w:val="24"/>
                    </w:rPr>
                    <w:t>1.9876 g/mL</w:t>
                  </w:r>
                </w:p>
              </w:tc>
            </w:tr>
            <w:tr w:rsidR="004F6D2F" w14:paraId="175573C3" w14:textId="77777777">
              <w:tc>
                <w:tcPr>
                  <w:tcW w:w="400" w:type="dxa"/>
                  <w:tcMar>
                    <w:top w:w="0" w:type="dxa"/>
                    <w:left w:w="0" w:type="dxa"/>
                    <w:bottom w:w="0" w:type="dxa"/>
                    <w:right w:w="0" w:type="dxa"/>
                  </w:tcMar>
                </w:tcPr>
                <w:p w14:paraId="444D965F" w14:textId="77777777" w:rsidR="004F6D2F" w:rsidRDefault="0046683B">
                  <w:r>
                    <w:rPr>
                      <w:color w:val="000000"/>
                      <w:sz w:val="20"/>
                      <w:szCs w:val="20"/>
                    </w:rPr>
                    <w:t> </w:t>
                  </w:r>
                </w:p>
              </w:tc>
              <w:tc>
                <w:tcPr>
                  <w:tcW w:w="0" w:type="auto"/>
                  <w:tcMar>
                    <w:top w:w="30" w:type="dxa"/>
                    <w:left w:w="0" w:type="dxa"/>
                    <w:bottom w:w="30" w:type="dxa"/>
                    <w:right w:w="0" w:type="dxa"/>
                  </w:tcMar>
                </w:tcPr>
                <w:p w14:paraId="6F8E9F36"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D7EDF9D" w14:textId="77777777" w:rsidR="004F6D2F" w:rsidRDefault="0046683B">
                  <w:pPr>
                    <w:pStyle w:val="p"/>
                  </w:pPr>
                  <w:r>
                    <w:rPr>
                      <w:rFonts w:ascii="Times New Roman" w:eastAsia="Times New Roman" w:hAnsi="Times New Roman" w:cs="Times New Roman"/>
                      <w:color w:val="000000"/>
                      <w:sz w:val="24"/>
                    </w:rPr>
                    <w:t>1.9 g/mL</w:t>
                  </w:r>
                </w:p>
              </w:tc>
            </w:tr>
            <w:tr w:rsidR="004F6D2F" w14:paraId="716C52CC" w14:textId="77777777">
              <w:tc>
                <w:tcPr>
                  <w:tcW w:w="400" w:type="dxa"/>
                  <w:tcMar>
                    <w:top w:w="0" w:type="dxa"/>
                    <w:left w:w="0" w:type="dxa"/>
                    <w:bottom w:w="0" w:type="dxa"/>
                    <w:right w:w="0" w:type="dxa"/>
                  </w:tcMar>
                </w:tcPr>
                <w:p w14:paraId="4446BEA1" w14:textId="77777777" w:rsidR="004F6D2F" w:rsidRDefault="0046683B">
                  <w:r>
                    <w:rPr>
                      <w:color w:val="000000"/>
                      <w:sz w:val="20"/>
                      <w:szCs w:val="20"/>
                    </w:rPr>
                    <w:t> </w:t>
                  </w:r>
                </w:p>
              </w:tc>
              <w:tc>
                <w:tcPr>
                  <w:tcW w:w="0" w:type="auto"/>
                  <w:tcMar>
                    <w:top w:w="30" w:type="dxa"/>
                    <w:left w:w="0" w:type="dxa"/>
                    <w:bottom w:w="30" w:type="dxa"/>
                    <w:right w:w="0" w:type="dxa"/>
                  </w:tcMar>
                </w:tcPr>
                <w:p w14:paraId="690C089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DB199F7" w14:textId="77777777" w:rsidR="004F6D2F" w:rsidRDefault="0046683B">
                  <w:pPr>
                    <w:pStyle w:val="p"/>
                  </w:pPr>
                  <w:r>
                    <w:rPr>
                      <w:rFonts w:ascii="Times New Roman" w:eastAsia="Times New Roman" w:hAnsi="Times New Roman" w:cs="Times New Roman"/>
                      <w:color w:val="000000"/>
                      <w:sz w:val="24"/>
                    </w:rPr>
                    <w:t>1 g/mL</w:t>
                  </w:r>
                </w:p>
              </w:tc>
            </w:tr>
          </w:tbl>
          <w:p w14:paraId="63B1538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095EB539" w14:textId="77777777">
              <w:tc>
                <w:tcPr>
                  <w:tcW w:w="0" w:type="auto"/>
                  <w:tcMar>
                    <w:top w:w="30" w:type="dxa"/>
                    <w:left w:w="0" w:type="dxa"/>
                    <w:bottom w:w="30" w:type="dxa"/>
                    <w:right w:w="0" w:type="dxa"/>
                  </w:tcMar>
                </w:tcPr>
                <w:p w14:paraId="24DEEA04"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6C47239" w14:textId="77777777" w:rsidR="004F6D2F" w:rsidRDefault="0046683B">
                  <w:r>
                    <w:rPr>
                      <w:rFonts w:ascii="Times New Roman" w:eastAsia="Times New Roman" w:hAnsi="Times New Roman" w:cs="Times New Roman"/>
                      <w:color w:val="000000"/>
                      <w:sz w:val="24"/>
                    </w:rPr>
                    <w:t>c</w:t>
                  </w:r>
                </w:p>
              </w:tc>
            </w:tr>
            <w:tr w:rsidR="004F6D2F" w14:paraId="0906BFCE" w14:textId="77777777">
              <w:tc>
                <w:tcPr>
                  <w:tcW w:w="0" w:type="auto"/>
                  <w:tcMar>
                    <w:top w:w="30" w:type="dxa"/>
                    <w:left w:w="0" w:type="dxa"/>
                    <w:bottom w:w="30" w:type="dxa"/>
                    <w:right w:w="0" w:type="dxa"/>
                  </w:tcMar>
                </w:tcPr>
                <w:p w14:paraId="115B0E3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D3E45C0" w14:textId="77777777" w:rsidR="004F6D2F" w:rsidRDefault="0046683B">
                  <w:r>
                    <w:rPr>
                      <w:rFonts w:ascii="Times New Roman" w:eastAsia="Times New Roman" w:hAnsi="Times New Roman" w:cs="Times New Roman"/>
                      <w:color w:val="000000"/>
                      <w:sz w:val="24"/>
                    </w:rPr>
                    <w:t>1</w:t>
                  </w:r>
                </w:p>
              </w:tc>
            </w:tr>
            <w:tr w:rsidR="004F6D2F" w14:paraId="57CA137E" w14:textId="77777777">
              <w:tc>
                <w:tcPr>
                  <w:tcW w:w="0" w:type="auto"/>
                  <w:tcMar>
                    <w:top w:w="30" w:type="dxa"/>
                    <w:left w:w="0" w:type="dxa"/>
                    <w:bottom w:w="30" w:type="dxa"/>
                    <w:right w:w="0" w:type="dxa"/>
                  </w:tcMar>
                </w:tcPr>
                <w:p w14:paraId="62F8E86C"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1F965FC" w14:textId="77777777" w:rsidR="004F6D2F" w:rsidRDefault="0046683B">
                  <w:r>
                    <w:rPr>
                      <w:rFonts w:ascii="Times New Roman" w:eastAsia="Times New Roman" w:hAnsi="Times New Roman" w:cs="Times New Roman"/>
                      <w:color w:val="000000"/>
                      <w:sz w:val="24"/>
                    </w:rPr>
                    <w:t>Easy</w:t>
                  </w:r>
                </w:p>
              </w:tc>
            </w:tr>
            <w:tr w:rsidR="004F6D2F" w14:paraId="3D1B549B" w14:textId="77777777">
              <w:tc>
                <w:tcPr>
                  <w:tcW w:w="0" w:type="auto"/>
                  <w:tcMar>
                    <w:top w:w="30" w:type="dxa"/>
                    <w:left w:w="0" w:type="dxa"/>
                    <w:bottom w:w="30" w:type="dxa"/>
                    <w:right w:w="0" w:type="dxa"/>
                  </w:tcMar>
                </w:tcPr>
                <w:p w14:paraId="7E5AA34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637288B" w14:textId="77777777" w:rsidR="004F6D2F" w:rsidRDefault="0046683B">
                  <w:r>
                    <w:rPr>
                      <w:rFonts w:ascii="Times New Roman" w:eastAsia="Times New Roman" w:hAnsi="Times New Roman" w:cs="Times New Roman"/>
                      <w:color w:val="000000"/>
                      <w:sz w:val="24"/>
                    </w:rPr>
                    <w:t>1.5</w:t>
                  </w:r>
                </w:p>
              </w:tc>
            </w:tr>
            <w:tr w:rsidR="004F6D2F" w14:paraId="3DBF7717" w14:textId="77777777">
              <w:tc>
                <w:tcPr>
                  <w:tcW w:w="0" w:type="auto"/>
                  <w:tcMar>
                    <w:top w:w="30" w:type="dxa"/>
                    <w:left w:w="0" w:type="dxa"/>
                    <w:bottom w:w="30" w:type="dxa"/>
                    <w:right w:w="0" w:type="dxa"/>
                  </w:tcMar>
                </w:tcPr>
                <w:p w14:paraId="5C899EB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69BB019" w14:textId="77777777" w:rsidR="004F6D2F" w:rsidRDefault="0046683B">
                  <w:r>
                    <w:rPr>
                      <w:rFonts w:ascii="Times New Roman" w:eastAsia="Times New Roman" w:hAnsi="Times New Roman" w:cs="Times New Roman"/>
                      <w:color w:val="000000"/>
                      <w:sz w:val="24"/>
                    </w:rPr>
                    <w:t>Multi-Mode (Multiple choice)</w:t>
                  </w:r>
                </w:p>
              </w:tc>
            </w:tr>
            <w:tr w:rsidR="004F6D2F" w14:paraId="0774B808" w14:textId="77777777">
              <w:tc>
                <w:tcPr>
                  <w:tcW w:w="0" w:type="auto"/>
                  <w:tcMar>
                    <w:top w:w="30" w:type="dxa"/>
                    <w:left w:w="0" w:type="dxa"/>
                    <w:bottom w:w="30" w:type="dxa"/>
                    <w:right w:w="0" w:type="dxa"/>
                  </w:tcMar>
                </w:tcPr>
                <w:p w14:paraId="7548762F"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7EAD831" w14:textId="77777777" w:rsidR="004F6D2F" w:rsidRDefault="0046683B">
                  <w:r>
                    <w:rPr>
                      <w:rFonts w:ascii="Times New Roman" w:eastAsia="Times New Roman" w:hAnsi="Times New Roman" w:cs="Times New Roman"/>
                      <w:color w:val="000000"/>
                      <w:sz w:val="24"/>
                    </w:rPr>
                    <w:t>True</w:t>
                  </w:r>
                </w:p>
              </w:tc>
            </w:tr>
            <w:tr w:rsidR="004F6D2F" w14:paraId="09AB3CA1" w14:textId="77777777">
              <w:tc>
                <w:tcPr>
                  <w:tcW w:w="0" w:type="auto"/>
                  <w:tcMar>
                    <w:top w:w="30" w:type="dxa"/>
                    <w:left w:w="0" w:type="dxa"/>
                    <w:bottom w:w="30" w:type="dxa"/>
                    <w:right w:w="0" w:type="dxa"/>
                  </w:tcMar>
                </w:tcPr>
                <w:p w14:paraId="23C4B17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BDA1D84"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1A3739D3" w14:textId="77777777">
              <w:tc>
                <w:tcPr>
                  <w:tcW w:w="0" w:type="auto"/>
                  <w:tcMar>
                    <w:top w:w="30" w:type="dxa"/>
                    <w:left w:w="0" w:type="dxa"/>
                    <w:bottom w:w="30" w:type="dxa"/>
                    <w:right w:w="0" w:type="dxa"/>
                  </w:tcMar>
                </w:tcPr>
                <w:p w14:paraId="0941A0A4"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5BC773D" w14:textId="77777777" w:rsidR="004F6D2F" w:rsidRDefault="0046683B">
                  <w:r>
                    <w:rPr>
                      <w:rFonts w:ascii="Times New Roman" w:eastAsia="Times New Roman" w:hAnsi="Times New Roman" w:cs="Times New Roman"/>
                      <w:color w:val="000000"/>
                      <w:sz w:val="24"/>
                    </w:rPr>
                    <w:t>Quantitative</w:t>
                  </w:r>
                </w:p>
              </w:tc>
            </w:tr>
            <w:tr w:rsidR="004F6D2F" w14:paraId="1D10CAD5" w14:textId="77777777">
              <w:tc>
                <w:tcPr>
                  <w:tcW w:w="0" w:type="auto"/>
                  <w:tcMar>
                    <w:top w:w="30" w:type="dxa"/>
                    <w:left w:w="0" w:type="dxa"/>
                    <w:bottom w:w="30" w:type="dxa"/>
                    <w:right w:w="0" w:type="dxa"/>
                  </w:tcMar>
                </w:tcPr>
                <w:p w14:paraId="53B2254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44BDAAB" w14:textId="77777777" w:rsidR="004F6D2F" w:rsidRDefault="0046683B">
                  <w:r>
                    <w:rPr>
                      <w:rFonts w:ascii="Times New Roman" w:eastAsia="Times New Roman" w:hAnsi="Times New Roman" w:cs="Times New Roman"/>
                      <w:color w:val="000000"/>
                      <w:sz w:val="24"/>
                    </w:rPr>
                    <w:t>3/4/2016 4:26 PM</w:t>
                  </w:r>
                </w:p>
              </w:tc>
            </w:tr>
            <w:tr w:rsidR="004F6D2F" w14:paraId="6EB244D5" w14:textId="77777777">
              <w:tc>
                <w:tcPr>
                  <w:tcW w:w="0" w:type="auto"/>
                  <w:tcMar>
                    <w:top w:w="30" w:type="dxa"/>
                    <w:left w:w="0" w:type="dxa"/>
                    <w:bottom w:w="30" w:type="dxa"/>
                    <w:right w:w="0" w:type="dxa"/>
                  </w:tcMar>
                </w:tcPr>
                <w:p w14:paraId="284218D5"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ABF79DA" w14:textId="77777777" w:rsidR="004F6D2F" w:rsidRDefault="0046683B">
                  <w:r>
                    <w:rPr>
                      <w:rFonts w:ascii="Times New Roman" w:eastAsia="Times New Roman" w:hAnsi="Times New Roman" w:cs="Times New Roman"/>
                      <w:color w:val="000000"/>
                      <w:sz w:val="24"/>
                    </w:rPr>
                    <w:t>1/20/2017 5:01 AM</w:t>
                  </w:r>
                </w:p>
              </w:tc>
            </w:tr>
          </w:tbl>
          <w:p w14:paraId="480798C3" w14:textId="77777777" w:rsidR="004F6D2F" w:rsidRDefault="004F6D2F"/>
        </w:tc>
      </w:tr>
    </w:tbl>
    <w:p w14:paraId="4AC535D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8BA5E76" w14:textId="77777777">
        <w:tc>
          <w:tcPr>
            <w:tcW w:w="5000" w:type="pct"/>
            <w:tcMar>
              <w:top w:w="0" w:type="dxa"/>
              <w:left w:w="0" w:type="dxa"/>
              <w:bottom w:w="0" w:type="dxa"/>
              <w:right w:w="0" w:type="dxa"/>
            </w:tcMar>
            <w:vAlign w:val="center"/>
          </w:tcPr>
          <w:p w14:paraId="0AAE3F10" w14:textId="77777777" w:rsidR="004F6D2F" w:rsidRDefault="0046683B">
            <w:pPr>
              <w:pStyle w:val="p"/>
            </w:pPr>
            <w:r>
              <w:rPr>
                <w:rFonts w:ascii="Times New Roman" w:eastAsia="Times New Roman" w:hAnsi="Times New Roman" w:cs="Times New Roman"/>
                <w:color w:val="000000"/>
                <w:sz w:val="24"/>
              </w:rPr>
              <w:t>42. What is the best answer to report for (749 × 0.0043) + 22.97?</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80"/>
            </w:tblGrid>
            <w:tr w:rsidR="004F6D2F" w14:paraId="15BCC7A1" w14:textId="77777777">
              <w:tc>
                <w:tcPr>
                  <w:tcW w:w="400" w:type="dxa"/>
                  <w:tcMar>
                    <w:top w:w="0" w:type="dxa"/>
                    <w:left w:w="0" w:type="dxa"/>
                    <w:bottom w:w="0" w:type="dxa"/>
                    <w:right w:w="0" w:type="dxa"/>
                  </w:tcMar>
                </w:tcPr>
                <w:p w14:paraId="59B5FBC3" w14:textId="77777777" w:rsidR="004F6D2F" w:rsidRDefault="0046683B">
                  <w:r>
                    <w:rPr>
                      <w:color w:val="000000"/>
                      <w:sz w:val="20"/>
                      <w:szCs w:val="20"/>
                    </w:rPr>
                    <w:t> </w:t>
                  </w:r>
                </w:p>
              </w:tc>
              <w:tc>
                <w:tcPr>
                  <w:tcW w:w="0" w:type="auto"/>
                  <w:tcMar>
                    <w:top w:w="30" w:type="dxa"/>
                    <w:left w:w="0" w:type="dxa"/>
                    <w:bottom w:w="30" w:type="dxa"/>
                    <w:right w:w="0" w:type="dxa"/>
                  </w:tcMar>
                </w:tcPr>
                <w:p w14:paraId="3588557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A435FBE" w14:textId="77777777" w:rsidR="004F6D2F" w:rsidRDefault="0046683B">
                  <w:pPr>
                    <w:pStyle w:val="p"/>
                  </w:pPr>
                  <w:r>
                    <w:rPr>
                      <w:rFonts w:ascii="Times New Roman" w:eastAsia="Times New Roman" w:hAnsi="Times New Roman" w:cs="Times New Roman"/>
                      <w:color w:val="000000"/>
                      <w:sz w:val="24"/>
                    </w:rPr>
                    <w:t>26.191</w:t>
                  </w:r>
                </w:p>
              </w:tc>
            </w:tr>
            <w:tr w:rsidR="004F6D2F" w14:paraId="504AFB04" w14:textId="77777777">
              <w:tc>
                <w:tcPr>
                  <w:tcW w:w="400" w:type="dxa"/>
                  <w:tcMar>
                    <w:top w:w="0" w:type="dxa"/>
                    <w:left w:w="0" w:type="dxa"/>
                    <w:bottom w:w="0" w:type="dxa"/>
                    <w:right w:w="0" w:type="dxa"/>
                  </w:tcMar>
                </w:tcPr>
                <w:p w14:paraId="06432988" w14:textId="77777777" w:rsidR="004F6D2F" w:rsidRDefault="0046683B">
                  <w:r>
                    <w:rPr>
                      <w:color w:val="000000"/>
                      <w:sz w:val="20"/>
                      <w:szCs w:val="20"/>
                    </w:rPr>
                    <w:t> </w:t>
                  </w:r>
                </w:p>
              </w:tc>
              <w:tc>
                <w:tcPr>
                  <w:tcW w:w="0" w:type="auto"/>
                  <w:tcMar>
                    <w:top w:w="30" w:type="dxa"/>
                    <w:left w:w="0" w:type="dxa"/>
                    <w:bottom w:w="30" w:type="dxa"/>
                    <w:right w:w="0" w:type="dxa"/>
                  </w:tcMar>
                </w:tcPr>
                <w:p w14:paraId="599D092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8758A63" w14:textId="77777777" w:rsidR="004F6D2F" w:rsidRDefault="0046683B">
                  <w:pPr>
                    <w:pStyle w:val="p"/>
                  </w:pPr>
                  <w:r>
                    <w:rPr>
                      <w:rFonts w:ascii="Times New Roman" w:eastAsia="Times New Roman" w:hAnsi="Times New Roman" w:cs="Times New Roman"/>
                      <w:color w:val="000000"/>
                      <w:sz w:val="24"/>
                    </w:rPr>
                    <w:t>26.19</w:t>
                  </w:r>
                </w:p>
              </w:tc>
            </w:tr>
            <w:tr w:rsidR="004F6D2F" w14:paraId="796E7F06" w14:textId="77777777">
              <w:tc>
                <w:tcPr>
                  <w:tcW w:w="400" w:type="dxa"/>
                  <w:tcMar>
                    <w:top w:w="0" w:type="dxa"/>
                    <w:left w:w="0" w:type="dxa"/>
                    <w:bottom w:w="0" w:type="dxa"/>
                    <w:right w:w="0" w:type="dxa"/>
                  </w:tcMar>
                </w:tcPr>
                <w:p w14:paraId="678C9674" w14:textId="77777777" w:rsidR="004F6D2F" w:rsidRDefault="0046683B">
                  <w:r>
                    <w:rPr>
                      <w:color w:val="000000"/>
                      <w:sz w:val="20"/>
                      <w:szCs w:val="20"/>
                    </w:rPr>
                    <w:t> </w:t>
                  </w:r>
                </w:p>
              </w:tc>
              <w:tc>
                <w:tcPr>
                  <w:tcW w:w="0" w:type="auto"/>
                  <w:tcMar>
                    <w:top w:w="30" w:type="dxa"/>
                    <w:left w:w="0" w:type="dxa"/>
                    <w:bottom w:w="30" w:type="dxa"/>
                    <w:right w:w="0" w:type="dxa"/>
                  </w:tcMar>
                </w:tcPr>
                <w:p w14:paraId="1774BD5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490FE08" w14:textId="77777777" w:rsidR="004F6D2F" w:rsidRDefault="0046683B">
                  <w:pPr>
                    <w:pStyle w:val="p"/>
                  </w:pPr>
                  <w:r>
                    <w:rPr>
                      <w:rFonts w:ascii="Times New Roman" w:eastAsia="Times New Roman" w:hAnsi="Times New Roman" w:cs="Times New Roman"/>
                      <w:color w:val="000000"/>
                      <w:sz w:val="24"/>
                    </w:rPr>
                    <w:t>26.1907</w:t>
                  </w:r>
                </w:p>
              </w:tc>
            </w:tr>
            <w:tr w:rsidR="004F6D2F" w14:paraId="0840F302" w14:textId="77777777">
              <w:tc>
                <w:tcPr>
                  <w:tcW w:w="400" w:type="dxa"/>
                  <w:tcMar>
                    <w:top w:w="0" w:type="dxa"/>
                    <w:left w:w="0" w:type="dxa"/>
                    <w:bottom w:w="0" w:type="dxa"/>
                    <w:right w:w="0" w:type="dxa"/>
                  </w:tcMar>
                </w:tcPr>
                <w:p w14:paraId="1F0C0EC7"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2C9FBD0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723ECD2" w14:textId="77777777" w:rsidR="004F6D2F" w:rsidRDefault="0046683B">
                  <w:pPr>
                    <w:pStyle w:val="p"/>
                  </w:pPr>
                  <w:r>
                    <w:rPr>
                      <w:rFonts w:ascii="Times New Roman" w:eastAsia="Times New Roman" w:hAnsi="Times New Roman" w:cs="Times New Roman"/>
                      <w:color w:val="000000"/>
                      <w:sz w:val="24"/>
                    </w:rPr>
                    <w:t>26</w:t>
                  </w:r>
                </w:p>
              </w:tc>
            </w:tr>
            <w:tr w:rsidR="004F6D2F" w14:paraId="174F9311" w14:textId="77777777">
              <w:tc>
                <w:tcPr>
                  <w:tcW w:w="400" w:type="dxa"/>
                  <w:tcMar>
                    <w:top w:w="0" w:type="dxa"/>
                    <w:left w:w="0" w:type="dxa"/>
                    <w:bottom w:w="0" w:type="dxa"/>
                    <w:right w:w="0" w:type="dxa"/>
                  </w:tcMar>
                </w:tcPr>
                <w:p w14:paraId="3EB7487A" w14:textId="77777777" w:rsidR="004F6D2F" w:rsidRDefault="0046683B">
                  <w:r>
                    <w:rPr>
                      <w:color w:val="000000"/>
                      <w:sz w:val="20"/>
                      <w:szCs w:val="20"/>
                    </w:rPr>
                    <w:t> </w:t>
                  </w:r>
                </w:p>
              </w:tc>
              <w:tc>
                <w:tcPr>
                  <w:tcW w:w="0" w:type="auto"/>
                  <w:tcMar>
                    <w:top w:w="30" w:type="dxa"/>
                    <w:left w:w="0" w:type="dxa"/>
                    <w:bottom w:w="30" w:type="dxa"/>
                    <w:right w:w="0" w:type="dxa"/>
                  </w:tcMar>
                </w:tcPr>
                <w:p w14:paraId="1864455E"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9C5E0D8" w14:textId="77777777" w:rsidR="004F6D2F" w:rsidRDefault="0046683B">
                  <w:pPr>
                    <w:pStyle w:val="p"/>
                  </w:pPr>
                  <w:r>
                    <w:rPr>
                      <w:rFonts w:ascii="Times New Roman" w:eastAsia="Times New Roman" w:hAnsi="Times New Roman" w:cs="Times New Roman"/>
                      <w:color w:val="000000"/>
                      <w:sz w:val="24"/>
                    </w:rPr>
                    <w:t>26.2</w:t>
                  </w:r>
                </w:p>
              </w:tc>
            </w:tr>
          </w:tbl>
          <w:p w14:paraId="62C9A96C"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77FC8C83" w14:textId="77777777">
              <w:tc>
                <w:tcPr>
                  <w:tcW w:w="0" w:type="auto"/>
                  <w:tcMar>
                    <w:top w:w="30" w:type="dxa"/>
                    <w:left w:w="0" w:type="dxa"/>
                    <w:bottom w:w="30" w:type="dxa"/>
                    <w:right w:w="0" w:type="dxa"/>
                  </w:tcMar>
                </w:tcPr>
                <w:p w14:paraId="6D75818D"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FF7FEF3" w14:textId="77777777" w:rsidR="004F6D2F" w:rsidRDefault="0046683B">
                  <w:r>
                    <w:rPr>
                      <w:rFonts w:ascii="Times New Roman" w:eastAsia="Times New Roman" w:hAnsi="Times New Roman" w:cs="Times New Roman"/>
                      <w:color w:val="000000"/>
                      <w:sz w:val="24"/>
                    </w:rPr>
                    <w:t>e</w:t>
                  </w:r>
                </w:p>
              </w:tc>
            </w:tr>
            <w:tr w:rsidR="004F6D2F" w14:paraId="224D246B" w14:textId="77777777">
              <w:tc>
                <w:tcPr>
                  <w:tcW w:w="0" w:type="auto"/>
                  <w:tcMar>
                    <w:top w:w="30" w:type="dxa"/>
                    <w:left w:w="0" w:type="dxa"/>
                    <w:bottom w:w="30" w:type="dxa"/>
                    <w:right w:w="0" w:type="dxa"/>
                  </w:tcMar>
                </w:tcPr>
                <w:p w14:paraId="2EA76E6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8446114" w14:textId="77777777" w:rsidR="004F6D2F" w:rsidRDefault="0046683B">
                  <w:r>
                    <w:rPr>
                      <w:rFonts w:ascii="Times New Roman" w:eastAsia="Times New Roman" w:hAnsi="Times New Roman" w:cs="Times New Roman"/>
                      <w:color w:val="000000"/>
                      <w:sz w:val="24"/>
                    </w:rPr>
                    <w:t>1</w:t>
                  </w:r>
                </w:p>
              </w:tc>
            </w:tr>
            <w:tr w:rsidR="004F6D2F" w14:paraId="2D2498DB" w14:textId="77777777">
              <w:tc>
                <w:tcPr>
                  <w:tcW w:w="0" w:type="auto"/>
                  <w:tcMar>
                    <w:top w:w="30" w:type="dxa"/>
                    <w:left w:w="0" w:type="dxa"/>
                    <w:bottom w:w="30" w:type="dxa"/>
                    <w:right w:w="0" w:type="dxa"/>
                  </w:tcMar>
                </w:tcPr>
                <w:p w14:paraId="047AE2C8"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95AD830" w14:textId="77777777" w:rsidR="004F6D2F" w:rsidRDefault="0046683B">
                  <w:r>
                    <w:rPr>
                      <w:rFonts w:ascii="Times New Roman" w:eastAsia="Times New Roman" w:hAnsi="Times New Roman" w:cs="Times New Roman"/>
                      <w:color w:val="000000"/>
                      <w:sz w:val="24"/>
                    </w:rPr>
                    <w:t>Easy</w:t>
                  </w:r>
                </w:p>
              </w:tc>
            </w:tr>
            <w:tr w:rsidR="004F6D2F" w14:paraId="6A18E86C" w14:textId="77777777">
              <w:tc>
                <w:tcPr>
                  <w:tcW w:w="0" w:type="auto"/>
                  <w:tcMar>
                    <w:top w:w="30" w:type="dxa"/>
                    <w:left w:w="0" w:type="dxa"/>
                    <w:bottom w:w="30" w:type="dxa"/>
                    <w:right w:w="0" w:type="dxa"/>
                  </w:tcMar>
                </w:tcPr>
                <w:p w14:paraId="7008E74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09E0B01" w14:textId="77777777" w:rsidR="004F6D2F" w:rsidRDefault="0046683B">
                  <w:r>
                    <w:rPr>
                      <w:rFonts w:ascii="Times New Roman" w:eastAsia="Times New Roman" w:hAnsi="Times New Roman" w:cs="Times New Roman"/>
                      <w:color w:val="000000"/>
                      <w:sz w:val="24"/>
                    </w:rPr>
                    <w:t>1.5</w:t>
                  </w:r>
                </w:p>
              </w:tc>
            </w:tr>
            <w:tr w:rsidR="004F6D2F" w14:paraId="4D4799F9" w14:textId="77777777">
              <w:tc>
                <w:tcPr>
                  <w:tcW w:w="0" w:type="auto"/>
                  <w:tcMar>
                    <w:top w:w="30" w:type="dxa"/>
                    <w:left w:w="0" w:type="dxa"/>
                    <w:bottom w:w="30" w:type="dxa"/>
                    <w:right w:w="0" w:type="dxa"/>
                  </w:tcMar>
                </w:tcPr>
                <w:p w14:paraId="589966E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00C91F2" w14:textId="77777777" w:rsidR="004F6D2F" w:rsidRDefault="0046683B">
                  <w:r>
                    <w:rPr>
                      <w:rFonts w:ascii="Times New Roman" w:eastAsia="Times New Roman" w:hAnsi="Times New Roman" w:cs="Times New Roman"/>
                      <w:color w:val="000000"/>
                      <w:sz w:val="24"/>
                    </w:rPr>
                    <w:t>Multi-Mode (Multiple choice)</w:t>
                  </w:r>
                </w:p>
              </w:tc>
            </w:tr>
            <w:tr w:rsidR="004F6D2F" w14:paraId="34FE055F" w14:textId="77777777">
              <w:tc>
                <w:tcPr>
                  <w:tcW w:w="0" w:type="auto"/>
                  <w:tcMar>
                    <w:top w:w="30" w:type="dxa"/>
                    <w:left w:w="0" w:type="dxa"/>
                    <w:bottom w:w="30" w:type="dxa"/>
                    <w:right w:w="0" w:type="dxa"/>
                  </w:tcMar>
                </w:tcPr>
                <w:p w14:paraId="4EEAD3F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1D2F497" w14:textId="77777777" w:rsidR="004F6D2F" w:rsidRDefault="0046683B">
                  <w:r>
                    <w:rPr>
                      <w:rFonts w:ascii="Times New Roman" w:eastAsia="Times New Roman" w:hAnsi="Times New Roman" w:cs="Times New Roman"/>
                      <w:color w:val="000000"/>
                      <w:sz w:val="24"/>
                    </w:rPr>
                    <w:t>True</w:t>
                  </w:r>
                </w:p>
              </w:tc>
            </w:tr>
            <w:tr w:rsidR="004F6D2F" w14:paraId="3113008B" w14:textId="77777777">
              <w:tc>
                <w:tcPr>
                  <w:tcW w:w="0" w:type="auto"/>
                  <w:tcMar>
                    <w:top w:w="30" w:type="dxa"/>
                    <w:left w:w="0" w:type="dxa"/>
                    <w:bottom w:w="30" w:type="dxa"/>
                    <w:right w:w="0" w:type="dxa"/>
                  </w:tcMar>
                </w:tcPr>
                <w:p w14:paraId="1020D00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5DA4196"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1AA8F36D" w14:textId="77777777">
              <w:tc>
                <w:tcPr>
                  <w:tcW w:w="0" w:type="auto"/>
                  <w:tcMar>
                    <w:top w:w="30" w:type="dxa"/>
                    <w:left w:w="0" w:type="dxa"/>
                    <w:bottom w:w="30" w:type="dxa"/>
                    <w:right w:w="0" w:type="dxa"/>
                  </w:tcMar>
                </w:tcPr>
                <w:p w14:paraId="4108A14C"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320C16C" w14:textId="77777777" w:rsidR="004F6D2F" w:rsidRDefault="0046683B">
                  <w:r>
                    <w:rPr>
                      <w:rFonts w:ascii="Times New Roman" w:eastAsia="Times New Roman" w:hAnsi="Times New Roman" w:cs="Times New Roman"/>
                      <w:color w:val="000000"/>
                      <w:sz w:val="24"/>
                    </w:rPr>
                    <w:t>Quantitative</w:t>
                  </w:r>
                </w:p>
              </w:tc>
            </w:tr>
            <w:tr w:rsidR="004F6D2F" w14:paraId="14D18133" w14:textId="77777777">
              <w:tc>
                <w:tcPr>
                  <w:tcW w:w="0" w:type="auto"/>
                  <w:tcMar>
                    <w:top w:w="30" w:type="dxa"/>
                    <w:left w:w="0" w:type="dxa"/>
                    <w:bottom w:w="30" w:type="dxa"/>
                    <w:right w:w="0" w:type="dxa"/>
                  </w:tcMar>
                </w:tcPr>
                <w:p w14:paraId="5E8F500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AFCF1B5" w14:textId="77777777" w:rsidR="004F6D2F" w:rsidRDefault="0046683B">
                  <w:r>
                    <w:rPr>
                      <w:rFonts w:ascii="Times New Roman" w:eastAsia="Times New Roman" w:hAnsi="Times New Roman" w:cs="Times New Roman"/>
                      <w:color w:val="000000"/>
                      <w:sz w:val="24"/>
                    </w:rPr>
                    <w:t>3/4/2016 4:26 PM</w:t>
                  </w:r>
                </w:p>
              </w:tc>
            </w:tr>
            <w:tr w:rsidR="004F6D2F" w14:paraId="113D0DF9" w14:textId="77777777">
              <w:tc>
                <w:tcPr>
                  <w:tcW w:w="0" w:type="auto"/>
                  <w:tcMar>
                    <w:top w:w="30" w:type="dxa"/>
                    <w:left w:w="0" w:type="dxa"/>
                    <w:bottom w:w="30" w:type="dxa"/>
                    <w:right w:w="0" w:type="dxa"/>
                  </w:tcMar>
                </w:tcPr>
                <w:p w14:paraId="44565034"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E4FAA17" w14:textId="77777777" w:rsidR="004F6D2F" w:rsidRDefault="0046683B">
                  <w:r>
                    <w:rPr>
                      <w:rFonts w:ascii="Times New Roman" w:eastAsia="Times New Roman" w:hAnsi="Times New Roman" w:cs="Times New Roman"/>
                      <w:color w:val="000000"/>
                      <w:sz w:val="24"/>
                    </w:rPr>
                    <w:t>1/20/2017 4:42 AM</w:t>
                  </w:r>
                </w:p>
              </w:tc>
            </w:tr>
          </w:tbl>
          <w:p w14:paraId="6E4DC639" w14:textId="77777777" w:rsidR="004F6D2F" w:rsidRDefault="004F6D2F"/>
        </w:tc>
      </w:tr>
    </w:tbl>
    <w:p w14:paraId="60C6A21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A8B2AA7" w14:textId="77777777">
        <w:tc>
          <w:tcPr>
            <w:tcW w:w="5000" w:type="pct"/>
            <w:tcMar>
              <w:top w:w="0" w:type="dxa"/>
              <w:left w:w="0" w:type="dxa"/>
              <w:bottom w:w="0" w:type="dxa"/>
              <w:right w:w="0" w:type="dxa"/>
            </w:tcMar>
            <w:vAlign w:val="center"/>
          </w:tcPr>
          <w:p w14:paraId="3F463D27" w14:textId="77777777" w:rsidR="004F6D2F" w:rsidRDefault="0046683B">
            <w:pPr>
              <w:pStyle w:val="p"/>
            </w:pPr>
            <w:r>
              <w:rPr>
                <w:rFonts w:ascii="Times New Roman" w:eastAsia="Times New Roman" w:hAnsi="Times New Roman" w:cs="Times New Roman"/>
                <w:color w:val="000000"/>
                <w:sz w:val="24"/>
              </w:rPr>
              <w:t>43. Convert 2959.1 g to mg.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906"/>
            </w:tblGrid>
            <w:tr w:rsidR="004F6D2F" w14:paraId="0E82B64B" w14:textId="77777777">
              <w:tc>
                <w:tcPr>
                  <w:tcW w:w="400" w:type="dxa"/>
                  <w:tcMar>
                    <w:top w:w="0" w:type="dxa"/>
                    <w:left w:w="0" w:type="dxa"/>
                    <w:bottom w:w="0" w:type="dxa"/>
                    <w:right w:w="0" w:type="dxa"/>
                  </w:tcMar>
                </w:tcPr>
                <w:p w14:paraId="04A4DC5C" w14:textId="77777777" w:rsidR="004F6D2F" w:rsidRDefault="0046683B">
                  <w:r>
                    <w:rPr>
                      <w:color w:val="000000"/>
                      <w:sz w:val="20"/>
                      <w:szCs w:val="20"/>
                    </w:rPr>
                    <w:t> </w:t>
                  </w:r>
                </w:p>
              </w:tc>
              <w:tc>
                <w:tcPr>
                  <w:tcW w:w="0" w:type="auto"/>
                  <w:tcMar>
                    <w:top w:w="30" w:type="dxa"/>
                    <w:left w:w="0" w:type="dxa"/>
                    <w:bottom w:w="30" w:type="dxa"/>
                    <w:right w:w="0" w:type="dxa"/>
                  </w:tcMar>
                </w:tcPr>
                <w:p w14:paraId="43A66B1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2666D79" w14:textId="77777777" w:rsidR="004F6D2F" w:rsidRDefault="0046683B">
                  <w:pPr>
                    <w:pStyle w:val="p"/>
                  </w:pPr>
                  <w:r>
                    <w:rPr>
                      <w:rFonts w:ascii="Times New Roman" w:eastAsia="Times New Roman" w:hAnsi="Times New Roman" w:cs="Times New Roman"/>
                      <w:color w:val="000000"/>
                      <w:sz w:val="24"/>
                    </w:rPr>
                    <w:t>2.9591 mg</w:t>
                  </w:r>
                </w:p>
              </w:tc>
            </w:tr>
            <w:tr w:rsidR="004F6D2F" w14:paraId="3525EB30" w14:textId="77777777">
              <w:tc>
                <w:tcPr>
                  <w:tcW w:w="400" w:type="dxa"/>
                  <w:tcMar>
                    <w:top w:w="0" w:type="dxa"/>
                    <w:left w:w="0" w:type="dxa"/>
                    <w:bottom w:w="0" w:type="dxa"/>
                    <w:right w:w="0" w:type="dxa"/>
                  </w:tcMar>
                </w:tcPr>
                <w:p w14:paraId="47980DF9" w14:textId="77777777" w:rsidR="004F6D2F" w:rsidRDefault="0046683B">
                  <w:r>
                    <w:rPr>
                      <w:color w:val="000000"/>
                      <w:sz w:val="20"/>
                      <w:szCs w:val="20"/>
                    </w:rPr>
                    <w:t> </w:t>
                  </w:r>
                </w:p>
              </w:tc>
              <w:tc>
                <w:tcPr>
                  <w:tcW w:w="0" w:type="auto"/>
                  <w:tcMar>
                    <w:top w:w="30" w:type="dxa"/>
                    <w:left w:w="0" w:type="dxa"/>
                    <w:bottom w:w="30" w:type="dxa"/>
                    <w:right w:w="0" w:type="dxa"/>
                  </w:tcMar>
                </w:tcPr>
                <w:p w14:paraId="2F5CE22C"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95D8E39" w14:textId="77777777" w:rsidR="004F6D2F" w:rsidRDefault="0046683B">
                  <w:pPr>
                    <w:pStyle w:val="p"/>
                  </w:pPr>
                  <w:r>
                    <w:rPr>
                      <w:rFonts w:ascii="Times New Roman" w:eastAsia="Times New Roman" w:hAnsi="Times New Roman" w:cs="Times New Roman"/>
                      <w:color w:val="000000"/>
                      <w:sz w:val="24"/>
                    </w:rPr>
                    <w:t>29.591 mg</w:t>
                  </w:r>
                </w:p>
              </w:tc>
            </w:tr>
            <w:tr w:rsidR="004F6D2F" w14:paraId="34D7B86D" w14:textId="77777777">
              <w:tc>
                <w:tcPr>
                  <w:tcW w:w="400" w:type="dxa"/>
                  <w:tcMar>
                    <w:top w:w="0" w:type="dxa"/>
                    <w:left w:w="0" w:type="dxa"/>
                    <w:bottom w:w="0" w:type="dxa"/>
                    <w:right w:w="0" w:type="dxa"/>
                  </w:tcMar>
                </w:tcPr>
                <w:p w14:paraId="0ABC590C" w14:textId="77777777" w:rsidR="004F6D2F" w:rsidRDefault="0046683B">
                  <w:r>
                    <w:rPr>
                      <w:color w:val="000000"/>
                      <w:sz w:val="20"/>
                      <w:szCs w:val="20"/>
                    </w:rPr>
                    <w:t> </w:t>
                  </w:r>
                </w:p>
              </w:tc>
              <w:tc>
                <w:tcPr>
                  <w:tcW w:w="0" w:type="auto"/>
                  <w:tcMar>
                    <w:top w:w="30" w:type="dxa"/>
                    <w:left w:w="0" w:type="dxa"/>
                    <w:bottom w:w="30" w:type="dxa"/>
                    <w:right w:w="0" w:type="dxa"/>
                  </w:tcMar>
                </w:tcPr>
                <w:p w14:paraId="76B0D535"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8F046C4" w14:textId="77777777" w:rsidR="004F6D2F" w:rsidRDefault="0046683B">
                  <w:pPr>
                    <w:pStyle w:val="p"/>
                  </w:pPr>
                  <w:r>
                    <w:rPr>
                      <w:rFonts w:ascii="Times New Roman" w:eastAsia="Times New Roman" w:hAnsi="Times New Roman" w:cs="Times New Roman"/>
                      <w:color w:val="000000"/>
                      <w:sz w:val="24"/>
                    </w:rPr>
                    <w:t>295.91 mg</w:t>
                  </w:r>
                </w:p>
              </w:tc>
            </w:tr>
            <w:tr w:rsidR="004F6D2F" w14:paraId="7C88997C" w14:textId="77777777">
              <w:tc>
                <w:tcPr>
                  <w:tcW w:w="400" w:type="dxa"/>
                  <w:tcMar>
                    <w:top w:w="0" w:type="dxa"/>
                    <w:left w:w="0" w:type="dxa"/>
                    <w:bottom w:w="0" w:type="dxa"/>
                    <w:right w:w="0" w:type="dxa"/>
                  </w:tcMar>
                </w:tcPr>
                <w:p w14:paraId="52CB04BD" w14:textId="77777777" w:rsidR="004F6D2F" w:rsidRDefault="0046683B">
                  <w:r>
                    <w:rPr>
                      <w:color w:val="000000"/>
                      <w:sz w:val="20"/>
                      <w:szCs w:val="20"/>
                    </w:rPr>
                    <w:t> </w:t>
                  </w:r>
                </w:p>
              </w:tc>
              <w:tc>
                <w:tcPr>
                  <w:tcW w:w="0" w:type="auto"/>
                  <w:tcMar>
                    <w:top w:w="30" w:type="dxa"/>
                    <w:left w:w="0" w:type="dxa"/>
                    <w:bottom w:w="30" w:type="dxa"/>
                    <w:right w:w="0" w:type="dxa"/>
                  </w:tcMar>
                </w:tcPr>
                <w:p w14:paraId="5181AA0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6642FBF" w14:textId="376F04BD" w:rsidR="004F6D2F" w:rsidRDefault="004F4402">
                  <w:pPr>
                    <w:pStyle w:val="p"/>
                  </w:pPr>
                  <w:r>
                    <w:rPr>
                      <w:noProof/>
                      <w:position w:val="-1"/>
                    </w:rPr>
                    <w:drawing>
                      <wp:inline distT="0" distB="0" distL="0" distR="0" wp14:anchorId="63916EFA" wp14:editId="1715B936">
                        <wp:extent cx="723265" cy="1638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326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mg</w:t>
                  </w:r>
                </w:p>
              </w:tc>
            </w:tr>
            <w:tr w:rsidR="004F6D2F" w14:paraId="53F57267" w14:textId="77777777">
              <w:tc>
                <w:tcPr>
                  <w:tcW w:w="400" w:type="dxa"/>
                  <w:tcMar>
                    <w:top w:w="0" w:type="dxa"/>
                    <w:left w:w="0" w:type="dxa"/>
                    <w:bottom w:w="0" w:type="dxa"/>
                    <w:right w:w="0" w:type="dxa"/>
                  </w:tcMar>
                </w:tcPr>
                <w:p w14:paraId="1F7527DB" w14:textId="77777777" w:rsidR="004F6D2F" w:rsidRDefault="0046683B">
                  <w:r>
                    <w:rPr>
                      <w:color w:val="000000"/>
                      <w:sz w:val="20"/>
                      <w:szCs w:val="20"/>
                    </w:rPr>
                    <w:t> </w:t>
                  </w:r>
                </w:p>
              </w:tc>
              <w:tc>
                <w:tcPr>
                  <w:tcW w:w="0" w:type="auto"/>
                  <w:tcMar>
                    <w:top w:w="30" w:type="dxa"/>
                    <w:left w:w="0" w:type="dxa"/>
                    <w:bottom w:w="30" w:type="dxa"/>
                    <w:right w:w="0" w:type="dxa"/>
                  </w:tcMar>
                </w:tcPr>
                <w:p w14:paraId="6C86AF22"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5F99C7F" w14:textId="19ED9F22" w:rsidR="004F6D2F" w:rsidRDefault="004F4402">
                  <w:pPr>
                    <w:pStyle w:val="p"/>
                  </w:pPr>
                  <w:r>
                    <w:rPr>
                      <w:noProof/>
                      <w:position w:val="-1"/>
                    </w:rPr>
                    <w:drawing>
                      <wp:inline distT="0" distB="0" distL="0" distR="0" wp14:anchorId="5D5B4D1A" wp14:editId="040DA132">
                        <wp:extent cx="723265" cy="1638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326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mg</w:t>
                  </w:r>
                </w:p>
              </w:tc>
            </w:tr>
          </w:tbl>
          <w:p w14:paraId="0A32B116"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1CF73603" w14:textId="77777777">
              <w:tc>
                <w:tcPr>
                  <w:tcW w:w="0" w:type="auto"/>
                  <w:tcMar>
                    <w:top w:w="30" w:type="dxa"/>
                    <w:left w:w="0" w:type="dxa"/>
                    <w:bottom w:w="30" w:type="dxa"/>
                    <w:right w:w="0" w:type="dxa"/>
                  </w:tcMar>
                </w:tcPr>
                <w:p w14:paraId="55C0606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03F06DD" w14:textId="77777777" w:rsidR="004F6D2F" w:rsidRDefault="0046683B">
                  <w:r>
                    <w:rPr>
                      <w:rFonts w:ascii="Times New Roman" w:eastAsia="Times New Roman" w:hAnsi="Times New Roman" w:cs="Times New Roman"/>
                      <w:color w:val="000000"/>
                      <w:sz w:val="24"/>
                    </w:rPr>
                    <w:t>e</w:t>
                  </w:r>
                </w:p>
              </w:tc>
            </w:tr>
            <w:tr w:rsidR="004F6D2F" w14:paraId="245C6537" w14:textId="77777777">
              <w:tc>
                <w:tcPr>
                  <w:tcW w:w="0" w:type="auto"/>
                  <w:tcMar>
                    <w:top w:w="30" w:type="dxa"/>
                    <w:left w:w="0" w:type="dxa"/>
                    <w:bottom w:w="30" w:type="dxa"/>
                    <w:right w:w="0" w:type="dxa"/>
                  </w:tcMar>
                </w:tcPr>
                <w:p w14:paraId="52DFCFE1"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F36CCD1" w14:textId="77777777" w:rsidR="004F6D2F" w:rsidRDefault="0046683B">
                  <w:r>
                    <w:rPr>
                      <w:rFonts w:ascii="Times New Roman" w:eastAsia="Times New Roman" w:hAnsi="Times New Roman" w:cs="Times New Roman"/>
                      <w:color w:val="000000"/>
                      <w:sz w:val="24"/>
                    </w:rPr>
                    <w:t>1</w:t>
                  </w:r>
                </w:p>
              </w:tc>
            </w:tr>
            <w:tr w:rsidR="004F6D2F" w14:paraId="0ABEE21E" w14:textId="77777777">
              <w:tc>
                <w:tcPr>
                  <w:tcW w:w="0" w:type="auto"/>
                  <w:tcMar>
                    <w:top w:w="30" w:type="dxa"/>
                    <w:left w:w="0" w:type="dxa"/>
                    <w:bottom w:w="30" w:type="dxa"/>
                    <w:right w:w="0" w:type="dxa"/>
                  </w:tcMar>
                </w:tcPr>
                <w:p w14:paraId="07A3A90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C9928CC" w14:textId="77777777" w:rsidR="004F6D2F" w:rsidRDefault="0046683B">
                  <w:r>
                    <w:rPr>
                      <w:rFonts w:ascii="Times New Roman" w:eastAsia="Times New Roman" w:hAnsi="Times New Roman" w:cs="Times New Roman"/>
                      <w:color w:val="000000"/>
                      <w:sz w:val="24"/>
                    </w:rPr>
                    <w:t>Easy</w:t>
                  </w:r>
                </w:p>
              </w:tc>
            </w:tr>
            <w:tr w:rsidR="004F6D2F" w14:paraId="1ED44717" w14:textId="77777777">
              <w:tc>
                <w:tcPr>
                  <w:tcW w:w="0" w:type="auto"/>
                  <w:tcMar>
                    <w:top w:w="30" w:type="dxa"/>
                    <w:left w:w="0" w:type="dxa"/>
                    <w:bottom w:w="30" w:type="dxa"/>
                    <w:right w:w="0" w:type="dxa"/>
                  </w:tcMar>
                </w:tcPr>
                <w:p w14:paraId="57F561B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BB30BB0" w14:textId="77777777" w:rsidR="004F6D2F" w:rsidRDefault="0046683B">
                  <w:r>
                    <w:rPr>
                      <w:rFonts w:ascii="Times New Roman" w:eastAsia="Times New Roman" w:hAnsi="Times New Roman" w:cs="Times New Roman"/>
                      <w:color w:val="000000"/>
                      <w:sz w:val="24"/>
                    </w:rPr>
                    <w:t>1.7</w:t>
                  </w:r>
                </w:p>
              </w:tc>
            </w:tr>
            <w:tr w:rsidR="004F6D2F" w14:paraId="2F2F79FF" w14:textId="77777777">
              <w:tc>
                <w:tcPr>
                  <w:tcW w:w="0" w:type="auto"/>
                  <w:tcMar>
                    <w:top w:w="30" w:type="dxa"/>
                    <w:left w:w="0" w:type="dxa"/>
                    <w:bottom w:w="30" w:type="dxa"/>
                    <w:right w:w="0" w:type="dxa"/>
                  </w:tcMar>
                </w:tcPr>
                <w:p w14:paraId="50B8036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E67CCFA" w14:textId="77777777" w:rsidR="004F6D2F" w:rsidRDefault="0046683B">
                  <w:r>
                    <w:rPr>
                      <w:rFonts w:ascii="Times New Roman" w:eastAsia="Times New Roman" w:hAnsi="Times New Roman" w:cs="Times New Roman"/>
                      <w:color w:val="000000"/>
                      <w:sz w:val="24"/>
                    </w:rPr>
                    <w:t>Multi-Mode (Multiple choice)</w:t>
                  </w:r>
                </w:p>
              </w:tc>
            </w:tr>
            <w:tr w:rsidR="004F6D2F" w14:paraId="155926FF" w14:textId="77777777">
              <w:tc>
                <w:tcPr>
                  <w:tcW w:w="0" w:type="auto"/>
                  <w:tcMar>
                    <w:top w:w="30" w:type="dxa"/>
                    <w:left w:w="0" w:type="dxa"/>
                    <w:bottom w:w="30" w:type="dxa"/>
                    <w:right w:w="0" w:type="dxa"/>
                  </w:tcMar>
                </w:tcPr>
                <w:p w14:paraId="4B680A0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156431A" w14:textId="77777777" w:rsidR="004F6D2F" w:rsidRDefault="0046683B">
                  <w:r>
                    <w:rPr>
                      <w:rFonts w:ascii="Times New Roman" w:eastAsia="Times New Roman" w:hAnsi="Times New Roman" w:cs="Times New Roman"/>
                      <w:color w:val="000000"/>
                      <w:sz w:val="24"/>
                    </w:rPr>
                    <w:t>True</w:t>
                  </w:r>
                </w:p>
              </w:tc>
            </w:tr>
            <w:tr w:rsidR="004F6D2F" w14:paraId="60856406" w14:textId="77777777">
              <w:tc>
                <w:tcPr>
                  <w:tcW w:w="0" w:type="auto"/>
                  <w:tcMar>
                    <w:top w:w="30" w:type="dxa"/>
                    <w:left w:w="0" w:type="dxa"/>
                    <w:bottom w:w="30" w:type="dxa"/>
                    <w:right w:w="0" w:type="dxa"/>
                  </w:tcMar>
                </w:tcPr>
                <w:p w14:paraId="1839C381"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B0DEE8C"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19B4D786" w14:textId="77777777">
              <w:tc>
                <w:tcPr>
                  <w:tcW w:w="0" w:type="auto"/>
                  <w:tcMar>
                    <w:top w:w="30" w:type="dxa"/>
                    <w:left w:w="0" w:type="dxa"/>
                    <w:bottom w:w="30" w:type="dxa"/>
                    <w:right w:w="0" w:type="dxa"/>
                  </w:tcMar>
                </w:tcPr>
                <w:p w14:paraId="785B1B0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A2A0955" w14:textId="77777777" w:rsidR="004F6D2F" w:rsidRDefault="0046683B">
                  <w:r>
                    <w:rPr>
                      <w:rFonts w:ascii="Times New Roman" w:eastAsia="Times New Roman" w:hAnsi="Times New Roman" w:cs="Times New Roman"/>
                      <w:color w:val="000000"/>
                      <w:sz w:val="24"/>
                    </w:rPr>
                    <w:t>Quantitative</w:t>
                  </w:r>
                </w:p>
              </w:tc>
            </w:tr>
            <w:tr w:rsidR="004F6D2F" w14:paraId="2253BAD7" w14:textId="77777777">
              <w:tc>
                <w:tcPr>
                  <w:tcW w:w="0" w:type="auto"/>
                  <w:tcMar>
                    <w:top w:w="30" w:type="dxa"/>
                    <w:left w:w="0" w:type="dxa"/>
                    <w:bottom w:w="30" w:type="dxa"/>
                    <w:right w:w="0" w:type="dxa"/>
                  </w:tcMar>
                </w:tcPr>
                <w:p w14:paraId="49BCFAC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1ECBE76" w14:textId="77777777" w:rsidR="004F6D2F" w:rsidRDefault="0046683B">
                  <w:r>
                    <w:rPr>
                      <w:rFonts w:ascii="Times New Roman" w:eastAsia="Times New Roman" w:hAnsi="Times New Roman" w:cs="Times New Roman"/>
                      <w:color w:val="000000"/>
                      <w:sz w:val="24"/>
                    </w:rPr>
                    <w:t>3/4/2016 4:26 PM</w:t>
                  </w:r>
                </w:p>
              </w:tc>
            </w:tr>
            <w:tr w:rsidR="004F6D2F" w14:paraId="7B0FF490" w14:textId="77777777">
              <w:tc>
                <w:tcPr>
                  <w:tcW w:w="0" w:type="auto"/>
                  <w:tcMar>
                    <w:top w:w="30" w:type="dxa"/>
                    <w:left w:w="0" w:type="dxa"/>
                    <w:bottom w:w="30" w:type="dxa"/>
                    <w:right w:w="0" w:type="dxa"/>
                  </w:tcMar>
                </w:tcPr>
                <w:p w14:paraId="01339B42"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3D7DB97" w14:textId="77777777" w:rsidR="004F6D2F" w:rsidRDefault="0046683B">
                  <w:r>
                    <w:rPr>
                      <w:rFonts w:ascii="Times New Roman" w:eastAsia="Times New Roman" w:hAnsi="Times New Roman" w:cs="Times New Roman"/>
                      <w:color w:val="000000"/>
                      <w:sz w:val="24"/>
                    </w:rPr>
                    <w:t>3/4/2016 4:26 PM</w:t>
                  </w:r>
                </w:p>
              </w:tc>
            </w:tr>
          </w:tbl>
          <w:p w14:paraId="2E26334F" w14:textId="77777777" w:rsidR="004F6D2F" w:rsidRDefault="004F6D2F"/>
        </w:tc>
      </w:tr>
    </w:tbl>
    <w:p w14:paraId="17F0110D"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F118C70" w14:textId="77777777">
        <w:tc>
          <w:tcPr>
            <w:tcW w:w="5000" w:type="pct"/>
            <w:tcMar>
              <w:top w:w="0" w:type="dxa"/>
              <w:left w:w="0" w:type="dxa"/>
              <w:bottom w:w="0" w:type="dxa"/>
              <w:right w:w="0" w:type="dxa"/>
            </w:tcMar>
            <w:vAlign w:val="center"/>
          </w:tcPr>
          <w:p w14:paraId="6FCAE507" w14:textId="77777777" w:rsidR="004F6D2F" w:rsidRDefault="0046683B">
            <w:pPr>
              <w:pStyle w:val="p"/>
            </w:pPr>
            <w:r>
              <w:rPr>
                <w:rFonts w:ascii="Times New Roman" w:eastAsia="Times New Roman" w:hAnsi="Times New Roman" w:cs="Times New Roman"/>
                <w:color w:val="000000"/>
                <w:sz w:val="24"/>
              </w:rPr>
              <w:t>44. Express the volume 329.0 cm</w:t>
            </w:r>
            <w:r>
              <w:rPr>
                <w:rFonts w:ascii="Times New Roman" w:eastAsia="Times New Roman" w:hAnsi="Times New Roman" w:cs="Times New Roman"/>
                <w:color w:val="000000"/>
                <w:sz w:val="30"/>
                <w:szCs w:val="30"/>
                <w:vertAlign w:val="superscript"/>
              </w:rPr>
              <w:t>3 </w:t>
            </w:r>
            <w:r>
              <w:rPr>
                <w:rFonts w:ascii="Times New Roman" w:eastAsia="Times New Roman" w:hAnsi="Times New Roman" w:cs="Times New Roman"/>
                <w:color w:val="000000"/>
                <w:sz w:val="24"/>
              </w:rPr>
              <w:t>in liters.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87"/>
            </w:tblGrid>
            <w:tr w:rsidR="004F6D2F" w14:paraId="714C7A4D" w14:textId="77777777">
              <w:tc>
                <w:tcPr>
                  <w:tcW w:w="400" w:type="dxa"/>
                  <w:tcMar>
                    <w:top w:w="0" w:type="dxa"/>
                    <w:left w:w="0" w:type="dxa"/>
                    <w:bottom w:w="0" w:type="dxa"/>
                    <w:right w:w="0" w:type="dxa"/>
                  </w:tcMar>
                </w:tcPr>
                <w:p w14:paraId="55C13E6B" w14:textId="77777777" w:rsidR="004F6D2F" w:rsidRDefault="0046683B">
                  <w:r>
                    <w:rPr>
                      <w:color w:val="000000"/>
                      <w:sz w:val="20"/>
                      <w:szCs w:val="20"/>
                    </w:rPr>
                    <w:t> </w:t>
                  </w:r>
                </w:p>
              </w:tc>
              <w:tc>
                <w:tcPr>
                  <w:tcW w:w="0" w:type="auto"/>
                  <w:tcMar>
                    <w:top w:w="30" w:type="dxa"/>
                    <w:left w:w="0" w:type="dxa"/>
                    <w:bottom w:w="30" w:type="dxa"/>
                    <w:right w:w="0" w:type="dxa"/>
                  </w:tcMar>
                </w:tcPr>
                <w:p w14:paraId="718478E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21EC3DC" w14:textId="77777777" w:rsidR="004F6D2F" w:rsidRDefault="0046683B">
                  <w:pPr>
                    <w:pStyle w:val="p"/>
                  </w:pPr>
                  <w:r>
                    <w:rPr>
                      <w:rFonts w:ascii="Times New Roman" w:eastAsia="Times New Roman" w:hAnsi="Times New Roman" w:cs="Times New Roman"/>
                      <w:color w:val="000000"/>
                      <w:sz w:val="24"/>
                    </w:rPr>
                    <w:t>329.0 L</w:t>
                  </w:r>
                </w:p>
              </w:tc>
            </w:tr>
            <w:tr w:rsidR="004F6D2F" w14:paraId="58DE5871" w14:textId="77777777">
              <w:tc>
                <w:tcPr>
                  <w:tcW w:w="400" w:type="dxa"/>
                  <w:tcMar>
                    <w:top w:w="0" w:type="dxa"/>
                    <w:left w:w="0" w:type="dxa"/>
                    <w:bottom w:w="0" w:type="dxa"/>
                    <w:right w:w="0" w:type="dxa"/>
                  </w:tcMar>
                </w:tcPr>
                <w:p w14:paraId="1DFCE2B3" w14:textId="77777777" w:rsidR="004F6D2F" w:rsidRDefault="0046683B">
                  <w:r>
                    <w:rPr>
                      <w:color w:val="000000"/>
                      <w:sz w:val="20"/>
                      <w:szCs w:val="20"/>
                    </w:rPr>
                    <w:t> </w:t>
                  </w:r>
                </w:p>
              </w:tc>
              <w:tc>
                <w:tcPr>
                  <w:tcW w:w="0" w:type="auto"/>
                  <w:tcMar>
                    <w:top w:w="30" w:type="dxa"/>
                    <w:left w:w="0" w:type="dxa"/>
                    <w:bottom w:w="30" w:type="dxa"/>
                    <w:right w:w="0" w:type="dxa"/>
                  </w:tcMar>
                </w:tcPr>
                <w:p w14:paraId="0991A7D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3E0F9DD" w14:textId="77777777" w:rsidR="004F6D2F" w:rsidRDefault="0046683B">
                  <w:pPr>
                    <w:pStyle w:val="p"/>
                  </w:pPr>
                  <w:r>
                    <w:rPr>
                      <w:rFonts w:ascii="Times New Roman" w:eastAsia="Times New Roman" w:hAnsi="Times New Roman" w:cs="Times New Roman"/>
                      <w:color w:val="000000"/>
                      <w:sz w:val="24"/>
                    </w:rPr>
                    <w:t>32.90 L</w:t>
                  </w:r>
                </w:p>
              </w:tc>
            </w:tr>
            <w:tr w:rsidR="004F6D2F" w14:paraId="3A6B13FB" w14:textId="77777777">
              <w:tc>
                <w:tcPr>
                  <w:tcW w:w="400" w:type="dxa"/>
                  <w:tcMar>
                    <w:top w:w="0" w:type="dxa"/>
                    <w:left w:w="0" w:type="dxa"/>
                    <w:bottom w:w="0" w:type="dxa"/>
                    <w:right w:w="0" w:type="dxa"/>
                  </w:tcMar>
                </w:tcPr>
                <w:p w14:paraId="64F3D9FD" w14:textId="77777777" w:rsidR="004F6D2F" w:rsidRDefault="0046683B">
                  <w:r>
                    <w:rPr>
                      <w:color w:val="000000"/>
                      <w:sz w:val="20"/>
                      <w:szCs w:val="20"/>
                    </w:rPr>
                    <w:t> </w:t>
                  </w:r>
                </w:p>
              </w:tc>
              <w:tc>
                <w:tcPr>
                  <w:tcW w:w="0" w:type="auto"/>
                  <w:tcMar>
                    <w:top w:w="30" w:type="dxa"/>
                    <w:left w:w="0" w:type="dxa"/>
                    <w:bottom w:w="30" w:type="dxa"/>
                    <w:right w:w="0" w:type="dxa"/>
                  </w:tcMar>
                </w:tcPr>
                <w:p w14:paraId="79FEB12C"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ADFE543" w14:textId="77777777" w:rsidR="004F6D2F" w:rsidRDefault="0046683B">
                  <w:pPr>
                    <w:pStyle w:val="p"/>
                  </w:pPr>
                  <w:r>
                    <w:rPr>
                      <w:rFonts w:ascii="Times New Roman" w:eastAsia="Times New Roman" w:hAnsi="Times New Roman" w:cs="Times New Roman"/>
                      <w:color w:val="000000"/>
                      <w:sz w:val="24"/>
                    </w:rPr>
                    <w:t>3.290 L</w:t>
                  </w:r>
                </w:p>
              </w:tc>
            </w:tr>
            <w:tr w:rsidR="004F6D2F" w14:paraId="09F8A55A" w14:textId="77777777">
              <w:tc>
                <w:tcPr>
                  <w:tcW w:w="400" w:type="dxa"/>
                  <w:tcMar>
                    <w:top w:w="0" w:type="dxa"/>
                    <w:left w:w="0" w:type="dxa"/>
                    <w:bottom w:w="0" w:type="dxa"/>
                    <w:right w:w="0" w:type="dxa"/>
                  </w:tcMar>
                </w:tcPr>
                <w:p w14:paraId="38EA5974" w14:textId="77777777" w:rsidR="004F6D2F" w:rsidRDefault="0046683B">
                  <w:r>
                    <w:rPr>
                      <w:color w:val="000000"/>
                      <w:sz w:val="20"/>
                      <w:szCs w:val="20"/>
                    </w:rPr>
                    <w:t> </w:t>
                  </w:r>
                </w:p>
              </w:tc>
              <w:tc>
                <w:tcPr>
                  <w:tcW w:w="0" w:type="auto"/>
                  <w:tcMar>
                    <w:top w:w="30" w:type="dxa"/>
                    <w:left w:w="0" w:type="dxa"/>
                    <w:bottom w:w="30" w:type="dxa"/>
                    <w:right w:w="0" w:type="dxa"/>
                  </w:tcMar>
                </w:tcPr>
                <w:p w14:paraId="117685BE"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AF59242" w14:textId="77777777" w:rsidR="004F6D2F" w:rsidRDefault="0046683B">
                  <w:pPr>
                    <w:pStyle w:val="p"/>
                  </w:pPr>
                  <w:r>
                    <w:rPr>
                      <w:rFonts w:ascii="Times New Roman" w:eastAsia="Times New Roman" w:hAnsi="Times New Roman" w:cs="Times New Roman"/>
                      <w:color w:val="000000"/>
                      <w:sz w:val="24"/>
                    </w:rPr>
                    <w:t>0.3290 L</w:t>
                  </w:r>
                </w:p>
              </w:tc>
            </w:tr>
            <w:tr w:rsidR="004F6D2F" w14:paraId="6E718996" w14:textId="77777777">
              <w:tc>
                <w:tcPr>
                  <w:tcW w:w="400" w:type="dxa"/>
                  <w:tcMar>
                    <w:top w:w="0" w:type="dxa"/>
                    <w:left w:w="0" w:type="dxa"/>
                    <w:bottom w:w="0" w:type="dxa"/>
                    <w:right w:w="0" w:type="dxa"/>
                  </w:tcMar>
                </w:tcPr>
                <w:p w14:paraId="22EC2A17" w14:textId="77777777" w:rsidR="004F6D2F" w:rsidRDefault="0046683B">
                  <w:r>
                    <w:rPr>
                      <w:color w:val="000000"/>
                      <w:sz w:val="20"/>
                      <w:szCs w:val="20"/>
                    </w:rPr>
                    <w:t> </w:t>
                  </w:r>
                </w:p>
              </w:tc>
              <w:tc>
                <w:tcPr>
                  <w:tcW w:w="0" w:type="auto"/>
                  <w:tcMar>
                    <w:top w:w="30" w:type="dxa"/>
                    <w:left w:w="0" w:type="dxa"/>
                    <w:bottom w:w="30" w:type="dxa"/>
                    <w:right w:w="0" w:type="dxa"/>
                  </w:tcMar>
                </w:tcPr>
                <w:p w14:paraId="5917774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4474D68" w14:textId="77777777" w:rsidR="004F6D2F" w:rsidRDefault="0046683B">
                  <w:pPr>
                    <w:pStyle w:val="p"/>
                  </w:pPr>
                  <w:r>
                    <w:rPr>
                      <w:rFonts w:ascii="Times New Roman" w:eastAsia="Times New Roman" w:hAnsi="Times New Roman" w:cs="Times New Roman"/>
                      <w:color w:val="000000"/>
                      <w:sz w:val="24"/>
                    </w:rPr>
                    <w:t>0.03290 L</w:t>
                  </w:r>
                </w:p>
              </w:tc>
            </w:tr>
          </w:tbl>
          <w:p w14:paraId="14B8349C"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0D67961C" w14:textId="77777777">
              <w:tc>
                <w:tcPr>
                  <w:tcW w:w="0" w:type="auto"/>
                  <w:tcMar>
                    <w:top w:w="30" w:type="dxa"/>
                    <w:left w:w="0" w:type="dxa"/>
                    <w:bottom w:w="30" w:type="dxa"/>
                    <w:right w:w="0" w:type="dxa"/>
                  </w:tcMar>
                </w:tcPr>
                <w:p w14:paraId="79C6F48C"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0A0A1AF" w14:textId="77777777" w:rsidR="004F6D2F" w:rsidRDefault="0046683B">
                  <w:r>
                    <w:rPr>
                      <w:rFonts w:ascii="Times New Roman" w:eastAsia="Times New Roman" w:hAnsi="Times New Roman" w:cs="Times New Roman"/>
                      <w:color w:val="000000"/>
                      <w:sz w:val="24"/>
                    </w:rPr>
                    <w:t>d</w:t>
                  </w:r>
                </w:p>
              </w:tc>
            </w:tr>
            <w:tr w:rsidR="004F6D2F" w14:paraId="7C0BAD14" w14:textId="77777777">
              <w:tc>
                <w:tcPr>
                  <w:tcW w:w="0" w:type="auto"/>
                  <w:tcMar>
                    <w:top w:w="30" w:type="dxa"/>
                    <w:left w:w="0" w:type="dxa"/>
                    <w:bottom w:w="30" w:type="dxa"/>
                    <w:right w:w="0" w:type="dxa"/>
                  </w:tcMar>
                </w:tcPr>
                <w:p w14:paraId="59F67A5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FC0A1CA" w14:textId="77777777" w:rsidR="004F6D2F" w:rsidRDefault="0046683B">
                  <w:r>
                    <w:rPr>
                      <w:rFonts w:ascii="Times New Roman" w:eastAsia="Times New Roman" w:hAnsi="Times New Roman" w:cs="Times New Roman"/>
                      <w:color w:val="000000"/>
                      <w:sz w:val="24"/>
                    </w:rPr>
                    <w:t>1</w:t>
                  </w:r>
                </w:p>
              </w:tc>
            </w:tr>
            <w:tr w:rsidR="004F6D2F" w14:paraId="29842E35" w14:textId="77777777">
              <w:tc>
                <w:tcPr>
                  <w:tcW w:w="0" w:type="auto"/>
                  <w:tcMar>
                    <w:top w:w="30" w:type="dxa"/>
                    <w:left w:w="0" w:type="dxa"/>
                    <w:bottom w:w="30" w:type="dxa"/>
                    <w:right w:w="0" w:type="dxa"/>
                  </w:tcMar>
                </w:tcPr>
                <w:p w14:paraId="66FBCB47"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4B25C1A" w14:textId="77777777" w:rsidR="004F6D2F" w:rsidRDefault="0046683B">
                  <w:r>
                    <w:rPr>
                      <w:rFonts w:ascii="Times New Roman" w:eastAsia="Times New Roman" w:hAnsi="Times New Roman" w:cs="Times New Roman"/>
                      <w:color w:val="000000"/>
                      <w:sz w:val="24"/>
                    </w:rPr>
                    <w:t>Easy</w:t>
                  </w:r>
                </w:p>
              </w:tc>
            </w:tr>
            <w:tr w:rsidR="004F6D2F" w14:paraId="015E53F0" w14:textId="77777777">
              <w:tc>
                <w:tcPr>
                  <w:tcW w:w="0" w:type="auto"/>
                  <w:tcMar>
                    <w:top w:w="30" w:type="dxa"/>
                    <w:left w:w="0" w:type="dxa"/>
                    <w:bottom w:w="30" w:type="dxa"/>
                    <w:right w:w="0" w:type="dxa"/>
                  </w:tcMar>
                </w:tcPr>
                <w:p w14:paraId="4EED7C26" w14:textId="77777777" w:rsidR="004F6D2F" w:rsidRDefault="0046683B">
                  <w:r>
                    <w:rPr>
                      <w:rFonts w:ascii="Times New Roman" w:eastAsia="Times New Roman" w:hAnsi="Times New Roman" w:cs="Times New Roman"/>
                      <w:i/>
                      <w:iCs/>
                      <w:color w:val="000000"/>
                      <w:sz w:val="24"/>
                    </w:rPr>
                    <w:lastRenderedPageBreak/>
                    <w:t>REFERENCES:  </w:t>
                  </w:r>
                </w:p>
              </w:tc>
              <w:tc>
                <w:tcPr>
                  <w:tcW w:w="0" w:type="auto"/>
                  <w:tcMar>
                    <w:top w:w="30" w:type="dxa"/>
                    <w:left w:w="0" w:type="dxa"/>
                    <w:bottom w:w="30" w:type="dxa"/>
                    <w:right w:w="0" w:type="dxa"/>
                  </w:tcMar>
                </w:tcPr>
                <w:p w14:paraId="07C08FEE" w14:textId="77777777" w:rsidR="004F6D2F" w:rsidRDefault="0046683B">
                  <w:r>
                    <w:rPr>
                      <w:rFonts w:ascii="Times New Roman" w:eastAsia="Times New Roman" w:hAnsi="Times New Roman" w:cs="Times New Roman"/>
                      <w:color w:val="000000"/>
                      <w:sz w:val="24"/>
                    </w:rPr>
                    <w:t>1.7</w:t>
                  </w:r>
                </w:p>
              </w:tc>
            </w:tr>
            <w:tr w:rsidR="004F6D2F" w14:paraId="05FCE3E7" w14:textId="77777777">
              <w:tc>
                <w:tcPr>
                  <w:tcW w:w="0" w:type="auto"/>
                  <w:tcMar>
                    <w:top w:w="30" w:type="dxa"/>
                    <w:left w:w="0" w:type="dxa"/>
                    <w:bottom w:w="30" w:type="dxa"/>
                    <w:right w:w="0" w:type="dxa"/>
                  </w:tcMar>
                </w:tcPr>
                <w:p w14:paraId="1AC6D3B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8B3D4F0" w14:textId="77777777" w:rsidR="004F6D2F" w:rsidRDefault="0046683B">
                  <w:r>
                    <w:rPr>
                      <w:rFonts w:ascii="Times New Roman" w:eastAsia="Times New Roman" w:hAnsi="Times New Roman" w:cs="Times New Roman"/>
                      <w:color w:val="000000"/>
                      <w:sz w:val="24"/>
                    </w:rPr>
                    <w:t>Multi-Mode (Multiple choice)</w:t>
                  </w:r>
                </w:p>
              </w:tc>
            </w:tr>
            <w:tr w:rsidR="004F6D2F" w14:paraId="7AD8D80A" w14:textId="77777777">
              <w:tc>
                <w:tcPr>
                  <w:tcW w:w="0" w:type="auto"/>
                  <w:tcMar>
                    <w:top w:w="30" w:type="dxa"/>
                    <w:left w:w="0" w:type="dxa"/>
                    <w:bottom w:w="30" w:type="dxa"/>
                    <w:right w:w="0" w:type="dxa"/>
                  </w:tcMar>
                </w:tcPr>
                <w:p w14:paraId="51BFD58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76EA5BB" w14:textId="77777777" w:rsidR="004F6D2F" w:rsidRDefault="0046683B">
                  <w:r>
                    <w:rPr>
                      <w:rFonts w:ascii="Times New Roman" w:eastAsia="Times New Roman" w:hAnsi="Times New Roman" w:cs="Times New Roman"/>
                      <w:color w:val="000000"/>
                      <w:sz w:val="24"/>
                    </w:rPr>
                    <w:t>True</w:t>
                  </w:r>
                </w:p>
              </w:tc>
            </w:tr>
            <w:tr w:rsidR="004F6D2F" w14:paraId="3AA34315" w14:textId="77777777">
              <w:tc>
                <w:tcPr>
                  <w:tcW w:w="0" w:type="auto"/>
                  <w:tcMar>
                    <w:top w:w="30" w:type="dxa"/>
                    <w:left w:w="0" w:type="dxa"/>
                    <w:bottom w:w="30" w:type="dxa"/>
                    <w:right w:w="0" w:type="dxa"/>
                  </w:tcMar>
                </w:tcPr>
                <w:p w14:paraId="6BE4E10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69AC5CE"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40484223" w14:textId="77777777">
              <w:tc>
                <w:tcPr>
                  <w:tcW w:w="0" w:type="auto"/>
                  <w:tcMar>
                    <w:top w:w="30" w:type="dxa"/>
                    <w:left w:w="0" w:type="dxa"/>
                    <w:bottom w:w="30" w:type="dxa"/>
                    <w:right w:w="0" w:type="dxa"/>
                  </w:tcMar>
                </w:tcPr>
                <w:p w14:paraId="24514EE7"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E4CB853" w14:textId="77777777" w:rsidR="004F6D2F" w:rsidRDefault="0046683B">
                  <w:r>
                    <w:rPr>
                      <w:rFonts w:ascii="Times New Roman" w:eastAsia="Times New Roman" w:hAnsi="Times New Roman" w:cs="Times New Roman"/>
                      <w:color w:val="000000"/>
                      <w:sz w:val="24"/>
                    </w:rPr>
                    <w:t>Quantitative</w:t>
                  </w:r>
                </w:p>
              </w:tc>
            </w:tr>
            <w:tr w:rsidR="004F6D2F" w14:paraId="6560BC8C" w14:textId="77777777">
              <w:tc>
                <w:tcPr>
                  <w:tcW w:w="0" w:type="auto"/>
                  <w:tcMar>
                    <w:top w:w="30" w:type="dxa"/>
                    <w:left w:w="0" w:type="dxa"/>
                    <w:bottom w:w="30" w:type="dxa"/>
                    <w:right w:w="0" w:type="dxa"/>
                  </w:tcMar>
                </w:tcPr>
                <w:p w14:paraId="2F1E077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E113666" w14:textId="77777777" w:rsidR="004F6D2F" w:rsidRDefault="0046683B">
                  <w:r>
                    <w:rPr>
                      <w:rFonts w:ascii="Times New Roman" w:eastAsia="Times New Roman" w:hAnsi="Times New Roman" w:cs="Times New Roman"/>
                      <w:color w:val="000000"/>
                      <w:sz w:val="24"/>
                    </w:rPr>
                    <w:t>3/4/2016 4:26 PM</w:t>
                  </w:r>
                </w:p>
              </w:tc>
            </w:tr>
            <w:tr w:rsidR="004F6D2F" w14:paraId="6138BC50" w14:textId="77777777">
              <w:tc>
                <w:tcPr>
                  <w:tcW w:w="0" w:type="auto"/>
                  <w:tcMar>
                    <w:top w:w="30" w:type="dxa"/>
                    <w:left w:w="0" w:type="dxa"/>
                    <w:bottom w:w="30" w:type="dxa"/>
                    <w:right w:w="0" w:type="dxa"/>
                  </w:tcMar>
                </w:tcPr>
                <w:p w14:paraId="4B2E2A5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51C1404" w14:textId="77777777" w:rsidR="004F6D2F" w:rsidRDefault="0046683B">
                  <w:r>
                    <w:rPr>
                      <w:rFonts w:ascii="Times New Roman" w:eastAsia="Times New Roman" w:hAnsi="Times New Roman" w:cs="Times New Roman"/>
                      <w:color w:val="000000"/>
                      <w:sz w:val="24"/>
                    </w:rPr>
                    <w:t>1/20/2017 4:48 AM</w:t>
                  </w:r>
                </w:p>
              </w:tc>
            </w:tr>
          </w:tbl>
          <w:p w14:paraId="589D2140" w14:textId="77777777" w:rsidR="004F6D2F" w:rsidRDefault="004F6D2F"/>
        </w:tc>
      </w:tr>
    </w:tbl>
    <w:p w14:paraId="7F4565A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4C0B1CA" w14:textId="77777777">
        <w:tc>
          <w:tcPr>
            <w:tcW w:w="5000" w:type="pct"/>
            <w:tcMar>
              <w:top w:w="0" w:type="dxa"/>
              <w:left w:w="0" w:type="dxa"/>
              <w:bottom w:w="0" w:type="dxa"/>
              <w:right w:w="0" w:type="dxa"/>
            </w:tcMar>
            <w:vAlign w:val="center"/>
          </w:tcPr>
          <w:p w14:paraId="24597DA7" w14:textId="5770141F" w:rsidR="004F6D2F" w:rsidRDefault="0046683B">
            <w:pPr>
              <w:pStyle w:val="p"/>
            </w:pPr>
            <w:r>
              <w:rPr>
                <w:rFonts w:ascii="Times New Roman" w:eastAsia="Times New Roman" w:hAnsi="Times New Roman" w:cs="Times New Roman"/>
                <w:color w:val="000000"/>
                <w:sz w:val="24"/>
              </w:rPr>
              <w:t xml:space="preserve">45. Convert 36.1 </w:t>
            </w:r>
            <w:r w:rsidR="004F4402">
              <w:rPr>
                <w:rFonts w:ascii="Times New Roman" w:eastAsia="Times New Roman" w:hAnsi="Times New Roman" w:cs="Times New Roman"/>
                <w:noProof/>
                <w:color w:val="000000"/>
                <w:position w:val="-4"/>
                <w:sz w:val="24"/>
              </w:rPr>
              <w:drawing>
                <wp:inline distT="0" distB="0" distL="0" distR="0" wp14:anchorId="12A9C7F3" wp14:editId="6D259FCB">
                  <wp:extent cx="191135" cy="2044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Pr>
                <w:rFonts w:ascii="Times New Roman" w:eastAsia="Times New Roman" w:hAnsi="Times New Roman" w:cs="Times New Roman"/>
                <w:color w:val="000000"/>
                <w:sz w:val="24"/>
              </w:rPr>
              <w:t>to cm</w:t>
            </w:r>
            <w:r>
              <w:rPr>
                <w:rFonts w:ascii="Times New Roman" w:eastAsia="Times New Roman" w:hAnsi="Times New Roman" w:cs="Times New Roman"/>
                <w:color w:val="000000"/>
                <w:sz w:val="30"/>
                <w:szCs w:val="30"/>
                <w:vertAlign w:val="superscript"/>
              </w:rPr>
              <w:t>3</w:t>
            </w:r>
            <w:r>
              <w:rPr>
                <w:rFonts w:ascii="Times New Roman" w:eastAsia="Times New Roman" w:hAnsi="Times New Roman" w:cs="Times New Roman"/>
                <w:color w:val="000000"/>
                <w:sz w:val="24"/>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38"/>
            </w:tblGrid>
            <w:tr w:rsidR="004F6D2F" w14:paraId="22591788" w14:textId="77777777">
              <w:tc>
                <w:tcPr>
                  <w:tcW w:w="400" w:type="dxa"/>
                  <w:tcMar>
                    <w:top w:w="0" w:type="dxa"/>
                    <w:left w:w="0" w:type="dxa"/>
                    <w:bottom w:w="0" w:type="dxa"/>
                    <w:right w:w="0" w:type="dxa"/>
                  </w:tcMar>
                </w:tcPr>
                <w:p w14:paraId="18363C53" w14:textId="77777777" w:rsidR="004F6D2F" w:rsidRDefault="0046683B">
                  <w:r>
                    <w:rPr>
                      <w:color w:val="000000"/>
                      <w:sz w:val="20"/>
                      <w:szCs w:val="20"/>
                    </w:rPr>
                    <w:t> </w:t>
                  </w:r>
                </w:p>
              </w:tc>
              <w:tc>
                <w:tcPr>
                  <w:tcW w:w="0" w:type="auto"/>
                  <w:tcMar>
                    <w:top w:w="30" w:type="dxa"/>
                    <w:left w:w="0" w:type="dxa"/>
                    <w:bottom w:w="30" w:type="dxa"/>
                    <w:right w:w="0" w:type="dxa"/>
                  </w:tcMar>
                </w:tcPr>
                <w:p w14:paraId="73B4E8A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4E712F" w14:textId="282CCFDA" w:rsidR="004F6D2F" w:rsidRDefault="004F4402">
                  <w:pPr>
                    <w:pStyle w:val="p"/>
                  </w:pPr>
                  <w:r>
                    <w:rPr>
                      <w:noProof/>
                      <w:position w:val="-1"/>
                    </w:rPr>
                    <w:drawing>
                      <wp:inline distT="0" distB="0" distL="0" distR="0" wp14:anchorId="16685F2A" wp14:editId="5CD9BCCC">
                        <wp:extent cx="586740" cy="1638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cm</w:t>
                  </w:r>
                  <w:r w:rsidR="0046683B">
                    <w:rPr>
                      <w:rFonts w:ascii="Times New Roman" w:eastAsia="Times New Roman" w:hAnsi="Times New Roman" w:cs="Times New Roman"/>
                      <w:color w:val="000000"/>
                      <w:sz w:val="25"/>
                      <w:szCs w:val="25"/>
                      <w:vertAlign w:val="superscript"/>
                    </w:rPr>
                    <w:t>3</w:t>
                  </w:r>
                </w:p>
              </w:tc>
            </w:tr>
            <w:tr w:rsidR="004F6D2F" w14:paraId="1939982E" w14:textId="77777777">
              <w:tc>
                <w:tcPr>
                  <w:tcW w:w="400" w:type="dxa"/>
                  <w:tcMar>
                    <w:top w:w="0" w:type="dxa"/>
                    <w:left w:w="0" w:type="dxa"/>
                    <w:bottom w:w="0" w:type="dxa"/>
                    <w:right w:w="0" w:type="dxa"/>
                  </w:tcMar>
                </w:tcPr>
                <w:p w14:paraId="4EE86ED5" w14:textId="77777777" w:rsidR="004F6D2F" w:rsidRDefault="0046683B">
                  <w:r>
                    <w:rPr>
                      <w:color w:val="000000"/>
                      <w:sz w:val="20"/>
                      <w:szCs w:val="20"/>
                    </w:rPr>
                    <w:t> </w:t>
                  </w:r>
                </w:p>
              </w:tc>
              <w:tc>
                <w:tcPr>
                  <w:tcW w:w="0" w:type="auto"/>
                  <w:tcMar>
                    <w:top w:w="30" w:type="dxa"/>
                    <w:left w:w="0" w:type="dxa"/>
                    <w:bottom w:w="30" w:type="dxa"/>
                    <w:right w:w="0" w:type="dxa"/>
                  </w:tcMar>
                </w:tcPr>
                <w:p w14:paraId="45F0C495"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0B274DA" w14:textId="4DAA3FB5" w:rsidR="004F6D2F" w:rsidRDefault="004F4402">
                  <w:pPr>
                    <w:pStyle w:val="p"/>
                  </w:pPr>
                  <w:r>
                    <w:rPr>
                      <w:noProof/>
                      <w:position w:val="-1"/>
                    </w:rPr>
                    <w:drawing>
                      <wp:inline distT="0" distB="0" distL="0" distR="0" wp14:anchorId="3D179657" wp14:editId="4F5A137B">
                        <wp:extent cx="586740" cy="1638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cm</w:t>
                  </w:r>
                  <w:r w:rsidR="0046683B">
                    <w:rPr>
                      <w:rFonts w:ascii="Times New Roman" w:eastAsia="Times New Roman" w:hAnsi="Times New Roman" w:cs="Times New Roman"/>
                      <w:color w:val="000000"/>
                      <w:sz w:val="30"/>
                      <w:szCs w:val="30"/>
                      <w:vertAlign w:val="superscript"/>
                    </w:rPr>
                    <w:t>3</w:t>
                  </w:r>
                </w:p>
              </w:tc>
            </w:tr>
            <w:tr w:rsidR="004F6D2F" w14:paraId="15ACA406" w14:textId="77777777">
              <w:tc>
                <w:tcPr>
                  <w:tcW w:w="400" w:type="dxa"/>
                  <w:tcMar>
                    <w:top w:w="0" w:type="dxa"/>
                    <w:left w:w="0" w:type="dxa"/>
                    <w:bottom w:w="0" w:type="dxa"/>
                    <w:right w:w="0" w:type="dxa"/>
                  </w:tcMar>
                </w:tcPr>
                <w:p w14:paraId="518FCD0A" w14:textId="77777777" w:rsidR="004F6D2F" w:rsidRDefault="0046683B">
                  <w:r>
                    <w:rPr>
                      <w:color w:val="000000"/>
                      <w:sz w:val="20"/>
                      <w:szCs w:val="20"/>
                    </w:rPr>
                    <w:t> </w:t>
                  </w:r>
                </w:p>
              </w:tc>
              <w:tc>
                <w:tcPr>
                  <w:tcW w:w="0" w:type="auto"/>
                  <w:tcMar>
                    <w:top w:w="30" w:type="dxa"/>
                    <w:left w:w="0" w:type="dxa"/>
                    <w:bottom w:w="30" w:type="dxa"/>
                    <w:right w:w="0" w:type="dxa"/>
                  </w:tcMar>
                </w:tcPr>
                <w:p w14:paraId="14B9D88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8B51327" w14:textId="0600080E" w:rsidR="004F6D2F" w:rsidRDefault="004F4402">
                  <w:pPr>
                    <w:pStyle w:val="p"/>
                  </w:pPr>
                  <w:r>
                    <w:rPr>
                      <w:noProof/>
                      <w:position w:val="-1"/>
                    </w:rPr>
                    <w:drawing>
                      <wp:inline distT="0" distB="0" distL="0" distR="0" wp14:anchorId="4CEF5767" wp14:editId="7C6D3E68">
                        <wp:extent cx="586740" cy="1638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cm</w:t>
                  </w:r>
                  <w:r w:rsidR="0046683B">
                    <w:rPr>
                      <w:rFonts w:ascii="Times New Roman" w:eastAsia="Times New Roman" w:hAnsi="Times New Roman" w:cs="Times New Roman"/>
                      <w:color w:val="000000"/>
                      <w:sz w:val="30"/>
                      <w:szCs w:val="30"/>
                      <w:vertAlign w:val="superscript"/>
                    </w:rPr>
                    <w:t>3</w:t>
                  </w:r>
                </w:p>
              </w:tc>
            </w:tr>
            <w:tr w:rsidR="004F6D2F" w14:paraId="6368B292" w14:textId="77777777">
              <w:tc>
                <w:tcPr>
                  <w:tcW w:w="400" w:type="dxa"/>
                  <w:tcMar>
                    <w:top w:w="0" w:type="dxa"/>
                    <w:left w:w="0" w:type="dxa"/>
                    <w:bottom w:w="0" w:type="dxa"/>
                    <w:right w:w="0" w:type="dxa"/>
                  </w:tcMar>
                </w:tcPr>
                <w:p w14:paraId="1B1D4064" w14:textId="77777777" w:rsidR="004F6D2F" w:rsidRDefault="0046683B">
                  <w:r>
                    <w:rPr>
                      <w:color w:val="000000"/>
                      <w:sz w:val="20"/>
                      <w:szCs w:val="20"/>
                    </w:rPr>
                    <w:t> </w:t>
                  </w:r>
                </w:p>
              </w:tc>
              <w:tc>
                <w:tcPr>
                  <w:tcW w:w="0" w:type="auto"/>
                  <w:tcMar>
                    <w:top w:w="30" w:type="dxa"/>
                    <w:left w:w="0" w:type="dxa"/>
                    <w:bottom w:w="30" w:type="dxa"/>
                    <w:right w:w="0" w:type="dxa"/>
                  </w:tcMar>
                </w:tcPr>
                <w:p w14:paraId="4C3BF75F"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38DD672" w14:textId="4896EFD5" w:rsidR="004F6D2F" w:rsidRDefault="004F4402">
                  <w:pPr>
                    <w:pStyle w:val="p"/>
                  </w:pPr>
                  <w:r>
                    <w:rPr>
                      <w:noProof/>
                      <w:position w:val="-1"/>
                    </w:rPr>
                    <w:drawing>
                      <wp:inline distT="0" distB="0" distL="0" distR="0" wp14:anchorId="14F8F56B" wp14:editId="2F28BAE7">
                        <wp:extent cx="628015" cy="1638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cm</w:t>
                  </w:r>
                  <w:r w:rsidR="0046683B">
                    <w:rPr>
                      <w:rFonts w:ascii="Times New Roman" w:eastAsia="Times New Roman" w:hAnsi="Times New Roman" w:cs="Times New Roman"/>
                      <w:color w:val="000000"/>
                      <w:sz w:val="30"/>
                      <w:szCs w:val="30"/>
                      <w:vertAlign w:val="superscript"/>
                    </w:rPr>
                    <w:t>3</w:t>
                  </w:r>
                </w:p>
              </w:tc>
            </w:tr>
            <w:tr w:rsidR="004F6D2F" w14:paraId="1DBAA2F7" w14:textId="77777777">
              <w:tc>
                <w:tcPr>
                  <w:tcW w:w="400" w:type="dxa"/>
                  <w:tcMar>
                    <w:top w:w="0" w:type="dxa"/>
                    <w:left w:w="0" w:type="dxa"/>
                    <w:bottom w:w="0" w:type="dxa"/>
                    <w:right w:w="0" w:type="dxa"/>
                  </w:tcMar>
                </w:tcPr>
                <w:p w14:paraId="42977F1A" w14:textId="77777777" w:rsidR="004F6D2F" w:rsidRDefault="0046683B">
                  <w:r>
                    <w:rPr>
                      <w:color w:val="000000"/>
                      <w:sz w:val="20"/>
                      <w:szCs w:val="20"/>
                    </w:rPr>
                    <w:t> </w:t>
                  </w:r>
                </w:p>
              </w:tc>
              <w:tc>
                <w:tcPr>
                  <w:tcW w:w="0" w:type="auto"/>
                  <w:tcMar>
                    <w:top w:w="30" w:type="dxa"/>
                    <w:left w:w="0" w:type="dxa"/>
                    <w:bottom w:w="30" w:type="dxa"/>
                    <w:right w:w="0" w:type="dxa"/>
                  </w:tcMar>
                </w:tcPr>
                <w:p w14:paraId="48F3F025"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150A444" w14:textId="48AF9EEC" w:rsidR="004F6D2F" w:rsidRDefault="004F4402">
                  <w:pPr>
                    <w:pStyle w:val="p"/>
                  </w:pPr>
                  <w:r>
                    <w:rPr>
                      <w:noProof/>
                      <w:position w:val="-1"/>
                    </w:rPr>
                    <w:drawing>
                      <wp:inline distT="0" distB="0" distL="0" distR="0" wp14:anchorId="2DEBCC09" wp14:editId="2C11F9F9">
                        <wp:extent cx="628015" cy="1638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cm</w:t>
                  </w:r>
                  <w:r w:rsidR="0046683B">
                    <w:rPr>
                      <w:rFonts w:ascii="Times New Roman" w:eastAsia="Times New Roman" w:hAnsi="Times New Roman" w:cs="Times New Roman"/>
                      <w:color w:val="000000"/>
                      <w:sz w:val="30"/>
                      <w:szCs w:val="30"/>
                      <w:vertAlign w:val="superscript"/>
                    </w:rPr>
                    <w:t>3</w:t>
                  </w:r>
                </w:p>
              </w:tc>
            </w:tr>
          </w:tbl>
          <w:p w14:paraId="1C0AA48A"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216B4DF4" w14:textId="77777777">
              <w:tc>
                <w:tcPr>
                  <w:tcW w:w="0" w:type="auto"/>
                  <w:tcMar>
                    <w:top w:w="30" w:type="dxa"/>
                    <w:left w:w="0" w:type="dxa"/>
                    <w:bottom w:w="30" w:type="dxa"/>
                    <w:right w:w="0" w:type="dxa"/>
                  </w:tcMar>
                </w:tcPr>
                <w:p w14:paraId="5F570E8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9D66848" w14:textId="77777777" w:rsidR="004F6D2F" w:rsidRDefault="0046683B">
                  <w:r>
                    <w:rPr>
                      <w:rFonts w:ascii="Times New Roman" w:eastAsia="Times New Roman" w:hAnsi="Times New Roman" w:cs="Times New Roman"/>
                      <w:color w:val="000000"/>
                      <w:sz w:val="24"/>
                    </w:rPr>
                    <w:t>b</w:t>
                  </w:r>
                </w:p>
              </w:tc>
            </w:tr>
            <w:tr w:rsidR="004F6D2F" w14:paraId="3648EE46" w14:textId="77777777">
              <w:tc>
                <w:tcPr>
                  <w:tcW w:w="0" w:type="auto"/>
                  <w:tcMar>
                    <w:top w:w="30" w:type="dxa"/>
                    <w:left w:w="0" w:type="dxa"/>
                    <w:bottom w:w="30" w:type="dxa"/>
                    <w:right w:w="0" w:type="dxa"/>
                  </w:tcMar>
                </w:tcPr>
                <w:p w14:paraId="2C9A3B2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3DCBCEF" w14:textId="77777777" w:rsidR="004F6D2F" w:rsidRDefault="0046683B">
                  <w:r>
                    <w:rPr>
                      <w:rFonts w:ascii="Times New Roman" w:eastAsia="Times New Roman" w:hAnsi="Times New Roman" w:cs="Times New Roman"/>
                      <w:color w:val="000000"/>
                      <w:sz w:val="24"/>
                    </w:rPr>
                    <w:t>1</w:t>
                  </w:r>
                </w:p>
              </w:tc>
            </w:tr>
            <w:tr w:rsidR="004F6D2F" w14:paraId="3B09C636" w14:textId="77777777">
              <w:tc>
                <w:tcPr>
                  <w:tcW w:w="0" w:type="auto"/>
                  <w:tcMar>
                    <w:top w:w="30" w:type="dxa"/>
                    <w:left w:w="0" w:type="dxa"/>
                    <w:bottom w:w="30" w:type="dxa"/>
                    <w:right w:w="0" w:type="dxa"/>
                  </w:tcMar>
                </w:tcPr>
                <w:p w14:paraId="26E9B7E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F416698" w14:textId="77777777" w:rsidR="004F6D2F" w:rsidRDefault="0046683B">
                  <w:r>
                    <w:rPr>
                      <w:rFonts w:ascii="Times New Roman" w:eastAsia="Times New Roman" w:hAnsi="Times New Roman" w:cs="Times New Roman"/>
                      <w:color w:val="000000"/>
                      <w:sz w:val="24"/>
                    </w:rPr>
                    <w:t>Moderate</w:t>
                  </w:r>
                </w:p>
              </w:tc>
            </w:tr>
            <w:tr w:rsidR="004F6D2F" w14:paraId="069B2D8E" w14:textId="77777777">
              <w:tc>
                <w:tcPr>
                  <w:tcW w:w="0" w:type="auto"/>
                  <w:tcMar>
                    <w:top w:w="30" w:type="dxa"/>
                    <w:left w:w="0" w:type="dxa"/>
                    <w:bottom w:w="30" w:type="dxa"/>
                    <w:right w:w="0" w:type="dxa"/>
                  </w:tcMar>
                </w:tcPr>
                <w:p w14:paraId="0105DC2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8DBE2DD" w14:textId="77777777" w:rsidR="004F6D2F" w:rsidRDefault="0046683B">
                  <w:r>
                    <w:rPr>
                      <w:rFonts w:ascii="Times New Roman" w:eastAsia="Times New Roman" w:hAnsi="Times New Roman" w:cs="Times New Roman"/>
                      <w:color w:val="000000"/>
                      <w:sz w:val="24"/>
                    </w:rPr>
                    <w:t>1.7</w:t>
                  </w:r>
                </w:p>
              </w:tc>
            </w:tr>
            <w:tr w:rsidR="004F6D2F" w14:paraId="2CED89B6" w14:textId="77777777">
              <w:tc>
                <w:tcPr>
                  <w:tcW w:w="0" w:type="auto"/>
                  <w:tcMar>
                    <w:top w:w="30" w:type="dxa"/>
                    <w:left w:w="0" w:type="dxa"/>
                    <w:bottom w:w="30" w:type="dxa"/>
                    <w:right w:w="0" w:type="dxa"/>
                  </w:tcMar>
                </w:tcPr>
                <w:p w14:paraId="0A2F436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23A9832" w14:textId="77777777" w:rsidR="004F6D2F" w:rsidRDefault="0046683B">
                  <w:r>
                    <w:rPr>
                      <w:rFonts w:ascii="Times New Roman" w:eastAsia="Times New Roman" w:hAnsi="Times New Roman" w:cs="Times New Roman"/>
                      <w:color w:val="000000"/>
                      <w:sz w:val="24"/>
                    </w:rPr>
                    <w:t>Multi-Mode (Multiple choice)</w:t>
                  </w:r>
                </w:p>
              </w:tc>
            </w:tr>
            <w:tr w:rsidR="004F6D2F" w14:paraId="771A8296" w14:textId="77777777">
              <w:tc>
                <w:tcPr>
                  <w:tcW w:w="0" w:type="auto"/>
                  <w:tcMar>
                    <w:top w:w="30" w:type="dxa"/>
                    <w:left w:w="0" w:type="dxa"/>
                    <w:bottom w:w="30" w:type="dxa"/>
                    <w:right w:w="0" w:type="dxa"/>
                  </w:tcMar>
                </w:tcPr>
                <w:p w14:paraId="2FC8D2E6"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64F9BD8" w14:textId="77777777" w:rsidR="004F6D2F" w:rsidRDefault="0046683B">
                  <w:r>
                    <w:rPr>
                      <w:rFonts w:ascii="Times New Roman" w:eastAsia="Times New Roman" w:hAnsi="Times New Roman" w:cs="Times New Roman"/>
                      <w:color w:val="000000"/>
                      <w:sz w:val="24"/>
                    </w:rPr>
                    <w:t>True</w:t>
                  </w:r>
                </w:p>
              </w:tc>
            </w:tr>
            <w:tr w:rsidR="004F6D2F" w14:paraId="4DBFBB3D" w14:textId="77777777">
              <w:tc>
                <w:tcPr>
                  <w:tcW w:w="0" w:type="auto"/>
                  <w:tcMar>
                    <w:top w:w="30" w:type="dxa"/>
                    <w:left w:w="0" w:type="dxa"/>
                    <w:bottom w:w="30" w:type="dxa"/>
                    <w:right w:w="0" w:type="dxa"/>
                  </w:tcMar>
                </w:tcPr>
                <w:p w14:paraId="4F109B8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B2B0DDD"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57EAFC99" w14:textId="77777777">
              <w:tc>
                <w:tcPr>
                  <w:tcW w:w="0" w:type="auto"/>
                  <w:tcMar>
                    <w:top w:w="30" w:type="dxa"/>
                    <w:left w:w="0" w:type="dxa"/>
                    <w:bottom w:w="30" w:type="dxa"/>
                    <w:right w:w="0" w:type="dxa"/>
                  </w:tcMar>
                </w:tcPr>
                <w:p w14:paraId="4F7EF8D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51D163D" w14:textId="77777777" w:rsidR="004F6D2F" w:rsidRDefault="0046683B">
                  <w:r>
                    <w:rPr>
                      <w:rFonts w:ascii="Times New Roman" w:eastAsia="Times New Roman" w:hAnsi="Times New Roman" w:cs="Times New Roman"/>
                      <w:color w:val="000000"/>
                      <w:sz w:val="24"/>
                    </w:rPr>
                    <w:t>Quantitative</w:t>
                  </w:r>
                </w:p>
              </w:tc>
            </w:tr>
            <w:tr w:rsidR="004F6D2F" w14:paraId="7106A94B" w14:textId="77777777">
              <w:tc>
                <w:tcPr>
                  <w:tcW w:w="0" w:type="auto"/>
                  <w:tcMar>
                    <w:top w:w="30" w:type="dxa"/>
                    <w:left w:w="0" w:type="dxa"/>
                    <w:bottom w:w="30" w:type="dxa"/>
                    <w:right w:w="0" w:type="dxa"/>
                  </w:tcMar>
                </w:tcPr>
                <w:p w14:paraId="6CE95CA3"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F93B800" w14:textId="77777777" w:rsidR="004F6D2F" w:rsidRDefault="0046683B">
                  <w:r>
                    <w:rPr>
                      <w:rFonts w:ascii="Times New Roman" w:eastAsia="Times New Roman" w:hAnsi="Times New Roman" w:cs="Times New Roman"/>
                      <w:color w:val="000000"/>
                      <w:sz w:val="24"/>
                    </w:rPr>
                    <w:t>3/4/2016 4:26 PM</w:t>
                  </w:r>
                </w:p>
              </w:tc>
            </w:tr>
            <w:tr w:rsidR="004F6D2F" w14:paraId="7677F5AE" w14:textId="77777777">
              <w:tc>
                <w:tcPr>
                  <w:tcW w:w="0" w:type="auto"/>
                  <w:tcMar>
                    <w:top w:w="30" w:type="dxa"/>
                    <w:left w:w="0" w:type="dxa"/>
                    <w:bottom w:w="30" w:type="dxa"/>
                    <w:right w:w="0" w:type="dxa"/>
                  </w:tcMar>
                </w:tcPr>
                <w:p w14:paraId="2799A586"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C6FC225" w14:textId="77777777" w:rsidR="004F6D2F" w:rsidRDefault="0046683B">
                  <w:r>
                    <w:rPr>
                      <w:rFonts w:ascii="Times New Roman" w:eastAsia="Times New Roman" w:hAnsi="Times New Roman" w:cs="Times New Roman"/>
                      <w:color w:val="000000"/>
                      <w:sz w:val="24"/>
                    </w:rPr>
                    <w:t>2/16/2017 4:25 AM</w:t>
                  </w:r>
                </w:p>
              </w:tc>
            </w:tr>
          </w:tbl>
          <w:p w14:paraId="73191828" w14:textId="77777777" w:rsidR="004F6D2F" w:rsidRDefault="004F6D2F"/>
        </w:tc>
      </w:tr>
    </w:tbl>
    <w:p w14:paraId="0F716495"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E7E7F8F" w14:textId="77777777">
        <w:tc>
          <w:tcPr>
            <w:tcW w:w="5000" w:type="pct"/>
            <w:tcMar>
              <w:top w:w="0" w:type="dxa"/>
              <w:left w:w="0" w:type="dxa"/>
              <w:bottom w:w="0" w:type="dxa"/>
              <w:right w:w="0" w:type="dxa"/>
            </w:tcMar>
            <w:vAlign w:val="center"/>
          </w:tcPr>
          <w:p w14:paraId="0C2C6593" w14:textId="77777777" w:rsidR="004F6D2F" w:rsidRDefault="0046683B">
            <w:pPr>
              <w:pStyle w:val="p"/>
            </w:pPr>
            <w:r>
              <w:rPr>
                <w:rFonts w:ascii="Times New Roman" w:eastAsia="Times New Roman" w:hAnsi="Times New Roman" w:cs="Times New Roman"/>
                <w:color w:val="000000"/>
                <w:sz w:val="24"/>
              </w:rPr>
              <w:t>46. The pressure of the earth's atmosphere at sea level is 14.7 lb/in</w:t>
            </w:r>
            <w:r>
              <w:rPr>
                <w:rFonts w:ascii="Times New Roman" w:eastAsia="Times New Roman" w:hAnsi="Times New Roman" w:cs="Times New Roman"/>
                <w:color w:val="000000"/>
                <w:sz w:val="30"/>
                <w:szCs w:val="30"/>
                <w:vertAlign w:val="superscript"/>
              </w:rPr>
              <w:t>2</w:t>
            </w:r>
            <w:r>
              <w:rPr>
                <w:rFonts w:ascii="Times New Roman" w:eastAsia="Times New Roman" w:hAnsi="Times New Roman" w:cs="Times New Roman"/>
                <w:color w:val="000000"/>
                <w:sz w:val="24"/>
              </w:rPr>
              <w:t>. What is the pressure when expressed in kg / m</w:t>
            </w:r>
            <w:r>
              <w:rPr>
                <w:rFonts w:ascii="Times New Roman" w:eastAsia="Times New Roman" w:hAnsi="Times New Roman" w:cs="Times New Roman"/>
                <w:color w:val="000000"/>
                <w:sz w:val="30"/>
                <w:szCs w:val="30"/>
                <w:vertAlign w:val="superscript"/>
              </w:rPr>
              <w:t>2</w:t>
            </w:r>
            <w:r>
              <w:rPr>
                <w:rFonts w:ascii="Times New Roman" w:eastAsia="Times New Roman" w:hAnsi="Times New Roman" w:cs="Times New Roman"/>
                <w:color w:val="000000"/>
                <w:sz w:val="24"/>
              </w:rPr>
              <w:t>? (2.54 cm = 1 in., 2.205 lb = 1 kg)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158"/>
            </w:tblGrid>
            <w:tr w:rsidR="004F6D2F" w14:paraId="23D65952" w14:textId="77777777">
              <w:tc>
                <w:tcPr>
                  <w:tcW w:w="400" w:type="dxa"/>
                  <w:tcMar>
                    <w:top w:w="0" w:type="dxa"/>
                    <w:left w:w="0" w:type="dxa"/>
                    <w:bottom w:w="0" w:type="dxa"/>
                    <w:right w:w="0" w:type="dxa"/>
                  </w:tcMar>
                </w:tcPr>
                <w:p w14:paraId="1E4169C8" w14:textId="77777777" w:rsidR="004F6D2F" w:rsidRDefault="0046683B">
                  <w:r>
                    <w:rPr>
                      <w:color w:val="000000"/>
                      <w:sz w:val="20"/>
                      <w:szCs w:val="20"/>
                    </w:rPr>
                    <w:t> </w:t>
                  </w:r>
                </w:p>
              </w:tc>
              <w:tc>
                <w:tcPr>
                  <w:tcW w:w="0" w:type="auto"/>
                  <w:tcMar>
                    <w:top w:w="30" w:type="dxa"/>
                    <w:left w:w="0" w:type="dxa"/>
                    <w:bottom w:w="30" w:type="dxa"/>
                    <w:right w:w="0" w:type="dxa"/>
                  </w:tcMar>
                </w:tcPr>
                <w:p w14:paraId="4E83EC0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3602C899" w14:textId="58CFD72C" w:rsidR="004F6D2F" w:rsidRDefault="004F4402">
                  <w:pPr>
                    <w:pStyle w:val="p"/>
                  </w:pPr>
                  <w:r>
                    <w:rPr>
                      <w:noProof/>
                      <w:position w:val="-1"/>
                    </w:rPr>
                    <w:drawing>
                      <wp:inline distT="0" distB="0" distL="0" distR="0" wp14:anchorId="49FF37A8" wp14:editId="18BAFEDB">
                        <wp:extent cx="586740" cy="1638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kg / m</w:t>
                  </w:r>
                  <w:r w:rsidR="0046683B">
                    <w:rPr>
                      <w:rFonts w:ascii="Times New Roman" w:eastAsia="Times New Roman" w:hAnsi="Times New Roman" w:cs="Times New Roman"/>
                      <w:color w:val="000000"/>
                      <w:sz w:val="30"/>
                      <w:szCs w:val="30"/>
                      <w:vertAlign w:val="superscript"/>
                    </w:rPr>
                    <w:t>2</w:t>
                  </w:r>
                </w:p>
              </w:tc>
            </w:tr>
            <w:tr w:rsidR="004F6D2F" w14:paraId="49674BD5" w14:textId="77777777">
              <w:tc>
                <w:tcPr>
                  <w:tcW w:w="400" w:type="dxa"/>
                  <w:tcMar>
                    <w:top w:w="0" w:type="dxa"/>
                    <w:left w:w="0" w:type="dxa"/>
                    <w:bottom w:w="0" w:type="dxa"/>
                    <w:right w:w="0" w:type="dxa"/>
                  </w:tcMar>
                </w:tcPr>
                <w:p w14:paraId="712D5A0E" w14:textId="77777777" w:rsidR="004F6D2F" w:rsidRDefault="0046683B">
                  <w:r>
                    <w:rPr>
                      <w:color w:val="000000"/>
                      <w:sz w:val="20"/>
                      <w:szCs w:val="20"/>
                    </w:rPr>
                    <w:t> </w:t>
                  </w:r>
                </w:p>
              </w:tc>
              <w:tc>
                <w:tcPr>
                  <w:tcW w:w="0" w:type="auto"/>
                  <w:tcMar>
                    <w:top w:w="30" w:type="dxa"/>
                    <w:left w:w="0" w:type="dxa"/>
                    <w:bottom w:w="30" w:type="dxa"/>
                    <w:right w:w="0" w:type="dxa"/>
                  </w:tcMar>
                </w:tcPr>
                <w:p w14:paraId="73E4BEEC"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97D5D0C" w14:textId="74515EA9" w:rsidR="004F6D2F" w:rsidRDefault="004F4402">
                  <w:pPr>
                    <w:pStyle w:val="p"/>
                  </w:pPr>
                  <w:r>
                    <w:rPr>
                      <w:noProof/>
                      <w:position w:val="-1"/>
                    </w:rPr>
                    <w:drawing>
                      <wp:inline distT="0" distB="0" distL="0" distR="0" wp14:anchorId="5F06FF52" wp14:editId="2B0EDD6D">
                        <wp:extent cx="586740" cy="1638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kg / m</w:t>
                  </w:r>
                  <w:r w:rsidR="0046683B">
                    <w:rPr>
                      <w:rFonts w:ascii="Times New Roman" w:eastAsia="Times New Roman" w:hAnsi="Times New Roman" w:cs="Times New Roman"/>
                      <w:color w:val="000000"/>
                      <w:sz w:val="30"/>
                      <w:szCs w:val="30"/>
                      <w:vertAlign w:val="superscript"/>
                    </w:rPr>
                    <w:t>2</w:t>
                  </w:r>
                </w:p>
              </w:tc>
            </w:tr>
            <w:tr w:rsidR="004F6D2F" w14:paraId="3AD6862B" w14:textId="77777777">
              <w:tc>
                <w:tcPr>
                  <w:tcW w:w="400" w:type="dxa"/>
                  <w:tcMar>
                    <w:top w:w="0" w:type="dxa"/>
                    <w:left w:w="0" w:type="dxa"/>
                    <w:bottom w:w="0" w:type="dxa"/>
                    <w:right w:w="0" w:type="dxa"/>
                  </w:tcMar>
                </w:tcPr>
                <w:p w14:paraId="1AD5063E" w14:textId="77777777" w:rsidR="004F6D2F" w:rsidRDefault="0046683B">
                  <w:r>
                    <w:rPr>
                      <w:color w:val="000000"/>
                      <w:sz w:val="20"/>
                      <w:szCs w:val="20"/>
                    </w:rPr>
                    <w:t> </w:t>
                  </w:r>
                </w:p>
              </w:tc>
              <w:tc>
                <w:tcPr>
                  <w:tcW w:w="0" w:type="auto"/>
                  <w:tcMar>
                    <w:top w:w="30" w:type="dxa"/>
                    <w:left w:w="0" w:type="dxa"/>
                    <w:bottom w:w="30" w:type="dxa"/>
                    <w:right w:w="0" w:type="dxa"/>
                  </w:tcMar>
                </w:tcPr>
                <w:p w14:paraId="795D4685"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A675FE5" w14:textId="2ABB223B" w:rsidR="004F6D2F" w:rsidRDefault="004F4402">
                  <w:pPr>
                    <w:pStyle w:val="p"/>
                  </w:pPr>
                  <w:r>
                    <w:rPr>
                      <w:noProof/>
                      <w:position w:val="-1"/>
                    </w:rPr>
                    <w:drawing>
                      <wp:inline distT="0" distB="0" distL="0" distR="0" wp14:anchorId="2A7DDE15" wp14:editId="07F70658">
                        <wp:extent cx="586740" cy="1638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kg / m</w:t>
                  </w:r>
                  <w:r w:rsidR="0046683B">
                    <w:rPr>
                      <w:rFonts w:ascii="Times New Roman" w:eastAsia="Times New Roman" w:hAnsi="Times New Roman" w:cs="Times New Roman"/>
                      <w:color w:val="000000"/>
                      <w:sz w:val="30"/>
                      <w:szCs w:val="30"/>
                      <w:vertAlign w:val="superscript"/>
                    </w:rPr>
                    <w:t>2</w:t>
                  </w:r>
                </w:p>
              </w:tc>
            </w:tr>
            <w:tr w:rsidR="004F6D2F" w14:paraId="485E0AEC" w14:textId="77777777">
              <w:tc>
                <w:tcPr>
                  <w:tcW w:w="400" w:type="dxa"/>
                  <w:tcMar>
                    <w:top w:w="0" w:type="dxa"/>
                    <w:left w:w="0" w:type="dxa"/>
                    <w:bottom w:w="0" w:type="dxa"/>
                    <w:right w:w="0" w:type="dxa"/>
                  </w:tcMar>
                </w:tcPr>
                <w:p w14:paraId="52E5FF61" w14:textId="77777777" w:rsidR="004F6D2F" w:rsidRDefault="0046683B">
                  <w:r>
                    <w:rPr>
                      <w:color w:val="000000"/>
                      <w:sz w:val="20"/>
                      <w:szCs w:val="20"/>
                    </w:rPr>
                    <w:t> </w:t>
                  </w:r>
                </w:p>
              </w:tc>
              <w:tc>
                <w:tcPr>
                  <w:tcW w:w="0" w:type="auto"/>
                  <w:tcMar>
                    <w:top w:w="30" w:type="dxa"/>
                    <w:left w:w="0" w:type="dxa"/>
                    <w:bottom w:w="30" w:type="dxa"/>
                    <w:right w:w="0" w:type="dxa"/>
                  </w:tcMar>
                </w:tcPr>
                <w:p w14:paraId="5C830B52"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A5635E3" w14:textId="1D7A2D6F" w:rsidR="004F6D2F" w:rsidRDefault="004F4402">
                  <w:pPr>
                    <w:pStyle w:val="p"/>
                  </w:pPr>
                  <w:r>
                    <w:rPr>
                      <w:noProof/>
                      <w:position w:val="-1"/>
                    </w:rPr>
                    <w:drawing>
                      <wp:inline distT="0" distB="0" distL="0" distR="0" wp14:anchorId="39BD97AF" wp14:editId="5B59C227">
                        <wp:extent cx="559435" cy="163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kg / m</w:t>
                  </w:r>
                  <w:r w:rsidR="0046683B">
                    <w:rPr>
                      <w:rFonts w:ascii="Times New Roman" w:eastAsia="Times New Roman" w:hAnsi="Times New Roman" w:cs="Times New Roman"/>
                      <w:color w:val="000000"/>
                      <w:sz w:val="30"/>
                      <w:szCs w:val="30"/>
                      <w:vertAlign w:val="superscript"/>
                    </w:rPr>
                    <w:t>2</w:t>
                  </w:r>
                </w:p>
              </w:tc>
            </w:tr>
            <w:tr w:rsidR="004F6D2F" w14:paraId="699F6B02" w14:textId="77777777">
              <w:tc>
                <w:tcPr>
                  <w:tcW w:w="400" w:type="dxa"/>
                  <w:tcMar>
                    <w:top w:w="0" w:type="dxa"/>
                    <w:left w:w="0" w:type="dxa"/>
                    <w:bottom w:w="0" w:type="dxa"/>
                    <w:right w:w="0" w:type="dxa"/>
                  </w:tcMar>
                </w:tcPr>
                <w:p w14:paraId="5AD5E82F" w14:textId="77777777" w:rsidR="004F6D2F" w:rsidRDefault="0046683B">
                  <w:r>
                    <w:rPr>
                      <w:color w:val="000000"/>
                      <w:sz w:val="20"/>
                      <w:szCs w:val="20"/>
                    </w:rPr>
                    <w:t> </w:t>
                  </w:r>
                </w:p>
              </w:tc>
              <w:tc>
                <w:tcPr>
                  <w:tcW w:w="0" w:type="auto"/>
                  <w:tcMar>
                    <w:top w:w="30" w:type="dxa"/>
                    <w:left w:w="0" w:type="dxa"/>
                    <w:bottom w:w="30" w:type="dxa"/>
                    <w:right w:w="0" w:type="dxa"/>
                  </w:tcMar>
                </w:tcPr>
                <w:p w14:paraId="5B3934DB"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CAD90F9" w14:textId="4A561F8D" w:rsidR="004F6D2F" w:rsidRDefault="004F4402">
                  <w:pPr>
                    <w:pStyle w:val="p"/>
                  </w:pPr>
                  <w:r>
                    <w:rPr>
                      <w:noProof/>
                      <w:position w:val="-1"/>
                    </w:rPr>
                    <w:drawing>
                      <wp:inline distT="0" distB="0" distL="0" distR="0" wp14:anchorId="3970D610" wp14:editId="192C0F5D">
                        <wp:extent cx="628015" cy="16383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kg / m</w:t>
                  </w:r>
                  <w:r w:rsidR="0046683B">
                    <w:rPr>
                      <w:rFonts w:ascii="Times New Roman" w:eastAsia="Times New Roman" w:hAnsi="Times New Roman" w:cs="Times New Roman"/>
                      <w:color w:val="000000"/>
                      <w:sz w:val="30"/>
                      <w:szCs w:val="30"/>
                      <w:vertAlign w:val="superscript"/>
                    </w:rPr>
                    <w:t>2</w:t>
                  </w:r>
                </w:p>
              </w:tc>
            </w:tr>
          </w:tbl>
          <w:p w14:paraId="23D921AA"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4D101B78" w14:textId="77777777">
              <w:tc>
                <w:tcPr>
                  <w:tcW w:w="0" w:type="auto"/>
                  <w:tcMar>
                    <w:top w:w="30" w:type="dxa"/>
                    <w:left w:w="0" w:type="dxa"/>
                    <w:bottom w:w="30" w:type="dxa"/>
                    <w:right w:w="0" w:type="dxa"/>
                  </w:tcMar>
                </w:tcPr>
                <w:p w14:paraId="5BED4CD9"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9AA15B9" w14:textId="77777777" w:rsidR="004F6D2F" w:rsidRDefault="0046683B">
                  <w:r>
                    <w:rPr>
                      <w:rFonts w:ascii="Times New Roman" w:eastAsia="Times New Roman" w:hAnsi="Times New Roman" w:cs="Times New Roman"/>
                      <w:color w:val="000000"/>
                      <w:sz w:val="24"/>
                    </w:rPr>
                    <w:t>b</w:t>
                  </w:r>
                </w:p>
              </w:tc>
            </w:tr>
            <w:tr w:rsidR="004F6D2F" w14:paraId="3C44DD67" w14:textId="77777777">
              <w:tc>
                <w:tcPr>
                  <w:tcW w:w="0" w:type="auto"/>
                  <w:tcMar>
                    <w:top w:w="30" w:type="dxa"/>
                    <w:left w:w="0" w:type="dxa"/>
                    <w:bottom w:w="30" w:type="dxa"/>
                    <w:right w:w="0" w:type="dxa"/>
                  </w:tcMar>
                </w:tcPr>
                <w:p w14:paraId="7DFAAC72"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4B69A29" w14:textId="77777777" w:rsidR="004F6D2F" w:rsidRDefault="0046683B">
                  <w:r>
                    <w:rPr>
                      <w:rFonts w:ascii="Times New Roman" w:eastAsia="Times New Roman" w:hAnsi="Times New Roman" w:cs="Times New Roman"/>
                      <w:color w:val="000000"/>
                      <w:sz w:val="24"/>
                    </w:rPr>
                    <w:t>1</w:t>
                  </w:r>
                </w:p>
              </w:tc>
            </w:tr>
            <w:tr w:rsidR="004F6D2F" w14:paraId="47A3FAF5" w14:textId="77777777">
              <w:tc>
                <w:tcPr>
                  <w:tcW w:w="0" w:type="auto"/>
                  <w:tcMar>
                    <w:top w:w="30" w:type="dxa"/>
                    <w:left w:w="0" w:type="dxa"/>
                    <w:bottom w:w="30" w:type="dxa"/>
                    <w:right w:w="0" w:type="dxa"/>
                  </w:tcMar>
                </w:tcPr>
                <w:p w14:paraId="38EE8F56"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2FDA4B1" w14:textId="77777777" w:rsidR="004F6D2F" w:rsidRDefault="0046683B">
                  <w:r>
                    <w:rPr>
                      <w:rFonts w:ascii="Times New Roman" w:eastAsia="Times New Roman" w:hAnsi="Times New Roman" w:cs="Times New Roman"/>
                      <w:color w:val="000000"/>
                      <w:sz w:val="24"/>
                    </w:rPr>
                    <w:t>Difficult</w:t>
                  </w:r>
                </w:p>
              </w:tc>
            </w:tr>
            <w:tr w:rsidR="004F6D2F" w14:paraId="68E9A2C1" w14:textId="77777777">
              <w:tc>
                <w:tcPr>
                  <w:tcW w:w="0" w:type="auto"/>
                  <w:tcMar>
                    <w:top w:w="30" w:type="dxa"/>
                    <w:left w:w="0" w:type="dxa"/>
                    <w:bottom w:w="30" w:type="dxa"/>
                    <w:right w:w="0" w:type="dxa"/>
                  </w:tcMar>
                </w:tcPr>
                <w:p w14:paraId="78DF6EF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EB17531" w14:textId="77777777" w:rsidR="004F6D2F" w:rsidRDefault="0046683B">
                  <w:r>
                    <w:rPr>
                      <w:rFonts w:ascii="Times New Roman" w:eastAsia="Times New Roman" w:hAnsi="Times New Roman" w:cs="Times New Roman"/>
                      <w:color w:val="000000"/>
                      <w:sz w:val="24"/>
                    </w:rPr>
                    <w:t>1.7</w:t>
                  </w:r>
                </w:p>
              </w:tc>
            </w:tr>
            <w:tr w:rsidR="004F6D2F" w14:paraId="28476DD2" w14:textId="77777777">
              <w:tc>
                <w:tcPr>
                  <w:tcW w:w="0" w:type="auto"/>
                  <w:tcMar>
                    <w:top w:w="30" w:type="dxa"/>
                    <w:left w:w="0" w:type="dxa"/>
                    <w:bottom w:w="30" w:type="dxa"/>
                    <w:right w:w="0" w:type="dxa"/>
                  </w:tcMar>
                </w:tcPr>
                <w:p w14:paraId="6615AAA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84132D1" w14:textId="77777777" w:rsidR="004F6D2F" w:rsidRDefault="0046683B">
                  <w:r>
                    <w:rPr>
                      <w:rFonts w:ascii="Times New Roman" w:eastAsia="Times New Roman" w:hAnsi="Times New Roman" w:cs="Times New Roman"/>
                      <w:color w:val="000000"/>
                      <w:sz w:val="24"/>
                    </w:rPr>
                    <w:t>Multi-Mode (Multiple choice)</w:t>
                  </w:r>
                </w:p>
              </w:tc>
            </w:tr>
            <w:tr w:rsidR="004F6D2F" w14:paraId="5DCF9984" w14:textId="77777777">
              <w:tc>
                <w:tcPr>
                  <w:tcW w:w="0" w:type="auto"/>
                  <w:tcMar>
                    <w:top w:w="30" w:type="dxa"/>
                    <w:left w:w="0" w:type="dxa"/>
                    <w:bottom w:w="30" w:type="dxa"/>
                    <w:right w:w="0" w:type="dxa"/>
                  </w:tcMar>
                </w:tcPr>
                <w:p w14:paraId="574CC85C" w14:textId="77777777" w:rsidR="004F6D2F" w:rsidRDefault="0046683B">
                  <w:r>
                    <w:rPr>
                      <w:rFonts w:ascii="Times New Roman" w:eastAsia="Times New Roman" w:hAnsi="Times New Roman" w:cs="Times New Roman"/>
                      <w:i/>
                      <w:iCs/>
                      <w:color w:val="000000"/>
                      <w:sz w:val="24"/>
                    </w:rPr>
                    <w:lastRenderedPageBreak/>
                    <w:t>HAS VARIABLES:  </w:t>
                  </w:r>
                </w:p>
              </w:tc>
              <w:tc>
                <w:tcPr>
                  <w:tcW w:w="0" w:type="auto"/>
                  <w:tcMar>
                    <w:top w:w="30" w:type="dxa"/>
                    <w:left w:w="0" w:type="dxa"/>
                    <w:bottom w:w="30" w:type="dxa"/>
                    <w:right w:w="0" w:type="dxa"/>
                  </w:tcMar>
                </w:tcPr>
                <w:p w14:paraId="37AF5EAB" w14:textId="77777777" w:rsidR="004F6D2F" w:rsidRDefault="0046683B">
                  <w:r>
                    <w:rPr>
                      <w:rFonts w:ascii="Times New Roman" w:eastAsia="Times New Roman" w:hAnsi="Times New Roman" w:cs="Times New Roman"/>
                      <w:color w:val="000000"/>
                      <w:sz w:val="24"/>
                    </w:rPr>
                    <w:t>True</w:t>
                  </w:r>
                </w:p>
              </w:tc>
            </w:tr>
            <w:tr w:rsidR="004F6D2F" w14:paraId="245299F8" w14:textId="77777777">
              <w:tc>
                <w:tcPr>
                  <w:tcW w:w="0" w:type="auto"/>
                  <w:tcMar>
                    <w:top w:w="30" w:type="dxa"/>
                    <w:left w:w="0" w:type="dxa"/>
                    <w:bottom w:w="30" w:type="dxa"/>
                    <w:right w:w="0" w:type="dxa"/>
                  </w:tcMar>
                </w:tcPr>
                <w:p w14:paraId="00413D2A"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1D4306C"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05B664FF" w14:textId="77777777">
              <w:tc>
                <w:tcPr>
                  <w:tcW w:w="0" w:type="auto"/>
                  <w:tcMar>
                    <w:top w:w="30" w:type="dxa"/>
                    <w:left w:w="0" w:type="dxa"/>
                    <w:bottom w:w="30" w:type="dxa"/>
                    <w:right w:w="0" w:type="dxa"/>
                  </w:tcMar>
                </w:tcPr>
                <w:p w14:paraId="0FE99531"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F0D20F7" w14:textId="77777777" w:rsidR="004F6D2F" w:rsidRDefault="0046683B">
                  <w:r>
                    <w:rPr>
                      <w:rFonts w:ascii="Times New Roman" w:eastAsia="Times New Roman" w:hAnsi="Times New Roman" w:cs="Times New Roman"/>
                      <w:color w:val="000000"/>
                      <w:sz w:val="24"/>
                    </w:rPr>
                    <w:t>Quantitative</w:t>
                  </w:r>
                </w:p>
              </w:tc>
            </w:tr>
            <w:tr w:rsidR="004F6D2F" w14:paraId="2266FCF2" w14:textId="77777777">
              <w:tc>
                <w:tcPr>
                  <w:tcW w:w="0" w:type="auto"/>
                  <w:tcMar>
                    <w:top w:w="30" w:type="dxa"/>
                    <w:left w:w="0" w:type="dxa"/>
                    <w:bottom w:w="30" w:type="dxa"/>
                    <w:right w:w="0" w:type="dxa"/>
                  </w:tcMar>
                </w:tcPr>
                <w:p w14:paraId="414D462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C88425E" w14:textId="77777777" w:rsidR="004F6D2F" w:rsidRDefault="0046683B">
                  <w:r>
                    <w:rPr>
                      <w:rFonts w:ascii="Times New Roman" w:eastAsia="Times New Roman" w:hAnsi="Times New Roman" w:cs="Times New Roman"/>
                      <w:color w:val="000000"/>
                      <w:sz w:val="24"/>
                    </w:rPr>
                    <w:t>3/4/2016 4:26 PM</w:t>
                  </w:r>
                </w:p>
              </w:tc>
            </w:tr>
            <w:tr w:rsidR="004F6D2F" w14:paraId="62EFB8D7" w14:textId="77777777">
              <w:tc>
                <w:tcPr>
                  <w:tcW w:w="0" w:type="auto"/>
                  <w:tcMar>
                    <w:top w:w="30" w:type="dxa"/>
                    <w:left w:w="0" w:type="dxa"/>
                    <w:bottom w:w="30" w:type="dxa"/>
                    <w:right w:w="0" w:type="dxa"/>
                  </w:tcMar>
                </w:tcPr>
                <w:p w14:paraId="64029FDC"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3BBB3DB" w14:textId="77777777" w:rsidR="004F6D2F" w:rsidRDefault="0046683B">
                  <w:r>
                    <w:rPr>
                      <w:rFonts w:ascii="Times New Roman" w:eastAsia="Times New Roman" w:hAnsi="Times New Roman" w:cs="Times New Roman"/>
                      <w:color w:val="000000"/>
                      <w:sz w:val="24"/>
                    </w:rPr>
                    <w:t>2/16/2017 4:49 AM</w:t>
                  </w:r>
                </w:p>
              </w:tc>
            </w:tr>
          </w:tbl>
          <w:p w14:paraId="2192F99B" w14:textId="77777777" w:rsidR="004F6D2F" w:rsidRDefault="004F6D2F"/>
        </w:tc>
      </w:tr>
    </w:tbl>
    <w:p w14:paraId="75F05907"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4D48E20" w14:textId="77777777">
        <w:tc>
          <w:tcPr>
            <w:tcW w:w="5000" w:type="pct"/>
            <w:tcMar>
              <w:top w:w="0" w:type="dxa"/>
              <w:left w:w="0" w:type="dxa"/>
              <w:bottom w:w="0" w:type="dxa"/>
              <w:right w:w="0" w:type="dxa"/>
            </w:tcMar>
            <w:vAlign w:val="center"/>
          </w:tcPr>
          <w:p w14:paraId="209457B5" w14:textId="77777777" w:rsidR="004F6D2F" w:rsidRDefault="0046683B">
            <w:pPr>
              <w:pStyle w:val="p"/>
            </w:pPr>
            <w:r>
              <w:rPr>
                <w:rFonts w:ascii="Times New Roman" w:eastAsia="Times New Roman" w:hAnsi="Times New Roman" w:cs="Times New Roman"/>
                <w:color w:val="000000"/>
                <w:sz w:val="24"/>
              </w:rPr>
              <w:t>47. Convert 4471 mL to qt. (1 L = 1.06 qt)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765"/>
            </w:tblGrid>
            <w:tr w:rsidR="004F6D2F" w14:paraId="77478963" w14:textId="77777777">
              <w:tc>
                <w:tcPr>
                  <w:tcW w:w="400" w:type="dxa"/>
                  <w:tcMar>
                    <w:top w:w="0" w:type="dxa"/>
                    <w:left w:w="0" w:type="dxa"/>
                    <w:bottom w:w="0" w:type="dxa"/>
                    <w:right w:w="0" w:type="dxa"/>
                  </w:tcMar>
                </w:tcPr>
                <w:p w14:paraId="75F57F76" w14:textId="77777777" w:rsidR="004F6D2F" w:rsidRDefault="0046683B">
                  <w:r>
                    <w:rPr>
                      <w:color w:val="000000"/>
                      <w:sz w:val="20"/>
                      <w:szCs w:val="20"/>
                    </w:rPr>
                    <w:t> </w:t>
                  </w:r>
                </w:p>
              </w:tc>
              <w:tc>
                <w:tcPr>
                  <w:tcW w:w="0" w:type="auto"/>
                  <w:tcMar>
                    <w:top w:w="30" w:type="dxa"/>
                    <w:left w:w="0" w:type="dxa"/>
                    <w:bottom w:w="30" w:type="dxa"/>
                    <w:right w:w="0" w:type="dxa"/>
                  </w:tcMar>
                </w:tcPr>
                <w:p w14:paraId="6627C15C"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E31CB0E" w14:textId="77777777" w:rsidR="004F6D2F" w:rsidRDefault="0046683B">
                  <w:pPr>
                    <w:pStyle w:val="p"/>
                  </w:pPr>
                  <w:r>
                    <w:rPr>
                      <w:rFonts w:ascii="Times New Roman" w:eastAsia="Times New Roman" w:hAnsi="Times New Roman" w:cs="Times New Roman"/>
                      <w:color w:val="000000"/>
                      <w:sz w:val="24"/>
                    </w:rPr>
                    <w:t>4739 qt</w:t>
                  </w:r>
                </w:p>
              </w:tc>
            </w:tr>
            <w:tr w:rsidR="004F6D2F" w14:paraId="32F23374" w14:textId="77777777">
              <w:tc>
                <w:tcPr>
                  <w:tcW w:w="400" w:type="dxa"/>
                  <w:tcMar>
                    <w:top w:w="0" w:type="dxa"/>
                    <w:left w:w="0" w:type="dxa"/>
                    <w:bottom w:w="0" w:type="dxa"/>
                    <w:right w:w="0" w:type="dxa"/>
                  </w:tcMar>
                </w:tcPr>
                <w:p w14:paraId="0E6E88BD" w14:textId="77777777" w:rsidR="004F6D2F" w:rsidRDefault="0046683B">
                  <w:r>
                    <w:rPr>
                      <w:color w:val="000000"/>
                      <w:sz w:val="20"/>
                      <w:szCs w:val="20"/>
                    </w:rPr>
                    <w:t> </w:t>
                  </w:r>
                </w:p>
              </w:tc>
              <w:tc>
                <w:tcPr>
                  <w:tcW w:w="0" w:type="auto"/>
                  <w:tcMar>
                    <w:top w:w="30" w:type="dxa"/>
                    <w:left w:w="0" w:type="dxa"/>
                    <w:bottom w:w="30" w:type="dxa"/>
                    <w:right w:w="0" w:type="dxa"/>
                  </w:tcMar>
                </w:tcPr>
                <w:p w14:paraId="4180722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7A93F66" w14:textId="77777777" w:rsidR="004F6D2F" w:rsidRDefault="0046683B">
                  <w:pPr>
                    <w:pStyle w:val="p"/>
                  </w:pPr>
                  <w:r>
                    <w:rPr>
                      <w:rFonts w:ascii="Times New Roman" w:eastAsia="Times New Roman" w:hAnsi="Times New Roman" w:cs="Times New Roman"/>
                      <w:color w:val="000000"/>
                      <w:sz w:val="24"/>
                    </w:rPr>
                    <w:t>4.218 qt</w:t>
                  </w:r>
                </w:p>
              </w:tc>
            </w:tr>
            <w:tr w:rsidR="004F6D2F" w14:paraId="00B61236" w14:textId="77777777">
              <w:tc>
                <w:tcPr>
                  <w:tcW w:w="400" w:type="dxa"/>
                  <w:tcMar>
                    <w:top w:w="0" w:type="dxa"/>
                    <w:left w:w="0" w:type="dxa"/>
                    <w:bottom w:w="0" w:type="dxa"/>
                    <w:right w:w="0" w:type="dxa"/>
                  </w:tcMar>
                </w:tcPr>
                <w:p w14:paraId="10ACA550" w14:textId="77777777" w:rsidR="004F6D2F" w:rsidRDefault="0046683B">
                  <w:r>
                    <w:rPr>
                      <w:color w:val="000000"/>
                      <w:sz w:val="20"/>
                      <w:szCs w:val="20"/>
                    </w:rPr>
                    <w:t> </w:t>
                  </w:r>
                </w:p>
              </w:tc>
              <w:tc>
                <w:tcPr>
                  <w:tcW w:w="0" w:type="auto"/>
                  <w:tcMar>
                    <w:top w:w="30" w:type="dxa"/>
                    <w:left w:w="0" w:type="dxa"/>
                    <w:bottom w:w="30" w:type="dxa"/>
                    <w:right w:w="0" w:type="dxa"/>
                  </w:tcMar>
                </w:tcPr>
                <w:p w14:paraId="4A4E9C1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4C6263F" w14:textId="4758D9D9" w:rsidR="004F6D2F" w:rsidRDefault="004F4402">
                  <w:pPr>
                    <w:pStyle w:val="p"/>
                  </w:pPr>
                  <w:r>
                    <w:rPr>
                      <w:noProof/>
                      <w:position w:val="-1"/>
                    </w:rPr>
                    <w:drawing>
                      <wp:inline distT="0" distB="0" distL="0" distR="0" wp14:anchorId="38D0F436" wp14:editId="3D8F8E74">
                        <wp:extent cx="709930" cy="1638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0993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qt</w:t>
                  </w:r>
                </w:p>
              </w:tc>
            </w:tr>
            <w:tr w:rsidR="004F6D2F" w14:paraId="1E3FEFD0" w14:textId="77777777">
              <w:tc>
                <w:tcPr>
                  <w:tcW w:w="400" w:type="dxa"/>
                  <w:tcMar>
                    <w:top w:w="0" w:type="dxa"/>
                    <w:left w:w="0" w:type="dxa"/>
                    <w:bottom w:w="0" w:type="dxa"/>
                    <w:right w:w="0" w:type="dxa"/>
                  </w:tcMar>
                </w:tcPr>
                <w:p w14:paraId="63E5547E" w14:textId="77777777" w:rsidR="004F6D2F" w:rsidRDefault="0046683B">
                  <w:r>
                    <w:rPr>
                      <w:color w:val="000000"/>
                      <w:sz w:val="20"/>
                      <w:szCs w:val="20"/>
                    </w:rPr>
                    <w:t> </w:t>
                  </w:r>
                </w:p>
              </w:tc>
              <w:tc>
                <w:tcPr>
                  <w:tcW w:w="0" w:type="auto"/>
                  <w:tcMar>
                    <w:top w:w="30" w:type="dxa"/>
                    <w:left w:w="0" w:type="dxa"/>
                    <w:bottom w:w="30" w:type="dxa"/>
                    <w:right w:w="0" w:type="dxa"/>
                  </w:tcMar>
                </w:tcPr>
                <w:p w14:paraId="6FE74C6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76BD10F" w14:textId="77777777" w:rsidR="004F6D2F" w:rsidRDefault="0046683B">
                  <w:pPr>
                    <w:pStyle w:val="p"/>
                  </w:pPr>
                  <w:r>
                    <w:rPr>
                      <w:rFonts w:ascii="Times New Roman" w:eastAsia="Times New Roman" w:hAnsi="Times New Roman" w:cs="Times New Roman"/>
                      <w:color w:val="000000"/>
                      <w:sz w:val="24"/>
                    </w:rPr>
                    <w:t>4218 qt</w:t>
                  </w:r>
                </w:p>
              </w:tc>
            </w:tr>
            <w:tr w:rsidR="004F6D2F" w14:paraId="2EE4D46A" w14:textId="77777777">
              <w:tc>
                <w:tcPr>
                  <w:tcW w:w="400" w:type="dxa"/>
                  <w:tcMar>
                    <w:top w:w="0" w:type="dxa"/>
                    <w:left w:w="0" w:type="dxa"/>
                    <w:bottom w:w="0" w:type="dxa"/>
                    <w:right w:w="0" w:type="dxa"/>
                  </w:tcMar>
                </w:tcPr>
                <w:p w14:paraId="15DFBD5B" w14:textId="77777777" w:rsidR="004F6D2F" w:rsidRDefault="0046683B">
                  <w:r>
                    <w:rPr>
                      <w:color w:val="000000"/>
                      <w:sz w:val="20"/>
                      <w:szCs w:val="20"/>
                    </w:rPr>
                    <w:t> </w:t>
                  </w:r>
                </w:p>
              </w:tc>
              <w:tc>
                <w:tcPr>
                  <w:tcW w:w="0" w:type="auto"/>
                  <w:tcMar>
                    <w:top w:w="30" w:type="dxa"/>
                    <w:left w:w="0" w:type="dxa"/>
                    <w:bottom w:w="30" w:type="dxa"/>
                    <w:right w:w="0" w:type="dxa"/>
                  </w:tcMar>
                </w:tcPr>
                <w:p w14:paraId="437007C7"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BE72E37" w14:textId="77777777" w:rsidR="004F6D2F" w:rsidRDefault="0046683B">
                  <w:pPr>
                    <w:pStyle w:val="p"/>
                  </w:pPr>
                  <w:r>
                    <w:rPr>
                      <w:rFonts w:ascii="Times New Roman" w:eastAsia="Times New Roman" w:hAnsi="Times New Roman" w:cs="Times New Roman"/>
                      <w:color w:val="000000"/>
                      <w:sz w:val="24"/>
                    </w:rPr>
                    <w:t>4.739 qt</w:t>
                  </w:r>
                </w:p>
              </w:tc>
            </w:tr>
          </w:tbl>
          <w:p w14:paraId="1BB5B795"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1279DD9E" w14:textId="77777777">
              <w:tc>
                <w:tcPr>
                  <w:tcW w:w="0" w:type="auto"/>
                  <w:tcMar>
                    <w:top w:w="30" w:type="dxa"/>
                    <w:left w:w="0" w:type="dxa"/>
                    <w:bottom w:w="30" w:type="dxa"/>
                    <w:right w:w="0" w:type="dxa"/>
                  </w:tcMar>
                </w:tcPr>
                <w:p w14:paraId="25509723"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FC2E28C" w14:textId="77777777" w:rsidR="004F6D2F" w:rsidRDefault="0046683B">
                  <w:r>
                    <w:rPr>
                      <w:rFonts w:ascii="Times New Roman" w:eastAsia="Times New Roman" w:hAnsi="Times New Roman" w:cs="Times New Roman"/>
                      <w:color w:val="000000"/>
                      <w:sz w:val="24"/>
                    </w:rPr>
                    <w:t>e</w:t>
                  </w:r>
                </w:p>
              </w:tc>
            </w:tr>
            <w:tr w:rsidR="004F6D2F" w14:paraId="269C4EDE" w14:textId="77777777">
              <w:tc>
                <w:tcPr>
                  <w:tcW w:w="0" w:type="auto"/>
                  <w:tcMar>
                    <w:top w:w="30" w:type="dxa"/>
                    <w:left w:w="0" w:type="dxa"/>
                    <w:bottom w:w="30" w:type="dxa"/>
                    <w:right w:w="0" w:type="dxa"/>
                  </w:tcMar>
                </w:tcPr>
                <w:p w14:paraId="6837B82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CA1CF59" w14:textId="77777777" w:rsidR="004F6D2F" w:rsidRDefault="0046683B">
                  <w:r>
                    <w:rPr>
                      <w:rFonts w:ascii="Times New Roman" w:eastAsia="Times New Roman" w:hAnsi="Times New Roman" w:cs="Times New Roman"/>
                      <w:color w:val="000000"/>
                      <w:sz w:val="24"/>
                    </w:rPr>
                    <w:t>1</w:t>
                  </w:r>
                </w:p>
              </w:tc>
            </w:tr>
            <w:tr w:rsidR="004F6D2F" w14:paraId="1430A483" w14:textId="77777777">
              <w:tc>
                <w:tcPr>
                  <w:tcW w:w="0" w:type="auto"/>
                  <w:tcMar>
                    <w:top w:w="30" w:type="dxa"/>
                    <w:left w:w="0" w:type="dxa"/>
                    <w:bottom w:w="30" w:type="dxa"/>
                    <w:right w:w="0" w:type="dxa"/>
                  </w:tcMar>
                </w:tcPr>
                <w:p w14:paraId="558A63B4"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91FCE0D" w14:textId="77777777" w:rsidR="004F6D2F" w:rsidRDefault="0046683B">
                  <w:r>
                    <w:rPr>
                      <w:rFonts w:ascii="Times New Roman" w:eastAsia="Times New Roman" w:hAnsi="Times New Roman" w:cs="Times New Roman"/>
                      <w:color w:val="000000"/>
                      <w:sz w:val="24"/>
                    </w:rPr>
                    <w:t>Easy</w:t>
                  </w:r>
                </w:p>
              </w:tc>
            </w:tr>
            <w:tr w:rsidR="004F6D2F" w14:paraId="4C910DAF" w14:textId="77777777">
              <w:tc>
                <w:tcPr>
                  <w:tcW w:w="0" w:type="auto"/>
                  <w:tcMar>
                    <w:top w:w="30" w:type="dxa"/>
                    <w:left w:w="0" w:type="dxa"/>
                    <w:bottom w:w="30" w:type="dxa"/>
                    <w:right w:w="0" w:type="dxa"/>
                  </w:tcMar>
                </w:tcPr>
                <w:p w14:paraId="2923FCA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49F4117" w14:textId="77777777" w:rsidR="004F6D2F" w:rsidRDefault="0046683B">
                  <w:r>
                    <w:rPr>
                      <w:rFonts w:ascii="Times New Roman" w:eastAsia="Times New Roman" w:hAnsi="Times New Roman" w:cs="Times New Roman"/>
                      <w:color w:val="000000"/>
                      <w:sz w:val="24"/>
                    </w:rPr>
                    <w:t>1.7</w:t>
                  </w:r>
                </w:p>
              </w:tc>
            </w:tr>
            <w:tr w:rsidR="004F6D2F" w14:paraId="5D936C53" w14:textId="77777777">
              <w:tc>
                <w:tcPr>
                  <w:tcW w:w="0" w:type="auto"/>
                  <w:tcMar>
                    <w:top w:w="30" w:type="dxa"/>
                    <w:left w:w="0" w:type="dxa"/>
                    <w:bottom w:w="30" w:type="dxa"/>
                    <w:right w:w="0" w:type="dxa"/>
                  </w:tcMar>
                </w:tcPr>
                <w:p w14:paraId="73C6D5D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E06FFE3" w14:textId="77777777" w:rsidR="004F6D2F" w:rsidRDefault="0046683B">
                  <w:r>
                    <w:rPr>
                      <w:rFonts w:ascii="Times New Roman" w:eastAsia="Times New Roman" w:hAnsi="Times New Roman" w:cs="Times New Roman"/>
                      <w:color w:val="000000"/>
                      <w:sz w:val="24"/>
                    </w:rPr>
                    <w:t>Multi-Mode (Multiple choice)</w:t>
                  </w:r>
                </w:p>
              </w:tc>
            </w:tr>
            <w:tr w:rsidR="004F6D2F" w14:paraId="06E5F96D" w14:textId="77777777">
              <w:tc>
                <w:tcPr>
                  <w:tcW w:w="0" w:type="auto"/>
                  <w:tcMar>
                    <w:top w:w="30" w:type="dxa"/>
                    <w:left w:w="0" w:type="dxa"/>
                    <w:bottom w:w="30" w:type="dxa"/>
                    <w:right w:w="0" w:type="dxa"/>
                  </w:tcMar>
                </w:tcPr>
                <w:p w14:paraId="7BAF8337"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749D7BC" w14:textId="77777777" w:rsidR="004F6D2F" w:rsidRDefault="0046683B">
                  <w:r>
                    <w:rPr>
                      <w:rFonts w:ascii="Times New Roman" w:eastAsia="Times New Roman" w:hAnsi="Times New Roman" w:cs="Times New Roman"/>
                      <w:color w:val="000000"/>
                      <w:sz w:val="24"/>
                    </w:rPr>
                    <w:t>True</w:t>
                  </w:r>
                </w:p>
              </w:tc>
            </w:tr>
            <w:tr w:rsidR="004F6D2F" w14:paraId="626A2DD1" w14:textId="77777777">
              <w:tc>
                <w:tcPr>
                  <w:tcW w:w="0" w:type="auto"/>
                  <w:tcMar>
                    <w:top w:w="30" w:type="dxa"/>
                    <w:left w:w="0" w:type="dxa"/>
                    <w:bottom w:w="30" w:type="dxa"/>
                    <w:right w:w="0" w:type="dxa"/>
                  </w:tcMar>
                </w:tcPr>
                <w:p w14:paraId="3F9E91E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1512E4E"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1D71E2CE" w14:textId="77777777">
              <w:tc>
                <w:tcPr>
                  <w:tcW w:w="0" w:type="auto"/>
                  <w:tcMar>
                    <w:top w:w="30" w:type="dxa"/>
                    <w:left w:w="0" w:type="dxa"/>
                    <w:bottom w:w="30" w:type="dxa"/>
                    <w:right w:w="0" w:type="dxa"/>
                  </w:tcMar>
                </w:tcPr>
                <w:p w14:paraId="1E6C8FB5"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5D1D1FE" w14:textId="77777777" w:rsidR="004F6D2F" w:rsidRDefault="0046683B">
                  <w:r>
                    <w:rPr>
                      <w:rFonts w:ascii="Times New Roman" w:eastAsia="Times New Roman" w:hAnsi="Times New Roman" w:cs="Times New Roman"/>
                      <w:color w:val="000000"/>
                      <w:sz w:val="24"/>
                    </w:rPr>
                    <w:t>Quantitative</w:t>
                  </w:r>
                </w:p>
              </w:tc>
            </w:tr>
            <w:tr w:rsidR="004F6D2F" w14:paraId="04DCF6CD" w14:textId="77777777">
              <w:tc>
                <w:tcPr>
                  <w:tcW w:w="0" w:type="auto"/>
                  <w:tcMar>
                    <w:top w:w="30" w:type="dxa"/>
                    <w:left w:w="0" w:type="dxa"/>
                    <w:bottom w:w="30" w:type="dxa"/>
                    <w:right w:w="0" w:type="dxa"/>
                  </w:tcMar>
                </w:tcPr>
                <w:p w14:paraId="3516B108"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2926296" w14:textId="77777777" w:rsidR="004F6D2F" w:rsidRDefault="0046683B">
                  <w:r>
                    <w:rPr>
                      <w:rFonts w:ascii="Times New Roman" w:eastAsia="Times New Roman" w:hAnsi="Times New Roman" w:cs="Times New Roman"/>
                      <w:color w:val="000000"/>
                      <w:sz w:val="24"/>
                    </w:rPr>
                    <w:t>3/4/2016 4:26 PM</w:t>
                  </w:r>
                </w:p>
              </w:tc>
            </w:tr>
            <w:tr w:rsidR="004F6D2F" w14:paraId="696EB22C" w14:textId="77777777">
              <w:tc>
                <w:tcPr>
                  <w:tcW w:w="0" w:type="auto"/>
                  <w:tcMar>
                    <w:top w:w="30" w:type="dxa"/>
                    <w:left w:w="0" w:type="dxa"/>
                    <w:bottom w:w="30" w:type="dxa"/>
                    <w:right w:w="0" w:type="dxa"/>
                  </w:tcMar>
                </w:tcPr>
                <w:p w14:paraId="2BF4D5F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AC02C41" w14:textId="77777777" w:rsidR="004F6D2F" w:rsidRDefault="0046683B">
                  <w:r>
                    <w:rPr>
                      <w:rFonts w:ascii="Times New Roman" w:eastAsia="Times New Roman" w:hAnsi="Times New Roman" w:cs="Times New Roman"/>
                      <w:color w:val="000000"/>
                      <w:sz w:val="24"/>
                    </w:rPr>
                    <w:t>2/16/2017 4:51 AM</w:t>
                  </w:r>
                </w:p>
              </w:tc>
            </w:tr>
          </w:tbl>
          <w:p w14:paraId="56B625CA" w14:textId="77777777" w:rsidR="004F6D2F" w:rsidRDefault="004F6D2F"/>
        </w:tc>
      </w:tr>
    </w:tbl>
    <w:p w14:paraId="095D3001"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A7A8C24" w14:textId="77777777">
        <w:tc>
          <w:tcPr>
            <w:tcW w:w="5000" w:type="pct"/>
            <w:tcMar>
              <w:top w:w="0" w:type="dxa"/>
              <w:left w:w="0" w:type="dxa"/>
              <w:bottom w:w="0" w:type="dxa"/>
              <w:right w:w="0" w:type="dxa"/>
            </w:tcMar>
            <w:vAlign w:val="center"/>
          </w:tcPr>
          <w:p w14:paraId="570749B0" w14:textId="77777777" w:rsidR="004F6D2F" w:rsidRDefault="0046683B">
            <w:pPr>
              <w:pStyle w:val="p"/>
            </w:pPr>
            <w:r>
              <w:rPr>
                <w:rFonts w:ascii="Times New Roman" w:eastAsia="Times New Roman" w:hAnsi="Times New Roman" w:cs="Times New Roman"/>
                <w:color w:val="000000"/>
                <w:sz w:val="24"/>
              </w:rPr>
              <w:t>48. Convert 96.0 lb to g. (1 lb = 453.6 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69"/>
            </w:tblGrid>
            <w:tr w:rsidR="004F6D2F" w14:paraId="5D1B69A3" w14:textId="77777777">
              <w:tc>
                <w:tcPr>
                  <w:tcW w:w="400" w:type="dxa"/>
                  <w:tcMar>
                    <w:top w:w="0" w:type="dxa"/>
                    <w:left w:w="0" w:type="dxa"/>
                    <w:bottom w:w="0" w:type="dxa"/>
                    <w:right w:w="0" w:type="dxa"/>
                  </w:tcMar>
                </w:tcPr>
                <w:p w14:paraId="4DA2CF09" w14:textId="77777777" w:rsidR="004F6D2F" w:rsidRDefault="0046683B">
                  <w:r>
                    <w:rPr>
                      <w:color w:val="000000"/>
                      <w:sz w:val="20"/>
                      <w:szCs w:val="20"/>
                    </w:rPr>
                    <w:t> </w:t>
                  </w:r>
                </w:p>
              </w:tc>
              <w:tc>
                <w:tcPr>
                  <w:tcW w:w="0" w:type="auto"/>
                  <w:tcMar>
                    <w:top w:w="30" w:type="dxa"/>
                    <w:left w:w="0" w:type="dxa"/>
                    <w:bottom w:w="30" w:type="dxa"/>
                    <w:right w:w="0" w:type="dxa"/>
                  </w:tcMar>
                </w:tcPr>
                <w:p w14:paraId="79ED6DE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49E0465" w14:textId="01F68124" w:rsidR="004F6D2F" w:rsidRDefault="004F4402">
                  <w:pPr>
                    <w:pStyle w:val="p"/>
                  </w:pPr>
                  <w:r>
                    <w:rPr>
                      <w:noProof/>
                      <w:position w:val="-1"/>
                    </w:rPr>
                    <w:drawing>
                      <wp:inline distT="0" distB="0" distL="0" distR="0" wp14:anchorId="433591A3" wp14:editId="06B5A7E4">
                        <wp:extent cx="628015" cy="1638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61375FA7" w14:textId="77777777">
              <w:tc>
                <w:tcPr>
                  <w:tcW w:w="400" w:type="dxa"/>
                  <w:tcMar>
                    <w:top w:w="0" w:type="dxa"/>
                    <w:left w:w="0" w:type="dxa"/>
                    <w:bottom w:w="0" w:type="dxa"/>
                    <w:right w:w="0" w:type="dxa"/>
                  </w:tcMar>
                </w:tcPr>
                <w:p w14:paraId="7FB06EF9" w14:textId="77777777" w:rsidR="004F6D2F" w:rsidRDefault="0046683B">
                  <w:r>
                    <w:rPr>
                      <w:color w:val="000000"/>
                      <w:sz w:val="20"/>
                      <w:szCs w:val="20"/>
                    </w:rPr>
                    <w:t> </w:t>
                  </w:r>
                </w:p>
              </w:tc>
              <w:tc>
                <w:tcPr>
                  <w:tcW w:w="0" w:type="auto"/>
                  <w:tcMar>
                    <w:top w:w="30" w:type="dxa"/>
                    <w:left w:w="0" w:type="dxa"/>
                    <w:bottom w:w="30" w:type="dxa"/>
                    <w:right w:w="0" w:type="dxa"/>
                  </w:tcMar>
                </w:tcPr>
                <w:p w14:paraId="2E9E41B7"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84BDBAE" w14:textId="5790C03D" w:rsidR="004F6D2F" w:rsidRDefault="004F4402">
                  <w:pPr>
                    <w:pStyle w:val="p"/>
                  </w:pPr>
                  <w:r>
                    <w:rPr>
                      <w:noProof/>
                      <w:position w:val="-1"/>
                    </w:rPr>
                    <w:drawing>
                      <wp:inline distT="0" distB="0" distL="0" distR="0" wp14:anchorId="7920E1C5" wp14:editId="14B75050">
                        <wp:extent cx="586740" cy="1638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418AF776" w14:textId="77777777">
              <w:tc>
                <w:tcPr>
                  <w:tcW w:w="400" w:type="dxa"/>
                  <w:tcMar>
                    <w:top w:w="0" w:type="dxa"/>
                    <w:left w:w="0" w:type="dxa"/>
                    <w:bottom w:w="0" w:type="dxa"/>
                    <w:right w:w="0" w:type="dxa"/>
                  </w:tcMar>
                </w:tcPr>
                <w:p w14:paraId="245D6169" w14:textId="77777777" w:rsidR="004F6D2F" w:rsidRDefault="0046683B">
                  <w:r>
                    <w:rPr>
                      <w:color w:val="000000"/>
                      <w:sz w:val="20"/>
                      <w:szCs w:val="20"/>
                    </w:rPr>
                    <w:t> </w:t>
                  </w:r>
                </w:p>
              </w:tc>
              <w:tc>
                <w:tcPr>
                  <w:tcW w:w="0" w:type="auto"/>
                  <w:tcMar>
                    <w:top w:w="30" w:type="dxa"/>
                    <w:left w:w="0" w:type="dxa"/>
                    <w:bottom w:w="30" w:type="dxa"/>
                    <w:right w:w="0" w:type="dxa"/>
                  </w:tcMar>
                </w:tcPr>
                <w:p w14:paraId="2D6EC785"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DE91302" w14:textId="59C1C999" w:rsidR="004F6D2F" w:rsidRDefault="004F4402">
                  <w:pPr>
                    <w:pStyle w:val="p"/>
                  </w:pPr>
                  <w:r>
                    <w:rPr>
                      <w:noProof/>
                      <w:position w:val="-1"/>
                    </w:rPr>
                    <w:drawing>
                      <wp:inline distT="0" distB="0" distL="0" distR="0" wp14:anchorId="7D822E4F" wp14:editId="0ACC46B8">
                        <wp:extent cx="586740" cy="1638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04978B3A" w14:textId="77777777">
              <w:tc>
                <w:tcPr>
                  <w:tcW w:w="400" w:type="dxa"/>
                  <w:tcMar>
                    <w:top w:w="0" w:type="dxa"/>
                    <w:left w:w="0" w:type="dxa"/>
                    <w:bottom w:w="0" w:type="dxa"/>
                    <w:right w:w="0" w:type="dxa"/>
                  </w:tcMar>
                </w:tcPr>
                <w:p w14:paraId="0B444B81" w14:textId="77777777" w:rsidR="004F6D2F" w:rsidRDefault="0046683B">
                  <w:r>
                    <w:rPr>
                      <w:color w:val="000000"/>
                      <w:sz w:val="20"/>
                      <w:szCs w:val="20"/>
                    </w:rPr>
                    <w:t> </w:t>
                  </w:r>
                </w:p>
              </w:tc>
              <w:tc>
                <w:tcPr>
                  <w:tcW w:w="0" w:type="auto"/>
                  <w:tcMar>
                    <w:top w:w="30" w:type="dxa"/>
                    <w:left w:w="0" w:type="dxa"/>
                    <w:bottom w:w="30" w:type="dxa"/>
                    <w:right w:w="0" w:type="dxa"/>
                  </w:tcMar>
                </w:tcPr>
                <w:p w14:paraId="56113AF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E105B9D" w14:textId="09E946A4" w:rsidR="004F6D2F" w:rsidRDefault="004F4402">
                  <w:pPr>
                    <w:pStyle w:val="p"/>
                  </w:pPr>
                  <w:r>
                    <w:rPr>
                      <w:noProof/>
                      <w:position w:val="-1"/>
                    </w:rPr>
                    <w:drawing>
                      <wp:inline distT="0" distB="0" distL="0" distR="0" wp14:anchorId="063794B3" wp14:editId="3572A323">
                        <wp:extent cx="586740" cy="1638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2D4CD642" w14:textId="77777777">
              <w:tc>
                <w:tcPr>
                  <w:tcW w:w="400" w:type="dxa"/>
                  <w:tcMar>
                    <w:top w:w="0" w:type="dxa"/>
                    <w:left w:w="0" w:type="dxa"/>
                    <w:bottom w:w="0" w:type="dxa"/>
                    <w:right w:w="0" w:type="dxa"/>
                  </w:tcMar>
                </w:tcPr>
                <w:p w14:paraId="44C4E6D8" w14:textId="77777777" w:rsidR="004F6D2F" w:rsidRDefault="0046683B">
                  <w:r>
                    <w:rPr>
                      <w:color w:val="000000"/>
                      <w:sz w:val="20"/>
                      <w:szCs w:val="20"/>
                    </w:rPr>
                    <w:t> </w:t>
                  </w:r>
                </w:p>
              </w:tc>
              <w:tc>
                <w:tcPr>
                  <w:tcW w:w="0" w:type="auto"/>
                  <w:tcMar>
                    <w:top w:w="30" w:type="dxa"/>
                    <w:left w:w="0" w:type="dxa"/>
                    <w:bottom w:w="30" w:type="dxa"/>
                    <w:right w:w="0" w:type="dxa"/>
                  </w:tcMar>
                </w:tcPr>
                <w:p w14:paraId="50D8BDD7"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5F7C4FD" w14:textId="09F706E8" w:rsidR="004F6D2F" w:rsidRDefault="004F4402">
                  <w:pPr>
                    <w:pStyle w:val="p"/>
                  </w:pPr>
                  <w:r>
                    <w:rPr>
                      <w:noProof/>
                      <w:position w:val="-1"/>
                    </w:rPr>
                    <w:drawing>
                      <wp:inline distT="0" distB="0" distL="0" distR="0" wp14:anchorId="1D503E38" wp14:editId="5A9E678A">
                        <wp:extent cx="586740" cy="1638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bl>
          <w:p w14:paraId="77C46C3A"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5906843F" w14:textId="77777777">
              <w:tc>
                <w:tcPr>
                  <w:tcW w:w="0" w:type="auto"/>
                  <w:tcMar>
                    <w:top w:w="30" w:type="dxa"/>
                    <w:left w:w="0" w:type="dxa"/>
                    <w:bottom w:w="30" w:type="dxa"/>
                    <w:right w:w="0" w:type="dxa"/>
                  </w:tcMar>
                </w:tcPr>
                <w:p w14:paraId="4578ED7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B3C07DD" w14:textId="77777777" w:rsidR="004F6D2F" w:rsidRDefault="0046683B">
                  <w:r>
                    <w:rPr>
                      <w:rFonts w:ascii="Times New Roman" w:eastAsia="Times New Roman" w:hAnsi="Times New Roman" w:cs="Times New Roman"/>
                      <w:color w:val="000000"/>
                      <w:sz w:val="24"/>
                    </w:rPr>
                    <w:t>e</w:t>
                  </w:r>
                </w:p>
              </w:tc>
            </w:tr>
            <w:tr w:rsidR="004F6D2F" w14:paraId="6E977E44" w14:textId="77777777">
              <w:tc>
                <w:tcPr>
                  <w:tcW w:w="0" w:type="auto"/>
                  <w:tcMar>
                    <w:top w:w="30" w:type="dxa"/>
                    <w:left w:w="0" w:type="dxa"/>
                    <w:bottom w:w="30" w:type="dxa"/>
                    <w:right w:w="0" w:type="dxa"/>
                  </w:tcMar>
                </w:tcPr>
                <w:p w14:paraId="6A0C525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5C0555B" w14:textId="77777777" w:rsidR="004F6D2F" w:rsidRDefault="0046683B">
                  <w:r>
                    <w:rPr>
                      <w:rFonts w:ascii="Times New Roman" w:eastAsia="Times New Roman" w:hAnsi="Times New Roman" w:cs="Times New Roman"/>
                      <w:color w:val="000000"/>
                      <w:sz w:val="24"/>
                    </w:rPr>
                    <w:t>1</w:t>
                  </w:r>
                </w:p>
              </w:tc>
            </w:tr>
            <w:tr w:rsidR="004F6D2F" w14:paraId="6C206272" w14:textId="77777777">
              <w:tc>
                <w:tcPr>
                  <w:tcW w:w="0" w:type="auto"/>
                  <w:tcMar>
                    <w:top w:w="30" w:type="dxa"/>
                    <w:left w:w="0" w:type="dxa"/>
                    <w:bottom w:w="30" w:type="dxa"/>
                    <w:right w:w="0" w:type="dxa"/>
                  </w:tcMar>
                </w:tcPr>
                <w:p w14:paraId="44D3DA6F"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E6FA52D" w14:textId="77777777" w:rsidR="004F6D2F" w:rsidRDefault="0046683B">
                  <w:r>
                    <w:rPr>
                      <w:rFonts w:ascii="Times New Roman" w:eastAsia="Times New Roman" w:hAnsi="Times New Roman" w:cs="Times New Roman"/>
                      <w:color w:val="000000"/>
                      <w:sz w:val="24"/>
                    </w:rPr>
                    <w:t>Easy</w:t>
                  </w:r>
                </w:p>
              </w:tc>
            </w:tr>
            <w:tr w:rsidR="004F6D2F" w14:paraId="07725095" w14:textId="77777777">
              <w:tc>
                <w:tcPr>
                  <w:tcW w:w="0" w:type="auto"/>
                  <w:tcMar>
                    <w:top w:w="30" w:type="dxa"/>
                    <w:left w:w="0" w:type="dxa"/>
                    <w:bottom w:w="30" w:type="dxa"/>
                    <w:right w:w="0" w:type="dxa"/>
                  </w:tcMar>
                </w:tcPr>
                <w:p w14:paraId="316DAAF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744DA2A" w14:textId="77777777" w:rsidR="004F6D2F" w:rsidRDefault="0046683B">
                  <w:r>
                    <w:rPr>
                      <w:rFonts w:ascii="Times New Roman" w:eastAsia="Times New Roman" w:hAnsi="Times New Roman" w:cs="Times New Roman"/>
                      <w:color w:val="000000"/>
                      <w:sz w:val="24"/>
                    </w:rPr>
                    <w:t>1.7</w:t>
                  </w:r>
                </w:p>
              </w:tc>
            </w:tr>
            <w:tr w:rsidR="004F6D2F" w14:paraId="26203573" w14:textId="77777777">
              <w:tc>
                <w:tcPr>
                  <w:tcW w:w="0" w:type="auto"/>
                  <w:tcMar>
                    <w:top w:w="30" w:type="dxa"/>
                    <w:left w:w="0" w:type="dxa"/>
                    <w:bottom w:w="30" w:type="dxa"/>
                    <w:right w:w="0" w:type="dxa"/>
                  </w:tcMar>
                </w:tcPr>
                <w:p w14:paraId="478A1701"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7A16805" w14:textId="77777777" w:rsidR="004F6D2F" w:rsidRDefault="0046683B">
                  <w:r>
                    <w:rPr>
                      <w:rFonts w:ascii="Times New Roman" w:eastAsia="Times New Roman" w:hAnsi="Times New Roman" w:cs="Times New Roman"/>
                      <w:color w:val="000000"/>
                      <w:sz w:val="24"/>
                    </w:rPr>
                    <w:t>Multi-Mode (Multiple choice)</w:t>
                  </w:r>
                </w:p>
              </w:tc>
            </w:tr>
            <w:tr w:rsidR="004F6D2F" w14:paraId="24B18C40" w14:textId="77777777">
              <w:tc>
                <w:tcPr>
                  <w:tcW w:w="0" w:type="auto"/>
                  <w:tcMar>
                    <w:top w:w="30" w:type="dxa"/>
                    <w:left w:w="0" w:type="dxa"/>
                    <w:bottom w:w="30" w:type="dxa"/>
                    <w:right w:w="0" w:type="dxa"/>
                  </w:tcMar>
                </w:tcPr>
                <w:p w14:paraId="3CAF480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B6A364A" w14:textId="77777777" w:rsidR="004F6D2F" w:rsidRDefault="0046683B">
                  <w:r>
                    <w:rPr>
                      <w:rFonts w:ascii="Times New Roman" w:eastAsia="Times New Roman" w:hAnsi="Times New Roman" w:cs="Times New Roman"/>
                      <w:color w:val="000000"/>
                      <w:sz w:val="24"/>
                    </w:rPr>
                    <w:t>True</w:t>
                  </w:r>
                </w:p>
              </w:tc>
            </w:tr>
            <w:tr w:rsidR="004F6D2F" w14:paraId="26CA3686" w14:textId="77777777">
              <w:tc>
                <w:tcPr>
                  <w:tcW w:w="0" w:type="auto"/>
                  <w:tcMar>
                    <w:top w:w="30" w:type="dxa"/>
                    <w:left w:w="0" w:type="dxa"/>
                    <w:bottom w:w="30" w:type="dxa"/>
                    <w:right w:w="0" w:type="dxa"/>
                  </w:tcMar>
                </w:tcPr>
                <w:p w14:paraId="4A5E452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D8F8ABD"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39908337" w14:textId="77777777">
              <w:tc>
                <w:tcPr>
                  <w:tcW w:w="0" w:type="auto"/>
                  <w:tcMar>
                    <w:top w:w="30" w:type="dxa"/>
                    <w:left w:w="0" w:type="dxa"/>
                    <w:bottom w:w="30" w:type="dxa"/>
                    <w:right w:w="0" w:type="dxa"/>
                  </w:tcMar>
                </w:tcPr>
                <w:p w14:paraId="369A7F8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01C525C" w14:textId="77777777" w:rsidR="004F6D2F" w:rsidRDefault="0046683B">
                  <w:r>
                    <w:rPr>
                      <w:rFonts w:ascii="Times New Roman" w:eastAsia="Times New Roman" w:hAnsi="Times New Roman" w:cs="Times New Roman"/>
                      <w:color w:val="000000"/>
                      <w:sz w:val="24"/>
                    </w:rPr>
                    <w:t>Quantitative</w:t>
                  </w:r>
                </w:p>
              </w:tc>
            </w:tr>
            <w:tr w:rsidR="004F6D2F" w14:paraId="43EC8178" w14:textId="77777777">
              <w:tc>
                <w:tcPr>
                  <w:tcW w:w="0" w:type="auto"/>
                  <w:tcMar>
                    <w:top w:w="30" w:type="dxa"/>
                    <w:left w:w="0" w:type="dxa"/>
                    <w:bottom w:w="30" w:type="dxa"/>
                    <w:right w:w="0" w:type="dxa"/>
                  </w:tcMar>
                </w:tcPr>
                <w:p w14:paraId="7806AF1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378FF72" w14:textId="77777777" w:rsidR="004F6D2F" w:rsidRDefault="0046683B">
                  <w:r>
                    <w:rPr>
                      <w:rFonts w:ascii="Times New Roman" w:eastAsia="Times New Roman" w:hAnsi="Times New Roman" w:cs="Times New Roman"/>
                      <w:color w:val="000000"/>
                      <w:sz w:val="24"/>
                    </w:rPr>
                    <w:t>3/4/2016 4:26 PM</w:t>
                  </w:r>
                </w:p>
              </w:tc>
            </w:tr>
            <w:tr w:rsidR="004F6D2F" w14:paraId="30DBB174" w14:textId="77777777">
              <w:tc>
                <w:tcPr>
                  <w:tcW w:w="0" w:type="auto"/>
                  <w:tcMar>
                    <w:top w:w="30" w:type="dxa"/>
                    <w:left w:w="0" w:type="dxa"/>
                    <w:bottom w:w="30" w:type="dxa"/>
                    <w:right w:w="0" w:type="dxa"/>
                  </w:tcMar>
                </w:tcPr>
                <w:p w14:paraId="632FB64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86FB767" w14:textId="77777777" w:rsidR="004F6D2F" w:rsidRDefault="0046683B">
                  <w:r>
                    <w:rPr>
                      <w:rFonts w:ascii="Times New Roman" w:eastAsia="Times New Roman" w:hAnsi="Times New Roman" w:cs="Times New Roman"/>
                      <w:color w:val="000000"/>
                      <w:sz w:val="24"/>
                    </w:rPr>
                    <w:t>2/16/2017 4:52 AM</w:t>
                  </w:r>
                </w:p>
              </w:tc>
            </w:tr>
          </w:tbl>
          <w:p w14:paraId="77336A1B" w14:textId="77777777" w:rsidR="004F6D2F" w:rsidRDefault="004F6D2F"/>
        </w:tc>
      </w:tr>
    </w:tbl>
    <w:p w14:paraId="1A5EFE2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75C690A" w14:textId="77777777">
        <w:tc>
          <w:tcPr>
            <w:tcW w:w="5000" w:type="pct"/>
            <w:tcMar>
              <w:top w:w="0" w:type="dxa"/>
              <w:left w:w="0" w:type="dxa"/>
              <w:bottom w:w="0" w:type="dxa"/>
              <w:right w:w="0" w:type="dxa"/>
            </w:tcMar>
            <w:vAlign w:val="center"/>
          </w:tcPr>
          <w:p w14:paraId="4948ACB4" w14:textId="77777777" w:rsidR="004F6D2F" w:rsidRDefault="0046683B">
            <w:pPr>
              <w:pStyle w:val="p"/>
            </w:pPr>
            <w:r>
              <w:rPr>
                <w:rFonts w:ascii="Times New Roman" w:eastAsia="Times New Roman" w:hAnsi="Times New Roman" w:cs="Times New Roman"/>
                <w:color w:val="000000"/>
                <w:sz w:val="24"/>
              </w:rPr>
              <w:t>49. Convert 40.8 mi to km. (1 m = 1.094 yd, 1 mi = 1760 yd)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91"/>
            </w:tblGrid>
            <w:tr w:rsidR="004F6D2F" w14:paraId="7C82187D" w14:textId="77777777">
              <w:tc>
                <w:tcPr>
                  <w:tcW w:w="400" w:type="dxa"/>
                  <w:tcMar>
                    <w:top w:w="0" w:type="dxa"/>
                    <w:left w:w="0" w:type="dxa"/>
                    <w:bottom w:w="0" w:type="dxa"/>
                    <w:right w:w="0" w:type="dxa"/>
                  </w:tcMar>
                </w:tcPr>
                <w:p w14:paraId="04165860" w14:textId="77777777" w:rsidR="004F6D2F" w:rsidRDefault="0046683B">
                  <w:r>
                    <w:rPr>
                      <w:color w:val="000000"/>
                      <w:sz w:val="20"/>
                      <w:szCs w:val="20"/>
                    </w:rPr>
                    <w:t> </w:t>
                  </w:r>
                </w:p>
              </w:tc>
              <w:tc>
                <w:tcPr>
                  <w:tcW w:w="0" w:type="auto"/>
                  <w:tcMar>
                    <w:top w:w="30" w:type="dxa"/>
                    <w:left w:w="0" w:type="dxa"/>
                    <w:bottom w:w="30" w:type="dxa"/>
                    <w:right w:w="0" w:type="dxa"/>
                  </w:tcMar>
                </w:tcPr>
                <w:p w14:paraId="68490C53"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56AC7DC" w14:textId="61F4342B" w:rsidR="004F6D2F" w:rsidRDefault="004F4402">
                  <w:pPr>
                    <w:pStyle w:val="p"/>
                  </w:pPr>
                  <w:r>
                    <w:rPr>
                      <w:noProof/>
                      <w:position w:val="-1"/>
                    </w:rPr>
                    <w:drawing>
                      <wp:inline distT="0" distB="0" distL="0" distR="0" wp14:anchorId="2A6F9DBF" wp14:editId="44C202DA">
                        <wp:extent cx="586740" cy="16383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km</w:t>
                  </w:r>
                </w:p>
              </w:tc>
            </w:tr>
            <w:tr w:rsidR="004F6D2F" w14:paraId="5676B4C1" w14:textId="77777777">
              <w:tc>
                <w:tcPr>
                  <w:tcW w:w="400" w:type="dxa"/>
                  <w:tcMar>
                    <w:top w:w="0" w:type="dxa"/>
                    <w:left w:w="0" w:type="dxa"/>
                    <w:bottom w:w="0" w:type="dxa"/>
                    <w:right w:w="0" w:type="dxa"/>
                  </w:tcMar>
                </w:tcPr>
                <w:p w14:paraId="25F25DE3" w14:textId="77777777" w:rsidR="004F6D2F" w:rsidRDefault="0046683B">
                  <w:r>
                    <w:rPr>
                      <w:color w:val="000000"/>
                      <w:sz w:val="20"/>
                      <w:szCs w:val="20"/>
                    </w:rPr>
                    <w:t> </w:t>
                  </w:r>
                </w:p>
              </w:tc>
              <w:tc>
                <w:tcPr>
                  <w:tcW w:w="0" w:type="auto"/>
                  <w:tcMar>
                    <w:top w:w="30" w:type="dxa"/>
                    <w:left w:w="0" w:type="dxa"/>
                    <w:bottom w:w="30" w:type="dxa"/>
                    <w:right w:w="0" w:type="dxa"/>
                  </w:tcMar>
                </w:tcPr>
                <w:p w14:paraId="5E08854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7EE27BA" w14:textId="689AF3EC" w:rsidR="004F6D2F" w:rsidRDefault="004F4402">
                  <w:pPr>
                    <w:pStyle w:val="p"/>
                  </w:pPr>
                  <w:r>
                    <w:rPr>
                      <w:noProof/>
                      <w:position w:val="-1"/>
                    </w:rPr>
                    <w:drawing>
                      <wp:inline distT="0" distB="0" distL="0" distR="0" wp14:anchorId="17037318" wp14:editId="35D9338A">
                        <wp:extent cx="586740" cy="16383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km</w:t>
                  </w:r>
                </w:p>
              </w:tc>
            </w:tr>
            <w:tr w:rsidR="004F6D2F" w14:paraId="2F53F8BE" w14:textId="77777777">
              <w:tc>
                <w:tcPr>
                  <w:tcW w:w="400" w:type="dxa"/>
                  <w:tcMar>
                    <w:top w:w="0" w:type="dxa"/>
                    <w:left w:w="0" w:type="dxa"/>
                    <w:bottom w:w="0" w:type="dxa"/>
                    <w:right w:w="0" w:type="dxa"/>
                  </w:tcMar>
                </w:tcPr>
                <w:p w14:paraId="23013412" w14:textId="77777777" w:rsidR="004F6D2F" w:rsidRDefault="0046683B">
                  <w:r>
                    <w:rPr>
                      <w:color w:val="000000"/>
                      <w:sz w:val="20"/>
                      <w:szCs w:val="20"/>
                    </w:rPr>
                    <w:t> </w:t>
                  </w:r>
                </w:p>
              </w:tc>
              <w:tc>
                <w:tcPr>
                  <w:tcW w:w="0" w:type="auto"/>
                  <w:tcMar>
                    <w:top w:w="30" w:type="dxa"/>
                    <w:left w:w="0" w:type="dxa"/>
                    <w:bottom w:w="30" w:type="dxa"/>
                    <w:right w:w="0" w:type="dxa"/>
                  </w:tcMar>
                </w:tcPr>
                <w:p w14:paraId="003755DC"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5E578B1" w14:textId="74D9BF4E" w:rsidR="004F6D2F" w:rsidRDefault="004F4402">
                  <w:pPr>
                    <w:pStyle w:val="p"/>
                  </w:pPr>
                  <w:r>
                    <w:rPr>
                      <w:noProof/>
                      <w:position w:val="-1"/>
                    </w:rPr>
                    <w:drawing>
                      <wp:inline distT="0" distB="0" distL="0" distR="0" wp14:anchorId="7A6316DD" wp14:editId="6990D8CA">
                        <wp:extent cx="586740" cy="1638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km</w:t>
                  </w:r>
                </w:p>
              </w:tc>
            </w:tr>
            <w:tr w:rsidR="004F6D2F" w14:paraId="317B41F9" w14:textId="77777777">
              <w:tc>
                <w:tcPr>
                  <w:tcW w:w="400" w:type="dxa"/>
                  <w:tcMar>
                    <w:top w:w="0" w:type="dxa"/>
                    <w:left w:w="0" w:type="dxa"/>
                    <w:bottom w:w="0" w:type="dxa"/>
                    <w:right w:w="0" w:type="dxa"/>
                  </w:tcMar>
                </w:tcPr>
                <w:p w14:paraId="437A5C1A" w14:textId="77777777" w:rsidR="004F6D2F" w:rsidRDefault="0046683B">
                  <w:r>
                    <w:rPr>
                      <w:color w:val="000000"/>
                      <w:sz w:val="20"/>
                      <w:szCs w:val="20"/>
                    </w:rPr>
                    <w:t> </w:t>
                  </w:r>
                </w:p>
              </w:tc>
              <w:tc>
                <w:tcPr>
                  <w:tcW w:w="0" w:type="auto"/>
                  <w:tcMar>
                    <w:top w:w="30" w:type="dxa"/>
                    <w:left w:w="0" w:type="dxa"/>
                    <w:bottom w:w="30" w:type="dxa"/>
                    <w:right w:w="0" w:type="dxa"/>
                  </w:tcMar>
                </w:tcPr>
                <w:p w14:paraId="482C2B6F"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18B20EE" w14:textId="547A54EE" w:rsidR="004F6D2F" w:rsidRDefault="004F4402">
                  <w:pPr>
                    <w:pStyle w:val="p"/>
                  </w:pPr>
                  <w:r>
                    <w:rPr>
                      <w:noProof/>
                      <w:position w:val="-1"/>
                    </w:rPr>
                    <w:drawing>
                      <wp:inline distT="0" distB="0" distL="0" distR="0" wp14:anchorId="46711080" wp14:editId="1B70E127">
                        <wp:extent cx="586740" cy="1638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km</w:t>
                  </w:r>
                </w:p>
              </w:tc>
            </w:tr>
            <w:tr w:rsidR="004F6D2F" w14:paraId="3A6512AF" w14:textId="77777777">
              <w:tc>
                <w:tcPr>
                  <w:tcW w:w="400" w:type="dxa"/>
                  <w:tcMar>
                    <w:top w:w="0" w:type="dxa"/>
                    <w:left w:w="0" w:type="dxa"/>
                    <w:bottom w:w="0" w:type="dxa"/>
                    <w:right w:w="0" w:type="dxa"/>
                  </w:tcMar>
                </w:tcPr>
                <w:p w14:paraId="609EBC6E" w14:textId="77777777" w:rsidR="004F6D2F" w:rsidRDefault="0046683B">
                  <w:r>
                    <w:rPr>
                      <w:color w:val="000000"/>
                      <w:sz w:val="20"/>
                      <w:szCs w:val="20"/>
                    </w:rPr>
                    <w:t> </w:t>
                  </w:r>
                </w:p>
              </w:tc>
              <w:tc>
                <w:tcPr>
                  <w:tcW w:w="0" w:type="auto"/>
                  <w:tcMar>
                    <w:top w:w="30" w:type="dxa"/>
                    <w:left w:w="0" w:type="dxa"/>
                    <w:bottom w:w="30" w:type="dxa"/>
                    <w:right w:w="0" w:type="dxa"/>
                  </w:tcMar>
                </w:tcPr>
                <w:p w14:paraId="44AFB30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3742967" w14:textId="30582DDB" w:rsidR="004F6D2F" w:rsidRDefault="004F4402">
                  <w:pPr>
                    <w:pStyle w:val="p"/>
                  </w:pPr>
                  <w:r>
                    <w:rPr>
                      <w:noProof/>
                      <w:position w:val="-1"/>
                    </w:rPr>
                    <w:drawing>
                      <wp:inline distT="0" distB="0" distL="0" distR="0" wp14:anchorId="7A92CDD9" wp14:editId="0AC7DC39">
                        <wp:extent cx="586740" cy="16383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km</w:t>
                  </w:r>
                </w:p>
              </w:tc>
            </w:tr>
          </w:tbl>
          <w:p w14:paraId="528A9B3D"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149608CB" w14:textId="77777777">
              <w:tc>
                <w:tcPr>
                  <w:tcW w:w="0" w:type="auto"/>
                  <w:tcMar>
                    <w:top w:w="30" w:type="dxa"/>
                    <w:left w:w="0" w:type="dxa"/>
                    <w:bottom w:w="30" w:type="dxa"/>
                    <w:right w:w="0" w:type="dxa"/>
                  </w:tcMar>
                </w:tcPr>
                <w:p w14:paraId="2A7260E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0FD6846" w14:textId="77777777" w:rsidR="004F6D2F" w:rsidRDefault="0046683B">
                  <w:r>
                    <w:rPr>
                      <w:rFonts w:ascii="Times New Roman" w:eastAsia="Times New Roman" w:hAnsi="Times New Roman" w:cs="Times New Roman"/>
                      <w:color w:val="000000"/>
                      <w:sz w:val="24"/>
                    </w:rPr>
                    <w:t>e</w:t>
                  </w:r>
                </w:p>
              </w:tc>
            </w:tr>
            <w:tr w:rsidR="004F6D2F" w14:paraId="2BB3FF4E" w14:textId="77777777">
              <w:tc>
                <w:tcPr>
                  <w:tcW w:w="0" w:type="auto"/>
                  <w:tcMar>
                    <w:top w:w="30" w:type="dxa"/>
                    <w:left w:w="0" w:type="dxa"/>
                    <w:bottom w:w="30" w:type="dxa"/>
                    <w:right w:w="0" w:type="dxa"/>
                  </w:tcMar>
                </w:tcPr>
                <w:p w14:paraId="5ADC1289"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7BFFF5A" w14:textId="77777777" w:rsidR="004F6D2F" w:rsidRDefault="0046683B">
                  <w:r>
                    <w:rPr>
                      <w:rFonts w:ascii="Times New Roman" w:eastAsia="Times New Roman" w:hAnsi="Times New Roman" w:cs="Times New Roman"/>
                      <w:color w:val="000000"/>
                      <w:sz w:val="24"/>
                    </w:rPr>
                    <w:t>1</w:t>
                  </w:r>
                </w:p>
              </w:tc>
            </w:tr>
            <w:tr w:rsidR="004F6D2F" w14:paraId="618342E3" w14:textId="77777777">
              <w:tc>
                <w:tcPr>
                  <w:tcW w:w="0" w:type="auto"/>
                  <w:tcMar>
                    <w:top w:w="30" w:type="dxa"/>
                    <w:left w:w="0" w:type="dxa"/>
                    <w:bottom w:w="30" w:type="dxa"/>
                    <w:right w:w="0" w:type="dxa"/>
                  </w:tcMar>
                </w:tcPr>
                <w:p w14:paraId="3356247C"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AC27806" w14:textId="77777777" w:rsidR="004F6D2F" w:rsidRDefault="0046683B">
                  <w:r>
                    <w:rPr>
                      <w:rFonts w:ascii="Times New Roman" w:eastAsia="Times New Roman" w:hAnsi="Times New Roman" w:cs="Times New Roman"/>
                      <w:color w:val="000000"/>
                      <w:sz w:val="24"/>
                    </w:rPr>
                    <w:t>Easy</w:t>
                  </w:r>
                </w:p>
              </w:tc>
            </w:tr>
            <w:tr w:rsidR="004F6D2F" w14:paraId="00908286" w14:textId="77777777">
              <w:tc>
                <w:tcPr>
                  <w:tcW w:w="0" w:type="auto"/>
                  <w:tcMar>
                    <w:top w:w="30" w:type="dxa"/>
                    <w:left w:w="0" w:type="dxa"/>
                    <w:bottom w:w="30" w:type="dxa"/>
                    <w:right w:w="0" w:type="dxa"/>
                  </w:tcMar>
                </w:tcPr>
                <w:p w14:paraId="03A9EDF6"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91AB4A2" w14:textId="77777777" w:rsidR="004F6D2F" w:rsidRDefault="0046683B">
                  <w:r>
                    <w:rPr>
                      <w:rFonts w:ascii="Times New Roman" w:eastAsia="Times New Roman" w:hAnsi="Times New Roman" w:cs="Times New Roman"/>
                      <w:color w:val="000000"/>
                      <w:sz w:val="24"/>
                    </w:rPr>
                    <w:t>1.7</w:t>
                  </w:r>
                </w:p>
              </w:tc>
            </w:tr>
            <w:tr w:rsidR="004F6D2F" w14:paraId="0AE810A5" w14:textId="77777777">
              <w:tc>
                <w:tcPr>
                  <w:tcW w:w="0" w:type="auto"/>
                  <w:tcMar>
                    <w:top w:w="30" w:type="dxa"/>
                    <w:left w:w="0" w:type="dxa"/>
                    <w:bottom w:w="30" w:type="dxa"/>
                    <w:right w:w="0" w:type="dxa"/>
                  </w:tcMar>
                </w:tcPr>
                <w:p w14:paraId="42EBEFB9"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0586A04" w14:textId="77777777" w:rsidR="004F6D2F" w:rsidRDefault="0046683B">
                  <w:r>
                    <w:rPr>
                      <w:rFonts w:ascii="Times New Roman" w:eastAsia="Times New Roman" w:hAnsi="Times New Roman" w:cs="Times New Roman"/>
                      <w:color w:val="000000"/>
                      <w:sz w:val="24"/>
                    </w:rPr>
                    <w:t>Multi-Mode (Multiple choice)</w:t>
                  </w:r>
                </w:p>
              </w:tc>
            </w:tr>
            <w:tr w:rsidR="004F6D2F" w14:paraId="28F6F814" w14:textId="77777777">
              <w:tc>
                <w:tcPr>
                  <w:tcW w:w="0" w:type="auto"/>
                  <w:tcMar>
                    <w:top w:w="30" w:type="dxa"/>
                    <w:left w:w="0" w:type="dxa"/>
                    <w:bottom w:w="30" w:type="dxa"/>
                    <w:right w:w="0" w:type="dxa"/>
                  </w:tcMar>
                </w:tcPr>
                <w:p w14:paraId="03D340B8"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A667DDA" w14:textId="77777777" w:rsidR="004F6D2F" w:rsidRDefault="0046683B">
                  <w:r>
                    <w:rPr>
                      <w:rFonts w:ascii="Times New Roman" w:eastAsia="Times New Roman" w:hAnsi="Times New Roman" w:cs="Times New Roman"/>
                      <w:color w:val="000000"/>
                      <w:sz w:val="24"/>
                    </w:rPr>
                    <w:t>True</w:t>
                  </w:r>
                </w:p>
              </w:tc>
            </w:tr>
            <w:tr w:rsidR="004F6D2F" w14:paraId="6453E4F2" w14:textId="77777777">
              <w:tc>
                <w:tcPr>
                  <w:tcW w:w="0" w:type="auto"/>
                  <w:tcMar>
                    <w:top w:w="30" w:type="dxa"/>
                    <w:left w:w="0" w:type="dxa"/>
                    <w:bottom w:w="30" w:type="dxa"/>
                    <w:right w:w="0" w:type="dxa"/>
                  </w:tcMar>
                </w:tcPr>
                <w:p w14:paraId="2597CF9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C04844A"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10E12BD3" w14:textId="77777777">
              <w:tc>
                <w:tcPr>
                  <w:tcW w:w="0" w:type="auto"/>
                  <w:tcMar>
                    <w:top w:w="30" w:type="dxa"/>
                    <w:left w:w="0" w:type="dxa"/>
                    <w:bottom w:w="30" w:type="dxa"/>
                    <w:right w:w="0" w:type="dxa"/>
                  </w:tcMar>
                </w:tcPr>
                <w:p w14:paraId="0182FE7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969F4CD" w14:textId="77777777" w:rsidR="004F6D2F" w:rsidRDefault="0046683B">
                  <w:r>
                    <w:rPr>
                      <w:rFonts w:ascii="Times New Roman" w:eastAsia="Times New Roman" w:hAnsi="Times New Roman" w:cs="Times New Roman"/>
                      <w:color w:val="000000"/>
                      <w:sz w:val="24"/>
                    </w:rPr>
                    <w:t>Quantitative</w:t>
                  </w:r>
                </w:p>
              </w:tc>
            </w:tr>
            <w:tr w:rsidR="004F6D2F" w14:paraId="726E6CFD" w14:textId="77777777">
              <w:tc>
                <w:tcPr>
                  <w:tcW w:w="0" w:type="auto"/>
                  <w:tcMar>
                    <w:top w:w="30" w:type="dxa"/>
                    <w:left w:w="0" w:type="dxa"/>
                    <w:bottom w:w="30" w:type="dxa"/>
                    <w:right w:w="0" w:type="dxa"/>
                  </w:tcMar>
                </w:tcPr>
                <w:p w14:paraId="295B0A58"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4A89525" w14:textId="77777777" w:rsidR="004F6D2F" w:rsidRDefault="0046683B">
                  <w:r>
                    <w:rPr>
                      <w:rFonts w:ascii="Times New Roman" w:eastAsia="Times New Roman" w:hAnsi="Times New Roman" w:cs="Times New Roman"/>
                      <w:color w:val="000000"/>
                      <w:sz w:val="24"/>
                    </w:rPr>
                    <w:t>3/4/2016 4:26 PM</w:t>
                  </w:r>
                </w:p>
              </w:tc>
            </w:tr>
            <w:tr w:rsidR="004F6D2F" w14:paraId="5F7EAE61" w14:textId="77777777">
              <w:tc>
                <w:tcPr>
                  <w:tcW w:w="0" w:type="auto"/>
                  <w:tcMar>
                    <w:top w:w="30" w:type="dxa"/>
                    <w:left w:w="0" w:type="dxa"/>
                    <w:bottom w:w="30" w:type="dxa"/>
                    <w:right w:w="0" w:type="dxa"/>
                  </w:tcMar>
                </w:tcPr>
                <w:p w14:paraId="1158257B"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DA2896A" w14:textId="77777777" w:rsidR="004F6D2F" w:rsidRDefault="0046683B">
                  <w:r>
                    <w:rPr>
                      <w:rFonts w:ascii="Times New Roman" w:eastAsia="Times New Roman" w:hAnsi="Times New Roman" w:cs="Times New Roman"/>
                      <w:color w:val="000000"/>
                      <w:sz w:val="24"/>
                    </w:rPr>
                    <w:t>3/4/2016 4:26 PM</w:t>
                  </w:r>
                </w:p>
              </w:tc>
            </w:tr>
          </w:tbl>
          <w:p w14:paraId="19F49748" w14:textId="77777777" w:rsidR="004F6D2F" w:rsidRDefault="004F6D2F"/>
        </w:tc>
      </w:tr>
    </w:tbl>
    <w:p w14:paraId="0F36943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972801D" w14:textId="77777777">
        <w:tc>
          <w:tcPr>
            <w:tcW w:w="5000" w:type="pct"/>
            <w:tcMar>
              <w:top w:w="0" w:type="dxa"/>
              <w:left w:w="0" w:type="dxa"/>
              <w:bottom w:w="0" w:type="dxa"/>
              <w:right w:w="0" w:type="dxa"/>
            </w:tcMar>
            <w:vAlign w:val="center"/>
          </w:tcPr>
          <w:p w14:paraId="3BE05420" w14:textId="4AEAAF90" w:rsidR="004F6D2F" w:rsidRDefault="0046683B">
            <w:pPr>
              <w:pStyle w:val="p"/>
            </w:pPr>
            <w:r>
              <w:rPr>
                <w:rFonts w:ascii="Times New Roman" w:eastAsia="Times New Roman" w:hAnsi="Times New Roman" w:cs="Times New Roman"/>
                <w:color w:val="000000"/>
                <w:sz w:val="24"/>
              </w:rPr>
              <w:t xml:space="preserve">50. The density of liquid chloroform is 1.48 g/mL. What is its density in units of </w:t>
            </w:r>
            <w:r w:rsidR="004F4402">
              <w:rPr>
                <w:rFonts w:ascii="Times New Roman" w:eastAsia="Times New Roman" w:hAnsi="Times New Roman" w:cs="Times New Roman"/>
                <w:noProof/>
                <w:color w:val="000000"/>
                <w:position w:val="-4"/>
                <w:sz w:val="24"/>
              </w:rPr>
              <w:drawing>
                <wp:inline distT="0" distB="0" distL="0" distR="0" wp14:anchorId="6CEFE561" wp14:editId="627F5B9E">
                  <wp:extent cx="382270" cy="2044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70" cy="204470"/>
                          </a:xfrm>
                          <a:prstGeom prst="rect">
                            <a:avLst/>
                          </a:prstGeom>
                          <a:noFill/>
                          <a:ln>
                            <a:noFill/>
                          </a:ln>
                        </pic:spPr>
                      </pic:pic>
                    </a:graphicData>
                  </a:graphic>
                </wp:inline>
              </w:drawing>
            </w:r>
            <w:r>
              <w:rPr>
                <w:rFonts w:ascii="Times New Roman" w:eastAsia="Times New Roman" w:hAnsi="Times New Roman" w:cs="Times New Roman"/>
                <w:color w:val="000000"/>
                <w:sz w:val="24"/>
              </w:rPr>
              <w:t>? (2.54 cm = 1 in., 2.205 lb = 1 kg)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051"/>
            </w:tblGrid>
            <w:tr w:rsidR="004F6D2F" w14:paraId="2AC5B1E5" w14:textId="77777777">
              <w:tc>
                <w:tcPr>
                  <w:tcW w:w="400" w:type="dxa"/>
                  <w:tcMar>
                    <w:top w:w="0" w:type="dxa"/>
                    <w:left w:w="0" w:type="dxa"/>
                    <w:bottom w:w="0" w:type="dxa"/>
                    <w:right w:w="0" w:type="dxa"/>
                  </w:tcMar>
                </w:tcPr>
                <w:p w14:paraId="2808232C" w14:textId="77777777" w:rsidR="004F6D2F" w:rsidRDefault="0046683B">
                  <w:r>
                    <w:rPr>
                      <w:color w:val="000000"/>
                      <w:sz w:val="20"/>
                      <w:szCs w:val="20"/>
                    </w:rPr>
                    <w:t> </w:t>
                  </w:r>
                </w:p>
              </w:tc>
              <w:tc>
                <w:tcPr>
                  <w:tcW w:w="0" w:type="auto"/>
                  <w:tcMar>
                    <w:top w:w="30" w:type="dxa"/>
                    <w:left w:w="0" w:type="dxa"/>
                    <w:bottom w:w="30" w:type="dxa"/>
                    <w:right w:w="0" w:type="dxa"/>
                  </w:tcMar>
                </w:tcPr>
                <w:p w14:paraId="5B3A16C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E88377D" w14:textId="6D3A29F3" w:rsidR="004F6D2F" w:rsidRDefault="004F4402">
                  <w:pPr>
                    <w:pStyle w:val="p"/>
                  </w:pPr>
                  <w:r>
                    <w:rPr>
                      <w:noProof/>
                      <w:position w:val="-1"/>
                    </w:rPr>
                    <w:drawing>
                      <wp:inline distT="0" distB="0" distL="0" distR="0" wp14:anchorId="4A3FBBA4" wp14:editId="548E2BFB">
                        <wp:extent cx="559435" cy="16383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w:t>
                  </w:r>
                  <w:r>
                    <w:rPr>
                      <w:rFonts w:ascii="Times New Roman" w:eastAsia="Times New Roman" w:hAnsi="Times New Roman" w:cs="Times New Roman"/>
                      <w:noProof/>
                      <w:color w:val="000000"/>
                      <w:position w:val="-4"/>
                      <w:sz w:val="24"/>
                    </w:rPr>
                    <w:drawing>
                      <wp:inline distT="0" distB="0" distL="0" distR="0" wp14:anchorId="0A0E50BB" wp14:editId="65C1BBEE">
                        <wp:extent cx="382270" cy="20447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70" cy="204470"/>
                                </a:xfrm>
                                <a:prstGeom prst="rect">
                                  <a:avLst/>
                                </a:prstGeom>
                                <a:noFill/>
                                <a:ln>
                                  <a:noFill/>
                                </a:ln>
                              </pic:spPr>
                            </pic:pic>
                          </a:graphicData>
                        </a:graphic>
                      </wp:inline>
                    </w:drawing>
                  </w:r>
                </w:p>
              </w:tc>
            </w:tr>
            <w:tr w:rsidR="004F6D2F" w14:paraId="50C84F5E" w14:textId="77777777">
              <w:tc>
                <w:tcPr>
                  <w:tcW w:w="400" w:type="dxa"/>
                  <w:tcMar>
                    <w:top w:w="0" w:type="dxa"/>
                    <w:left w:w="0" w:type="dxa"/>
                    <w:bottom w:w="0" w:type="dxa"/>
                    <w:right w:w="0" w:type="dxa"/>
                  </w:tcMar>
                </w:tcPr>
                <w:p w14:paraId="7D465EDA" w14:textId="77777777" w:rsidR="004F6D2F" w:rsidRDefault="0046683B">
                  <w:r>
                    <w:rPr>
                      <w:color w:val="000000"/>
                      <w:sz w:val="20"/>
                      <w:szCs w:val="20"/>
                    </w:rPr>
                    <w:t> </w:t>
                  </w:r>
                </w:p>
              </w:tc>
              <w:tc>
                <w:tcPr>
                  <w:tcW w:w="0" w:type="auto"/>
                  <w:tcMar>
                    <w:top w:w="30" w:type="dxa"/>
                    <w:left w:w="0" w:type="dxa"/>
                    <w:bottom w:w="30" w:type="dxa"/>
                    <w:right w:w="0" w:type="dxa"/>
                  </w:tcMar>
                </w:tcPr>
                <w:p w14:paraId="0FB1C80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253B80B" w14:textId="635C05F1" w:rsidR="004F6D2F" w:rsidRDefault="004F4402">
                  <w:pPr>
                    <w:pStyle w:val="p"/>
                  </w:pPr>
                  <w:r>
                    <w:rPr>
                      <w:noProof/>
                      <w:position w:val="-1"/>
                    </w:rPr>
                    <w:drawing>
                      <wp:inline distT="0" distB="0" distL="0" distR="0" wp14:anchorId="623BDAB7" wp14:editId="5292C352">
                        <wp:extent cx="628015" cy="16383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w:t>
                  </w:r>
                  <w:r>
                    <w:rPr>
                      <w:rFonts w:ascii="Times New Roman" w:eastAsia="Times New Roman" w:hAnsi="Times New Roman" w:cs="Times New Roman"/>
                      <w:noProof/>
                      <w:color w:val="000000"/>
                      <w:position w:val="-4"/>
                      <w:sz w:val="24"/>
                    </w:rPr>
                    <w:drawing>
                      <wp:inline distT="0" distB="0" distL="0" distR="0" wp14:anchorId="2D4294F2" wp14:editId="25AF050F">
                        <wp:extent cx="382270" cy="2044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70" cy="204470"/>
                                </a:xfrm>
                                <a:prstGeom prst="rect">
                                  <a:avLst/>
                                </a:prstGeom>
                                <a:noFill/>
                                <a:ln>
                                  <a:noFill/>
                                </a:ln>
                              </pic:spPr>
                            </pic:pic>
                          </a:graphicData>
                        </a:graphic>
                      </wp:inline>
                    </w:drawing>
                  </w:r>
                </w:p>
              </w:tc>
            </w:tr>
            <w:tr w:rsidR="004F6D2F" w14:paraId="37FC0DB7" w14:textId="77777777">
              <w:tc>
                <w:tcPr>
                  <w:tcW w:w="400" w:type="dxa"/>
                  <w:tcMar>
                    <w:top w:w="0" w:type="dxa"/>
                    <w:left w:w="0" w:type="dxa"/>
                    <w:bottom w:w="0" w:type="dxa"/>
                    <w:right w:w="0" w:type="dxa"/>
                  </w:tcMar>
                </w:tcPr>
                <w:p w14:paraId="2F99AD07" w14:textId="77777777" w:rsidR="004F6D2F" w:rsidRDefault="0046683B">
                  <w:r>
                    <w:rPr>
                      <w:color w:val="000000"/>
                      <w:sz w:val="20"/>
                      <w:szCs w:val="20"/>
                    </w:rPr>
                    <w:t> </w:t>
                  </w:r>
                </w:p>
              </w:tc>
              <w:tc>
                <w:tcPr>
                  <w:tcW w:w="0" w:type="auto"/>
                  <w:tcMar>
                    <w:top w:w="30" w:type="dxa"/>
                    <w:left w:w="0" w:type="dxa"/>
                    <w:bottom w:w="30" w:type="dxa"/>
                    <w:right w:w="0" w:type="dxa"/>
                  </w:tcMar>
                </w:tcPr>
                <w:p w14:paraId="358FC44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768BBDD" w14:textId="504650C5" w:rsidR="004F6D2F" w:rsidRDefault="004F4402">
                  <w:pPr>
                    <w:pStyle w:val="p"/>
                  </w:pPr>
                  <w:r>
                    <w:rPr>
                      <w:noProof/>
                      <w:position w:val="-1"/>
                    </w:rPr>
                    <w:drawing>
                      <wp:inline distT="0" distB="0" distL="0" distR="0" wp14:anchorId="6E58C20E" wp14:editId="248653B7">
                        <wp:extent cx="559435" cy="16383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w:t>
                  </w:r>
                  <w:r>
                    <w:rPr>
                      <w:rFonts w:ascii="Times New Roman" w:eastAsia="Times New Roman" w:hAnsi="Times New Roman" w:cs="Times New Roman"/>
                      <w:noProof/>
                      <w:color w:val="000000"/>
                      <w:position w:val="-4"/>
                      <w:sz w:val="24"/>
                    </w:rPr>
                    <w:drawing>
                      <wp:inline distT="0" distB="0" distL="0" distR="0" wp14:anchorId="5E19917D" wp14:editId="4AF7DC79">
                        <wp:extent cx="382270" cy="2044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70" cy="204470"/>
                                </a:xfrm>
                                <a:prstGeom prst="rect">
                                  <a:avLst/>
                                </a:prstGeom>
                                <a:noFill/>
                                <a:ln>
                                  <a:noFill/>
                                </a:ln>
                              </pic:spPr>
                            </pic:pic>
                          </a:graphicData>
                        </a:graphic>
                      </wp:inline>
                    </w:drawing>
                  </w:r>
                </w:p>
              </w:tc>
            </w:tr>
            <w:tr w:rsidR="004F6D2F" w14:paraId="788B22DA" w14:textId="77777777">
              <w:tc>
                <w:tcPr>
                  <w:tcW w:w="400" w:type="dxa"/>
                  <w:tcMar>
                    <w:top w:w="0" w:type="dxa"/>
                    <w:left w:w="0" w:type="dxa"/>
                    <w:bottom w:w="0" w:type="dxa"/>
                    <w:right w:w="0" w:type="dxa"/>
                  </w:tcMar>
                </w:tcPr>
                <w:p w14:paraId="5BA6E5B1" w14:textId="77777777" w:rsidR="004F6D2F" w:rsidRDefault="0046683B">
                  <w:r>
                    <w:rPr>
                      <w:color w:val="000000"/>
                      <w:sz w:val="20"/>
                      <w:szCs w:val="20"/>
                    </w:rPr>
                    <w:t> </w:t>
                  </w:r>
                </w:p>
              </w:tc>
              <w:tc>
                <w:tcPr>
                  <w:tcW w:w="0" w:type="auto"/>
                  <w:tcMar>
                    <w:top w:w="30" w:type="dxa"/>
                    <w:left w:w="0" w:type="dxa"/>
                    <w:bottom w:w="30" w:type="dxa"/>
                    <w:right w:w="0" w:type="dxa"/>
                  </w:tcMar>
                </w:tcPr>
                <w:p w14:paraId="2CC6AAB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C8F17A6" w14:textId="27B09903" w:rsidR="004F6D2F" w:rsidRDefault="004F4402">
                  <w:pPr>
                    <w:pStyle w:val="p"/>
                  </w:pPr>
                  <w:r>
                    <w:rPr>
                      <w:noProof/>
                      <w:position w:val="-1"/>
                    </w:rPr>
                    <w:drawing>
                      <wp:inline distT="0" distB="0" distL="0" distR="0" wp14:anchorId="15EF52BC" wp14:editId="3D5602A7">
                        <wp:extent cx="628015" cy="16383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w:t>
                  </w:r>
                  <w:r>
                    <w:rPr>
                      <w:rFonts w:ascii="Times New Roman" w:eastAsia="Times New Roman" w:hAnsi="Times New Roman" w:cs="Times New Roman"/>
                      <w:noProof/>
                      <w:color w:val="000000"/>
                      <w:position w:val="-4"/>
                      <w:sz w:val="24"/>
                    </w:rPr>
                    <w:drawing>
                      <wp:inline distT="0" distB="0" distL="0" distR="0" wp14:anchorId="1945C679" wp14:editId="6D45484A">
                        <wp:extent cx="382270" cy="2044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70" cy="204470"/>
                                </a:xfrm>
                                <a:prstGeom prst="rect">
                                  <a:avLst/>
                                </a:prstGeom>
                                <a:noFill/>
                                <a:ln>
                                  <a:noFill/>
                                </a:ln>
                              </pic:spPr>
                            </pic:pic>
                          </a:graphicData>
                        </a:graphic>
                      </wp:inline>
                    </w:drawing>
                  </w:r>
                </w:p>
              </w:tc>
            </w:tr>
            <w:tr w:rsidR="004F6D2F" w14:paraId="59C2D352" w14:textId="77777777">
              <w:tc>
                <w:tcPr>
                  <w:tcW w:w="400" w:type="dxa"/>
                  <w:tcMar>
                    <w:top w:w="0" w:type="dxa"/>
                    <w:left w:w="0" w:type="dxa"/>
                    <w:bottom w:w="0" w:type="dxa"/>
                    <w:right w:w="0" w:type="dxa"/>
                  </w:tcMar>
                </w:tcPr>
                <w:p w14:paraId="0CC50673" w14:textId="77777777" w:rsidR="004F6D2F" w:rsidRDefault="0046683B">
                  <w:r>
                    <w:rPr>
                      <w:color w:val="000000"/>
                      <w:sz w:val="20"/>
                      <w:szCs w:val="20"/>
                    </w:rPr>
                    <w:t> </w:t>
                  </w:r>
                </w:p>
              </w:tc>
              <w:tc>
                <w:tcPr>
                  <w:tcW w:w="0" w:type="auto"/>
                  <w:tcMar>
                    <w:top w:w="30" w:type="dxa"/>
                    <w:left w:w="0" w:type="dxa"/>
                    <w:bottom w:w="30" w:type="dxa"/>
                    <w:right w:w="0" w:type="dxa"/>
                  </w:tcMar>
                </w:tcPr>
                <w:p w14:paraId="7D9529FD"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E78C24C" w14:textId="78B6843A" w:rsidR="004F6D2F" w:rsidRDefault="0046683B">
                  <w:pPr>
                    <w:pStyle w:val="p"/>
                  </w:pPr>
                  <w:r>
                    <w:rPr>
                      <w:rFonts w:ascii="Times New Roman" w:eastAsia="Times New Roman" w:hAnsi="Times New Roman" w:cs="Times New Roman"/>
                      <w:color w:val="000000"/>
                      <w:sz w:val="24"/>
                    </w:rPr>
                    <w:t xml:space="preserve">0.199 </w:t>
                  </w:r>
                  <w:r w:rsidR="004F4402">
                    <w:rPr>
                      <w:rFonts w:ascii="Times New Roman" w:eastAsia="Times New Roman" w:hAnsi="Times New Roman" w:cs="Times New Roman"/>
                      <w:noProof/>
                      <w:color w:val="000000"/>
                      <w:position w:val="-4"/>
                      <w:sz w:val="24"/>
                    </w:rPr>
                    <w:drawing>
                      <wp:inline distT="0" distB="0" distL="0" distR="0" wp14:anchorId="24DBD112" wp14:editId="182FB16E">
                        <wp:extent cx="382270" cy="2044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2270" cy="204470"/>
                                </a:xfrm>
                                <a:prstGeom prst="rect">
                                  <a:avLst/>
                                </a:prstGeom>
                                <a:noFill/>
                                <a:ln>
                                  <a:noFill/>
                                </a:ln>
                              </pic:spPr>
                            </pic:pic>
                          </a:graphicData>
                        </a:graphic>
                      </wp:inline>
                    </w:drawing>
                  </w:r>
                </w:p>
              </w:tc>
            </w:tr>
          </w:tbl>
          <w:p w14:paraId="2231D858"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51B44DDA" w14:textId="77777777">
              <w:tc>
                <w:tcPr>
                  <w:tcW w:w="0" w:type="auto"/>
                  <w:tcMar>
                    <w:top w:w="30" w:type="dxa"/>
                    <w:left w:w="0" w:type="dxa"/>
                    <w:bottom w:w="30" w:type="dxa"/>
                    <w:right w:w="0" w:type="dxa"/>
                  </w:tcMar>
                </w:tcPr>
                <w:p w14:paraId="6D455C7E"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8FA3447" w14:textId="77777777" w:rsidR="004F6D2F" w:rsidRDefault="0046683B">
                  <w:r>
                    <w:rPr>
                      <w:rFonts w:ascii="Times New Roman" w:eastAsia="Times New Roman" w:hAnsi="Times New Roman" w:cs="Times New Roman"/>
                      <w:color w:val="000000"/>
                      <w:sz w:val="24"/>
                    </w:rPr>
                    <w:t>b</w:t>
                  </w:r>
                </w:p>
              </w:tc>
            </w:tr>
            <w:tr w:rsidR="004F6D2F" w14:paraId="04CCFE3D" w14:textId="77777777">
              <w:tc>
                <w:tcPr>
                  <w:tcW w:w="0" w:type="auto"/>
                  <w:tcMar>
                    <w:top w:w="30" w:type="dxa"/>
                    <w:left w:w="0" w:type="dxa"/>
                    <w:bottom w:w="30" w:type="dxa"/>
                    <w:right w:w="0" w:type="dxa"/>
                  </w:tcMar>
                </w:tcPr>
                <w:p w14:paraId="0D1B77A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1CA9BEE" w14:textId="77777777" w:rsidR="004F6D2F" w:rsidRDefault="0046683B">
                  <w:r>
                    <w:rPr>
                      <w:rFonts w:ascii="Times New Roman" w:eastAsia="Times New Roman" w:hAnsi="Times New Roman" w:cs="Times New Roman"/>
                      <w:color w:val="000000"/>
                      <w:sz w:val="24"/>
                    </w:rPr>
                    <w:t>1</w:t>
                  </w:r>
                </w:p>
              </w:tc>
            </w:tr>
            <w:tr w:rsidR="004F6D2F" w14:paraId="1988084B" w14:textId="77777777">
              <w:tc>
                <w:tcPr>
                  <w:tcW w:w="0" w:type="auto"/>
                  <w:tcMar>
                    <w:top w:w="30" w:type="dxa"/>
                    <w:left w:w="0" w:type="dxa"/>
                    <w:bottom w:w="30" w:type="dxa"/>
                    <w:right w:w="0" w:type="dxa"/>
                  </w:tcMar>
                </w:tcPr>
                <w:p w14:paraId="4742188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DB450AE" w14:textId="77777777" w:rsidR="004F6D2F" w:rsidRDefault="0046683B">
                  <w:r>
                    <w:rPr>
                      <w:rFonts w:ascii="Times New Roman" w:eastAsia="Times New Roman" w:hAnsi="Times New Roman" w:cs="Times New Roman"/>
                      <w:color w:val="000000"/>
                      <w:sz w:val="24"/>
                    </w:rPr>
                    <w:t>Easy</w:t>
                  </w:r>
                </w:p>
              </w:tc>
            </w:tr>
            <w:tr w:rsidR="004F6D2F" w14:paraId="2FF55345" w14:textId="77777777">
              <w:tc>
                <w:tcPr>
                  <w:tcW w:w="0" w:type="auto"/>
                  <w:tcMar>
                    <w:top w:w="30" w:type="dxa"/>
                    <w:left w:w="0" w:type="dxa"/>
                    <w:bottom w:w="30" w:type="dxa"/>
                    <w:right w:w="0" w:type="dxa"/>
                  </w:tcMar>
                </w:tcPr>
                <w:p w14:paraId="12B2DA0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261E0AD" w14:textId="77777777" w:rsidR="004F6D2F" w:rsidRDefault="0046683B">
                  <w:r>
                    <w:rPr>
                      <w:rFonts w:ascii="Times New Roman" w:eastAsia="Times New Roman" w:hAnsi="Times New Roman" w:cs="Times New Roman"/>
                      <w:color w:val="000000"/>
                      <w:sz w:val="24"/>
                    </w:rPr>
                    <w:t>1.7</w:t>
                  </w:r>
                </w:p>
              </w:tc>
            </w:tr>
            <w:tr w:rsidR="004F6D2F" w14:paraId="762BB99D" w14:textId="77777777">
              <w:tc>
                <w:tcPr>
                  <w:tcW w:w="0" w:type="auto"/>
                  <w:tcMar>
                    <w:top w:w="30" w:type="dxa"/>
                    <w:left w:w="0" w:type="dxa"/>
                    <w:bottom w:w="30" w:type="dxa"/>
                    <w:right w:w="0" w:type="dxa"/>
                  </w:tcMar>
                </w:tcPr>
                <w:p w14:paraId="718852CF"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5DDB9C0" w14:textId="77777777" w:rsidR="004F6D2F" w:rsidRDefault="0046683B">
                  <w:r>
                    <w:rPr>
                      <w:rFonts w:ascii="Times New Roman" w:eastAsia="Times New Roman" w:hAnsi="Times New Roman" w:cs="Times New Roman"/>
                      <w:color w:val="000000"/>
                      <w:sz w:val="24"/>
                    </w:rPr>
                    <w:t>Multi-Mode (Multiple choice)</w:t>
                  </w:r>
                </w:p>
              </w:tc>
            </w:tr>
            <w:tr w:rsidR="004F6D2F" w14:paraId="0C48514C" w14:textId="77777777">
              <w:tc>
                <w:tcPr>
                  <w:tcW w:w="0" w:type="auto"/>
                  <w:tcMar>
                    <w:top w:w="30" w:type="dxa"/>
                    <w:left w:w="0" w:type="dxa"/>
                    <w:bottom w:w="30" w:type="dxa"/>
                    <w:right w:w="0" w:type="dxa"/>
                  </w:tcMar>
                </w:tcPr>
                <w:p w14:paraId="067CA517"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6D609F1" w14:textId="77777777" w:rsidR="004F6D2F" w:rsidRDefault="0046683B">
                  <w:r>
                    <w:rPr>
                      <w:rFonts w:ascii="Times New Roman" w:eastAsia="Times New Roman" w:hAnsi="Times New Roman" w:cs="Times New Roman"/>
                      <w:color w:val="000000"/>
                      <w:sz w:val="24"/>
                    </w:rPr>
                    <w:t>True</w:t>
                  </w:r>
                </w:p>
              </w:tc>
            </w:tr>
            <w:tr w:rsidR="004F6D2F" w14:paraId="6DE8C5E7" w14:textId="77777777">
              <w:tc>
                <w:tcPr>
                  <w:tcW w:w="0" w:type="auto"/>
                  <w:tcMar>
                    <w:top w:w="30" w:type="dxa"/>
                    <w:left w:w="0" w:type="dxa"/>
                    <w:bottom w:w="30" w:type="dxa"/>
                    <w:right w:w="0" w:type="dxa"/>
                  </w:tcMar>
                </w:tcPr>
                <w:p w14:paraId="4D639611"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080F2A1"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560ACB00" w14:textId="77777777">
              <w:tc>
                <w:tcPr>
                  <w:tcW w:w="0" w:type="auto"/>
                  <w:tcMar>
                    <w:top w:w="30" w:type="dxa"/>
                    <w:left w:w="0" w:type="dxa"/>
                    <w:bottom w:w="30" w:type="dxa"/>
                    <w:right w:w="0" w:type="dxa"/>
                  </w:tcMar>
                </w:tcPr>
                <w:p w14:paraId="15FD30B3"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D41F2C2" w14:textId="77777777" w:rsidR="004F6D2F" w:rsidRDefault="0046683B">
                  <w:r>
                    <w:rPr>
                      <w:rFonts w:ascii="Times New Roman" w:eastAsia="Times New Roman" w:hAnsi="Times New Roman" w:cs="Times New Roman"/>
                      <w:color w:val="000000"/>
                      <w:sz w:val="24"/>
                    </w:rPr>
                    <w:t>Quantitative</w:t>
                  </w:r>
                </w:p>
              </w:tc>
            </w:tr>
            <w:tr w:rsidR="004F6D2F" w14:paraId="7A9264B6" w14:textId="77777777">
              <w:tc>
                <w:tcPr>
                  <w:tcW w:w="0" w:type="auto"/>
                  <w:tcMar>
                    <w:top w:w="30" w:type="dxa"/>
                    <w:left w:w="0" w:type="dxa"/>
                    <w:bottom w:w="30" w:type="dxa"/>
                    <w:right w:w="0" w:type="dxa"/>
                  </w:tcMar>
                </w:tcPr>
                <w:p w14:paraId="771AA69F"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47729FB" w14:textId="77777777" w:rsidR="004F6D2F" w:rsidRDefault="0046683B">
                  <w:r>
                    <w:rPr>
                      <w:rFonts w:ascii="Times New Roman" w:eastAsia="Times New Roman" w:hAnsi="Times New Roman" w:cs="Times New Roman"/>
                      <w:color w:val="000000"/>
                      <w:sz w:val="24"/>
                    </w:rPr>
                    <w:t>3/4/2016 4:26 PM</w:t>
                  </w:r>
                </w:p>
              </w:tc>
            </w:tr>
            <w:tr w:rsidR="004F6D2F" w14:paraId="3279CEFB" w14:textId="77777777">
              <w:tc>
                <w:tcPr>
                  <w:tcW w:w="0" w:type="auto"/>
                  <w:tcMar>
                    <w:top w:w="30" w:type="dxa"/>
                    <w:left w:w="0" w:type="dxa"/>
                    <w:bottom w:w="30" w:type="dxa"/>
                    <w:right w:w="0" w:type="dxa"/>
                  </w:tcMar>
                </w:tcPr>
                <w:p w14:paraId="5D2E94D9"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F11370D" w14:textId="77777777" w:rsidR="004F6D2F" w:rsidRDefault="0046683B">
                  <w:r>
                    <w:rPr>
                      <w:rFonts w:ascii="Times New Roman" w:eastAsia="Times New Roman" w:hAnsi="Times New Roman" w:cs="Times New Roman"/>
                      <w:color w:val="000000"/>
                      <w:sz w:val="24"/>
                    </w:rPr>
                    <w:t>2/16/2017 4:55 AM</w:t>
                  </w:r>
                </w:p>
              </w:tc>
            </w:tr>
          </w:tbl>
          <w:p w14:paraId="0606442F" w14:textId="77777777" w:rsidR="004F6D2F" w:rsidRDefault="004F6D2F"/>
        </w:tc>
      </w:tr>
    </w:tbl>
    <w:p w14:paraId="78A9A57C"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5421FA6" w14:textId="77777777">
        <w:tc>
          <w:tcPr>
            <w:tcW w:w="5000" w:type="pct"/>
            <w:tcMar>
              <w:top w:w="0" w:type="dxa"/>
              <w:left w:w="0" w:type="dxa"/>
              <w:bottom w:w="0" w:type="dxa"/>
              <w:right w:w="0" w:type="dxa"/>
            </w:tcMar>
            <w:vAlign w:val="center"/>
          </w:tcPr>
          <w:p w14:paraId="1F3E74CB" w14:textId="366A201A" w:rsidR="004F6D2F" w:rsidRDefault="0046683B">
            <w:pPr>
              <w:pStyle w:val="p"/>
            </w:pPr>
            <w:r>
              <w:rPr>
                <w:rFonts w:ascii="Times New Roman" w:eastAsia="Times New Roman" w:hAnsi="Times New Roman" w:cs="Times New Roman"/>
                <w:color w:val="000000"/>
                <w:sz w:val="24"/>
              </w:rPr>
              <w:t xml:space="preserve">51. Convert 0.0978 </w:t>
            </w:r>
            <w:r w:rsidR="004F4402">
              <w:rPr>
                <w:rFonts w:ascii="Times New Roman" w:eastAsia="Times New Roman" w:hAnsi="Times New Roman" w:cs="Times New Roman"/>
                <w:noProof/>
                <w:color w:val="000000"/>
                <w:position w:val="-4"/>
                <w:sz w:val="24"/>
              </w:rPr>
              <w:drawing>
                <wp:inline distT="0" distB="0" distL="0" distR="0" wp14:anchorId="1FF07376" wp14:editId="0129A9F7">
                  <wp:extent cx="163830" cy="2044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r>
              <w:rPr>
                <w:rFonts w:ascii="Times New Roman" w:eastAsia="Times New Roman" w:hAnsi="Times New Roman" w:cs="Times New Roman"/>
                <w:color w:val="000000"/>
                <w:sz w:val="24"/>
              </w:rPr>
              <w:t xml:space="preserve">to L. (2.54 cm = 1 in., 1 L = 1 </w:t>
            </w:r>
            <w:r w:rsidR="004F4402">
              <w:rPr>
                <w:rFonts w:ascii="Times New Roman" w:eastAsia="Times New Roman" w:hAnsi="Times New Roman" w:cs="Times New Roman"/>
                <w:noProof/>
                <w:color w:val="000000"/>
                <w:position w:val="-4"/>
                <w:sz w:val="24"/>
              </w:rPr>
              <w:drawing>
                <wp:inline distT="0" distB="0" distL="0" distR="0" wp14:anchorId="668A3A20" wp14:editId="735D0437">
                  <wp:extent cx="259080" cy="2044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9080" cy="204470"/>
                          </a:xfrm>
                          <a:prstGeom prst="rect">
                            <a:avLst/>
                          </a:prstGeom>
                          <a:noFill/>
                          <a:ln>
                            <a:noFill/>
                          </a:ln>
                        </pic:spPr>
                      </pic:pic>
                    </a:graphicData>
                  </a:graphic>
                </wp:inline>
              </w:drawing>
            </w:r>
            <w:r>
              <w:rPr>
                <w:rFonts w:ascii="Times New Roman" w:eastAsia="Times New Roman" w:hAnsi="Times New Roman" w:cs="Times New Roman"/>
                <w:color w:val="000000"/>
                <w:sz w:val="24"/>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96"/>
            </w:tblGrid>
            <w:tr w:rsidR="004F6D2F" w14:paraId="30984461" w14:textId="77777777">
              <w:tc>
                <w:tcPr>
                  <w:tcW w:w="400" w:type="dxa"/>
                  <w:tcMar>
                    <w:top w:w="0" w:type="dxa"/>
                    <w:left w:w="0" w:type="dxa"/>
                    <w:bottom w:w="0" w:type="dxa"/>
                    <w:right w:w="0" w:type="dxa"/>
                  </w:tcMar>
                </w:tcPr>
                <w:p w14:paraId="3A135535" w14:textId="77777777" w:rsidR="004F6D2F" w:rsidRDefault="0046683B">
                  <w:r>
                    <w:rPr>
                      <w:color w:val="000000"/>
                      <w:sz w:val="20"/>
                      <w:szCs w:val="20"/>
                    </w:rPr>
                    <w:t> </w:t>
                  </w:r>
                </w:p>
              </w:tc>
              <w:tc>
                <w:tcPr>
                  <w:tcW w:w="0" w:type="auto"/>
                  <w:tcMar>
                    <w:top w:w="30" w:type="dxa"/>
                    <w:left w:w="0" w:type="dxa"/>
                    <w:bottom w:w="30" w:type="dxa"/>
                    <w:right w:w="0" w:type="dxa"/>
                  </w:tcMar>
                </w:tcPr>
                <w:p w14:paraId="12B8945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E1FAF63" w14:textId="7835EAAB" w:rsidR="004F6D2F" w:rsidRDefault="004F4402">
                  <w:pPr>
                    <w:pStyle w:val="p"/>
                  </w:pPr>
                  <w:r>
                    <w:rPr>
                      <w:noProof/>
                      <w:position w:val="-1"/>
                    </w:rPr>
                    <w:drawing>
                      <wp:inline distT="0" distB="0" distL="0" distR="0" wp14:anchorId="5FE4C9AC" wp14:editId="60E2CF41">
                        <wp:extent cx="586740" cy="16383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L</w:t>
                  </w:r>
                </w:p>
              </w:tc>
            </w:tr>
            <w:tr w:rsidR="004F6D2F" w14:paraId="2B7565A1" w14:textId="77777777">
              <w:tc>
                <w:tcPr>
                  <w:tcW w:w="400" w:type="dxa"/>
                  <w:tcMar>
                    <w:top w:w="0" w:type="dxa"/>
                    <w:left w:w="0" w:type="dxa"/>
                    <w:bottom w:w="0" w:type="dxa"/>
                    <w:right w:w="0" w:type="dxa"/>
                  </w:tcMar>
                </w:tcPr>
                <w:p w14:paraId="5C8407CA"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502BC652"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A640DE2" w14:textId="77777777" w:rsidR="004F6D2F" w:rsidRDefault="0046683B">
                  <w:pPr>
                    <w:pStyle w:val="p"/>
                  </w:pPr>
                  <w:r>
                    <w:rPr>
                      <w:rFonts w:ascii="Times New Roman" w:eastAsia="Times New Roman" w:hAnsi="Times New Roman" w:cs="Times New Roman"/>
                      <w:color w:val="000000"/>
                      <w:sz w:val="24"/>
                    </w:rPr>
                    <w:t>2.77 L</w:t>
                  </w:r>
                </w:p>
              </w:tc>
            </w:tr>
            <w:tr w:rsidR="004F6D2F" w14:paraId="216771BC" w14:textId="77777777">
              <w:tc>
                <w:tcPr>
                  <w:tcW w:w="400" w:type="dxa"/>
                  <w:tcMar>
                    <w:top w:w="0" w:type="dxa"/>
                    <w:left w:w="0" w:type="dxa"/>
                    <w:bottom w:w="0" w:type="dxa"/>
                    <w:right w:w="0" w:type="dxa"/>
                  </w:tcMar>
                </w:tcPr>
                <w:p w14:paraId="51C892C0" w14:textId="77777777" w:rsidR="004F6D2F" w:rsidRDefault="0046683B">
                  <w:r>
                    <w:rPr>
                      <w:color w:val="000000"/>
                      <w:sz w:val="20"/>
                      <w:szCs w:val="20"/>
                    </w:rPr>
                    <w:t> </w:t>
                  </w:r>
                </w:p>
              </w:tc>
              <w:tc>
                <w:tcPr>
                  <w:tcW w:w="0" w:type="auto"/>
                  <w:tcMar>
                    <w:top w:w="30" w:type="dxa"/>
                    <w:left w:w="0" w:type="dxa"/>
                    <w:bottom w:w="30" w:type="dxa"/>
                    <w:right w:w="0" w:type="dxa"/>
                  </w:tcMar>
                </w:tcPr>
                <w:p w14:paraId="16B2B19C"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05469B0" w14:textId="2A550535" w:rsidR="004F6D2F" w:rsidRDefault="004F4402">
                  <w:pPr>
                    <w:pStyle w:val="p"/>
                  </w:pPr>
                  <w:r>
                    <w:rPr>
                      <w:noProof/>
                      <w:position w:val="-1"/>
                    </w:rPr>
                    <w:drawing>
                      <wp:inline distT="0" distB="0" distL="0" distR="0" wp14:anchorId="6719A279" wp14:editId="543903D6">
                        <wp:extent cx="628015" cy="16383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L</w:t>
                  </w:r>
                </w:p>
              </w:tc>
            </w:tr>
            <w:tr w:rsidR="004F6D2F" w14:paraId="6E2F9897" w14:textId="77777777">
              <w:tc>
                <w:tcPr>
                  <w:tcW w:w="400" w:type="dxa"/>
                  <w:tcMar>
                    <w:top w:w="0" w:type="dxa"/>
                    <w:left w:w="0" w:type="dxa"/>
                    <w:bottom w:w="0" w:type="dxa"/>
                    <w:right w:w="0" w:type="dxa"/>
                  </w:tcMar>
                </w:tcPr>
                <w:p w14:paraId="18830940" w14:textId="77777777" w:rsidR="004F6D2F" w:rsidRDefault="0046683B">
                  <w:r>
                    <w:rPr>
                      <w:color w:val="000000"/>
                      <w:sz w:val="20"/>
                      <w:szCs w:val="20"/>
                    </w:rPr>
                    <w:t> </w:t>
                  </w:r>
                </w:p>
              </w:tc>
              <w:tc>
                <w:tcPr>
                  <w:tcW w:w="0" w:type="auto"/>
                  <w:tcMar>
                    <w:top w:w="30" w:type="dxa"/>
                    <w:left w:w="0" w:type="dxa"/>
                    <w:bottom w:w="30" w:type="dxa"/>
                    <w:right w:w="0" w:type="dxa"/>
                  </w:tcMar>
                </w:tcPr>
                <w:p w14:paraId="7606887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3ADD0C9" w14:textId="5112E9D1" w:rsidR="004F6D2F" w:rsidRDefault="004F4402">
                  <w:pPr>
                    <w:pStyle w:val="p"/>
                  </w:pPr>
                  <w:r>
                    <w:rPr>
                      <w:noProof/>
                      <w:position w:val="-1"/>
                    </w:rPr>
                    <w:drawing>
                      <wp:inline distT="0" distB="0" distL="0" distR="0" wp14:anchorId="5D7AF7BD" wp14:editId="639E759D">
                        <wp:extent cx="628015" cy="16383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2801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L</w:t>
                  </w:r>
                </w:p>
              </w:tc>
            </w:tr>
            <w:tr w:rsidR="004F6D2F" w14:paraId="4036F3E4" w14:textId="77777777">
              <w:tc>
                <w:tcPr>
                  <w:tcW w:w="400" w:type="dxa"/>
                  <w:tcMar>
                    <w:top w:w="0" w:type="dxa"/>
                    <w:left w:w="0" w:type="dxa"/>
                    <w:bottom w:w="0" w:type="dxa"/>
                    <w:right w:w="0" w:type="dxa"/>
                  </w:tcMar>
                </w:tcPr>
                <w:p w14:paraId="32FDD683" w14:textId="77777777" w:rsidR="004F6D2F" w:rsidRDefault="0046683B">
                  <w:r>
                    <w:rPr>
                      <w:color w:val="000000"/>
                      <w:sz w:val="20"/>
                      <w:szCs w:val="20"/>
                    </w:rPr>
                    <w:t> </w:t>
                  </w:r>
                </w:p>
              </w:tc>
              <w:tc>
                <w:tcPr>
                  <w:tcW w:w="0" w:type="auto"/>
                  <w:tcMar>
                    <w:top w:w="30" w:type="dxa"/>
                    <w:left w:w="0" w:type="dxa"/>
                    <w:bottom w:w="30" w:type="dxa"/>
                    <w:right w:w="0" w:type="dxa"/>
                  </w:tcMar>
                </w:tcPr>
                <w:p w14:paraId="4F1B2A98"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03DDC3D" w14:textId="77777777" w:rsidR="004F6D2F" w:rsidRDefault="0046683B">
                  <w:pPr>
                    <w:pStyle w:val="p"/>
                  </w:pPr>
                  <w:r>
                    <w:rPr>
                      <w:rFonts w:ascii="Times New Roman" w:eastAsia="Times New Roman" w:hAnsi="Times New Roman" w:cs="Times New Roman"/>
                      <w:color w:val="000000"/>
                      <w:sz w:val="24"/>
                    </w:rPr>
                    <w:t>3.21 L</w:t>
                  </w:r>
                </w:p>
              </w:tc>
            </w:tr>
          </w:tbl>
          <w:p w14:paraId="1737429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503E6568" w14:textId="77777777">
              <w:tc>
                <w:tcPr>
                  <w:tcW w:w="0" w:type="auto"/>
                  <w:tcMar>
                    <w:top w:w="30" w:type="dxa"/>
                    <w:left w:w="0" w:type="dxa"/>
                    <w:bottom w:w="30" w:type="dxa"/>
                    <w:right w:w="0" w:type="dxa"/>
                  </w:tcMar>
                </w:tcPr>
                <w:p w14:paraId="3E02E071"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F69285E" w14:textId="77777777" w:rsidR="004F6D2F" w:rsidRDefault="0046683B">
                  <w:r>
                    <w:rPr>
                      <w:rFonts w:ascii="Times New Roman" w:eastAsia="Times New Roman" w:hAnsi="Times New Roman" w:cs="Times New Roman"/>
                      <w:color w:val="000000"/>
                      <w:sz w:val="24"/>
                    </w:rPr>
                    <w:t>b</w:t>
                  </w:r>
                </w:p>
              </w:tc>
            </w:tr>
            <w:tr w:rsidR="004F6D2F" w14:paraId="44BC8941" w14:textId="77777777">
              <w:tc>
                <w:tcPr>
                  <w:tcW w:w="0" w:type="auto"/>
                  <w:tcMar>
                    <w:top w:w="30" w:type="dxa"/>
                    <w:left w:w="0" w:type="dxa"/>
                    <w:bottom w:w="30" w:type="dxa"/>
                    <w:right w:w="0" w:type="dxa"/>
                  </w:tcMar>
                </w:tcPr>
                <w:p w14:paraId="04C516A9"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802F6A3" w14:textId="77777777" w:rsidR="004F6D2F" w:rsidRDefault="0046683B">
                  <w:r>
                    <w:rPr>
                      <w:rFonts w:ascii="Times New Roman" w:eastAsia="Times New Roman" w:hAnsi="Times New Roman" w:cs="Times New Roman"/>
                      <w:color w:val="000000"/>
                      <w:sz w:val="24"/>
                    </w:rPr>
                    <w:t>1</w:t>
                  </w:r>
                </w:p>
              </w:tc>
            </w:tr>
            <w:tr w:rsidR="004F6D2F" w14:paraId="79C129A5" w14:textId="77777777">
              <w:tc>
                <w:tcPr>
                  <w:tcW w:w="0" w:type="auto"/>
                  <w:tcMar>
                    <w:top w:w="30" w:type="dxa"/>
                    <w:left w:w="0" w:type="dxa"/>
                    <w:bottom w:w="30" w:type="dxa"/>
                    <w:right w:w="0" w:type="dxa"/>
                  </w:tcMar>
                </w:tcPr>
                <w:p w14:paraId="0FEA6BB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F34056E" w14:textId="77777777" w:rsidR="004F6D2F" w:rsidRDefault="0046683B">
                  <w:r>
                    <w:rPr>
                      <w:rFonts w:ascii="Times New Roman" w:eastAsia="Times New Roman" w:hAnsi="Times New Roman" w:cs="Times New Roman"/>
                      <w:color w:val="000000"/>
                      <w:sz w:val="24"/>
                    </w:rPr>
                    <w:t>Moderate</w:t>
                  </w:r>
                </w:p>
              </w:tc>
            </w:tr>
            <w:tr w:rsidR="004F6D2F" w14:paraId="318E0D50" w14:textId="77777777">
              <w:tc>
                <w:tcPr>
                  <w:tcW w:w="0" w:type="auto"/>
                  <w:tcMar>
                    <w:top w:w="30" w:type="dxa"/>
                    <w:left w:w="0" w:type="dxa"/>
                    <w:bottom w:w="30" w:type="dxa"/>
                    <w:right w:w="0" w:type="dxa"/>
                  </w:tcMar>
                </w:tcPr>
                <w:p w14:paraId="0267933C"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A8814AD" w14:textId="77777777" w:rsidR="004F6D2F" w:rsidRDefault="0046683B">
                  <w:r>
                    <w:rPr>
                      <w:rFonts w:ascii="Times New Roman" w:eastAsia="Times New Roman" w:hAnsi="Times New Roman" w:cs="Times New Roman"/>
                      <w:color w:val="000000"/>
                      <w:sz w:val="24"/>
                    </w:rPr>
                    <w:t>1.7</w:t>
                  </w:r>
                </w:p>
              </w:tc>
            </w:tr>
            <w:tr w:rsidR="004F6D2F" w14:paraId="073CE492" w14:textId="77777777">
              <w:tc>
                <w:tcPr>
                  <w:tcW w:w="0" w:type="auto"/>
                  <w:tcMar>
                    <w:top w:w="30" w:type="dxa"/>
                    <w:left w:w="0" w:type="dxa"/>
                    <w:bottom w:w="30" w:type="dxa"/>
                    <w:right w:w="0" w:type="dxa"/>
                  </w:tcMar>
                </w:tcPr>
                <w:p w14:paraId="31A1861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CA1D389" w14:textId="77777777" w:rsidR="004F6D2F" w:rsidRDefault="0046683B">
                  <w:r>
                    <w:rPr>
                      <w:rFonts w:ascii="Times New Roman" w:eastAsia="Times New Roman" w:hAnsi="Times New Roman" w:cs="Times New Roman"/>
                      <w:color w:val="000000"/>
                      <w:sz w:val="24"/>
                    </w:rPr>
                    <w:t>Multi-Mode (Multiple choice)</w:t>
                  </w:r>
                </w:p>
              </w:tc>
            </w:tr>
            <w:tr w:rsidR="004F6D2F" w14:paraId="5F49951D" w14:textId="77777777">
              <w:tc>
                <w:tcPr>
                  <w:tcW w:w="0" w:type="auto"/>
                  <w:tcMar>
                    <w:top w:w="30" w:type="dxa"/>
                    <w:left w:w="0" w:type="dxa"/>
                    <w:bottom w:w="30" w:type="dxa"/>
                    <w:right w:w="0" w:type="dxa"/>
                  </w:tcMar>
                </w:tcPr>
                <w:p w14:paraId="4619788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A3285F3" w14:textId="77777777" w:rsidR="004F6D2F" w:rsidRDefault="0046683B">
                  <w:r>
                    <w:rPr>
                      <w:rFonts w:ascii="Times New Roman" w:eastAsia="Times New Roman" w:hAnsi="Times New Roman" w:cs="Times New Roman"/>
                      <w:color w:val="000000"/>
                      <w:sz w:val="24"/>
                    </w:rPr>
                    <w:t>True</w:t>
                  </w:r>
                </w:p>
              </w:tc>
            </w:tr>
            <w:tr w:rsidR="004F6D2F" w14:paraId="7ED6952F" w14:textId="77777777">
              <w:tc>
                <w:tcPr>
                  <w:tcW w:w="0" w:type="auto"/>
                  <w:tcMar>
                    <w:top w:w="30" w:type="dxa"/>
                    <w:left w:w="0" w:type="dxa"/>
                    <w:bottom w:w="30" w:type="dxa"/>
                    <w:right w:w="0" w:type="dxa"/>
                  </w:tcMar>
                </w:tcPr>
                <w:p w14:paraId="24EA7192"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113C76E"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23C3D80C" w14:textId="77777777">
              <w:tc>
                <w:tcPr>
                  <w:tcW w:w="0" w:type="auto"/>
                  <w:tcMar>
                    <w:top w:w="30" w:type="dxa"/>
                    <w:left w:w="0" w:type="dxa"/>
                    <w:bottom w:w="30" w:type="dxa"/>
                    <w:right w:w="0" w:type="dxa"/>
                  </w:tcMar>
                </w:tcPr>
                <w:p w14:paraId="09261E3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66109DB" w14:textId="77777777" w:rsidR="004F6D2F" w:rsidRDefault="0046683B">
                  <w:r>
                    <w:rPr>
                      <w:rFonts w:ascii="Times New Roman" w:eastAsia="Times New Roman" w:hAnsi="Times New Roman" w:cs="Times New Roman"/>
                      <w:color w:val="000000"/>
                      <w:sz w:val="24"/>
                    </w:rPr>
                    <w:t>Quantitative</w:t>
                  </w:r>
                </w:p>
              </w:tc>
            </w:tr>
            <w:tr w:rsidR="004F6D2F" w14:paraId="5900CBB1" w14:textId="77777777">
              <w:tc>
                <w:tcPr>
                  <w:tcW w:w="0" w:type="auto"/>
                  <w:tcMar>
                    <w:top w:w="30" w:type="dxa"/>
                    <w:left w:w="0" w:type="dxa"/>
                    <w:bottom w:w="30" w:type="dxa"/>
                    <w:right w:w="0" w:type="dxa"/>
                  </w:tcMar>
                </w:tcPr>
                <w:p w14:paraId="2B4414C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DDD2C7E" w14:textId="77777777" w:rsidR="004F6D2F" w:rsidRDefault="0046683B">
                  <w:r>
                    <w:rPr>
                      <w:rFonts w:ascii="Times New Roman" w:eastAsia="Times New Roman" w:hAnsi="Times New Roman" w:cs="Times New Roman"/>
                      <w:color w:val="000000"/>
                      <w:sz w:val="24"/>
                    </w:rPr>
                    <w:t>3/4/2016 4:26 PM</w:t>
                  </w:r>
                </w:p>
              </w:tc>
            </w:tr>
            <w:tr w:rsidR="004F6D2F" w14:paraId="3734D9E6" w14:textId="77777777">
              <w:tc>
                <w:tcPr>
                  <w:tcW w:w="0" w:type="auto"/>
                  <w:tcMar>
                    <w:top w:w="30" w:type="dxa"/>
                    <w:left w:w="0" w:type="dxa"/>
                    <w:bottom w:w="30" w:type="dxa"/>
                    <w:right w:w="0" w:type="dxa"/>
                  </w:tcMar>
                </w:tcPr>
                <w:p w14:paraId="0E93312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FD05AB6" w14:textId="77777777" w:rsidR="004F6D2F" w:rsidRDefault="0046683B">
                  <w:r>
                    <w:rPr>
                      <w:rFonts w:ascii="Times New Roman" w:eastAsia="Times New Roman" w:hAnsi="Times New Roman" w:cs="Times New Roman"/>
                      <w:color w:val="000000"/>
                      <w:sz w:val="24"/>
                    </w:rPr>
                    <w:t>3/4/2016 4:26 PM</w:t>
                  </w:r>
                </w:p>
              </w:tc>
            </w:tr>
          </w:tbl>
          <w:p w14:paraId="019827F9" w14:textId="77777777" w:rsidR="004F6D2F" w:rsidRDefault="004F6D2F"/>
        </w:tc>
      </w:tr>
    </w:tbl>
    <w:p w14:paraId="14C4F2E2"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A987079" w14:textId="77777777">
        <w:tc>
          <w:tcPr>
            <w:tcW w:w="5000" w:type="pct"/>
            <w:tcMar>
              <w:top w:w="0" w:type="dxa"/>
              <w:left w:w="0" w:type="dxa"/>
              <w:bottom w:w="0" w:type="dxa"/>
              <w:right w:w="0" w:type="dxa"/>
            </w:tcMar>
            <w:vAlign w:val="center"/>
          </w:tcPr>
          <w:p w14:paraId="62A6834B" w14:textId="77777777" w:rsidR="004F6D2F" w:rsidRDefault="0046683B">
            <w:pPr>
              <w:pStyle w:val="p"/>
            </w:pPr>
            <w:r>
              <w:rPr>
                <w:rFonts w:ascii="Times New Roman" w:eastAsia="Times New Roman" w:hAnsi="Times New Roman" w:cs="Times New Roman"/>
                <w:color w:val="000000"/>
                <w:sz w:val="24"/>
              </w:rPr>
              <w:t>52. In March 2008, gold reached a milestone value of $1000 per troy ounce. At that price, what was the cost of a gram of gold? (1 troy ounce = 31.10 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567"/>
            </w:tblGrid>
            <w:tr w:rsidR="004F6D2F" w14:paraId="6D2E6588" w14:textId="77777777">
              <w:tc>
                <w:tcPr>
                  <w:tcW w:w="400" w:type="dxa"/>
                  <w:tcMar>
                    <w:top w:w="0" w:type="dxa"/>
                    <w:left w:w="0" w:type="dxa"/>
                    <w:bottom w:w="0" w:type="dxa"/>
                    <w:right w:w="0" w:type="dxa"/>
                  </w:tcMar>
                </w:tcPr>
                <w:p w14:paraId="2907C11E" w14:textId="77777777" w:rsidR="004F6D2F" w:rsidRDefault="0046683B">
                  <w:r>
                    <w:rPr>
                      <w:color w:val="000000"/>
                      <w:sz w:val="20"/>
                      <w:szCs w:val="20"/>
                    </w:rPr>
                    <w:t> </w:t>
                  </w:r>
                </w:p>
              </w:tc>
              <w:tc>
                <w:tcPr>
                  <w:tcW w:w="0" w:type="auto"/>
                  <w:tcMar>
                    <w:top w:w="30" w:type="dxa"/>
                    <w:left w:w="0" w:type="dxa"/>
                    <w:bottom w:w="30" w:type="dxa"/>
                    <w:right w:w="0" w:type="dxa"/>
                  </w:tcMar>
                </w:tcPr>
                <w:p w14:paraId="298872D1"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2A98A5F" w14:textId="77777777" w:rsidR="004F6D2F" w:rsidRDefault="0046683B">
                  <w:pPr>
                    <w:pStyle w:val="p"/>
                  </w:pPr>
                  <w:r>
                    <w:rPr>
                      <w:rFonts w:ascii="Times New Roman" w:eastAsia="Times New Roman" w:hAnsi="Times New Roman" w:cs="Times New Roman"/>
                      <w:color w:val="000000"/>
                      <w:sz w:val="24"/>
                    </w:rPr>
                    <w:t>less than $1</w:t>
                  </w:r>
                </w:p>
              </w:tc>
            </w:tr>
            <w:tr w:rsidR="004F6D2F" w14:paraId="15B6DBFA" w14:textId="77777777">
              <w:tc>
                <w:tcPr>
                  <w:tcW w:w="400" w:type="dxa"/>
                  <w:tcMar>
                    <w:top w:w="0" w:type="dxa"/>
                    <w:left w:w="0" w:type="dxa"/>
                    <w:bottom w:w="0" w:type="dxa"/>
                    <w:right w:w="0" w:type="dxa"/>
                  </w:tcMar>
                </w:tcPr>
                <w:p w14:paraId="27F9F889" w14:textId="77777777" w:rsidR="004F6D2F" w:rsidRDefault="0046683B">
                  <w:r>
                    <w:rPr>
                      <w:color w:val="000000"/>
                      <w:sz w:val="20"/>
                      <w:szCs w:val="20"/>
                    </w:rPr>
                    <w:t> </w:t>
                  </w:r>
                </w:p>
              </w:tc>
              <w:tc>
                <w:tcPr>
                  <w:tcW w:w="0" w:type="auto"/>
                  <w:tcMar>
                    <w:top w:w="30" w:type="dxa"/>
                    <w:left w:w="0" w:type="dxa"/>
                    <w:bottom w:w="30" w:type="dxa"/>
                    <w:right w:w="0" w:type="dxa"/>
                  </w:tcMar>
                </w:tcPr>
                <w:p w14:paraId="3BC0696D"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F994347" w14:textId="77777777" w:rsidR="004F6D2F" w:rsidRDefault="0046683B">
                  <w:pPr>
                    <w:pStyle w:val="p"/>
                  </w:pPr>
                  <w:r>
                    <w:rPr>
                      <w:rFonts w:ascii="Times New Roman" w:eastAsia="Times New Roman" w:hAnsi="Times New Roman" w:cs="Times New Roman"/>
                      <w:color w:val="000000"/>
                      <w:sz w:val="24"/>
                    </w:rPr>
                    <w:t>between $1 and $10</w:t>
                  </w:r>
                </w:p>
              </w:tc>
            </w:tr>
            <w:tr w:rsidR="004F6D2F" w14:paraId="08F7871F" w14:textId="77777777">
              <w:tc>
                <w:tcPr>
                  <w:tcW w:w="400" w:type="dxa"/>
                  <w:tcMar>
                    <w:top w:w="0" w:type="dxa"/>
                    <w:left w:w="0" w:type="dxa"/>
                    <w:bottom w:w="0" w:type="dxa"/>
                    <w:right w:w="0" w:type="dxa"/>
                  </w:tcMar>
                </w:tcPr>
                <w:p w14:paraId="2321CFDA" w14:textId="77777777" w:rsidR="004F6D2F" w:rsidRDefault="0046683B">
                  <w:r>
                    <w:rPr>
                      <w:color w:val="000000"/>
                      <w:sz w:val="20"/>
                      <w:szCs w:val="20"/>
                    </w:rPr>
                    <w:t> </w:t>
                  </w:r>
                </w:p>
              </w:tc>
              <w:tc>
                <w:tcPr>
                  <w:tcW w:w="0" w:type="auto"/>
                  <w:tcMar>
                    <w:top w:w="30" w:type="dxa"/>
                    <w:left w:w="0" w:type="dxa"/>
                    <w:bottom w:w="30" w:type="dxa"/>
                    <w:right w:w="0" w:type="dxa"/>
                  </w:tcMar>
                </w:tcPr>
                <w:p w14:paraId="632FA35A"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59AA6A3" w14:textId="77777777" w:rsidR="004F6D2F" w:rsidRDefault="0046683B">
                  <w:pPr>
                    <w:pStyle w:val="p"/>
                  </w:pPr>
                  <w:r>
                    <w:rPr>
                      <w:rFonts w:ascii="Times New Roman" w:eastAsia="Times New Roman" w:hAnsi="Times New Roman" w:cs="Times New Roman"/>
                      <w:color w:val="000000"/>
                      <w:sz w:val="24"/>
                    </w:rPr>
                    <w:t>between $10 and $50</w:t>
                  </w:r>
                </w:p>
              </w:tc>
            </w:tr>
            <w:tr w:rsidR="004F6D2F" w14:paraId="3751267F" w14:textId="77777777">
              <w:tc>
                <w:tcPr>
                  <w:tcW w:w="400" w:type="dxa"/>
                  <w:tcMar>
                    <w:top w:w="0" w:type="dxa"/>
                    <w:left w:w="0" w:type="dxa"/>
                    <w:bottom w:w="0" w:type="dxa"/>
                    <w:right w:w="0" w:type="dxa"/>
                  </w:tcMar>
                </w:tcPr>
                <w:p w14:paraId="1B0763D1" w14:textId="77777777" w:rsidR="004F6D2F" w:rsidRDefault="0046683B">
                  <w:r>
                    <w:rPr>
                      <w:color w:val="000000"/>
                      <w:sz w:val="20"/>
                      <w:szCs w:val="20"/>
                    </w:rPr>
                    <w:t> </w:t>
                  </w:r>
                </w:p>
              </w:tc>
              <w:tc>
                <w:tcPr>
                  <w:tcW w:w="0" w:type="auto"/>
                  <w:tcMar>
                    <w:top w:w="30" w:type="dxa"/>
                    <w:left w:w="0" w:type="dxa"/>
                    <w:bottom w:w="30" w:type="dxa"/>
                    <w:right w:w="0" w:type="dxa"/>
                  </w:tcMar>
                </w:tcPr>
                <w:p w14:paraId="058CFB3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C8DCF2A" w14:textId="77777777" w:rsidR="004F6D2F" w:rsidRDefault="0046683B">
                  <w:pPr>
                    <w:pStyle w:val="p"/>
                  </w:pPr>
                  <w:r>
                    <w:rPr>
                      <w:rFonts w:ascii="Times New Roman" w:eastAsia="Times New Roman" w:hAnsi="Times New Roman" w:cs="Times New Roman"/>
                      <w:color w:val="000000"/>
                      <w:sz w:val="24"/>
                    </w:rPr>
                    <w:t>between $50 and $100</w:t>
                  </w:r>
                </w:p>
              </w:tc>
            </w:tr>
            <w:tr w:rsidR="004F6D2F" w14:paraId="47E25BD5" w14:textId="77777777">
              <w:tc>
                <w:tcPr>
                  <w:tcW w:w="400" w:type="dxa"/>
                  <w:tcMar>
                    <w:top w:w="0" w:type="dxa"/>
                    <w:left w:w="0" w:type="dxa"/>
                    <w:bottom w:w="0" w:type="dxa"/>
                    <w:right w:w="0" w:type="dxa"/>
                  </w:tcMar>
                </w:tcPr>
                <w:p w14:paraId="3F3E9E5E" w14:textId="77777777" w:rsidR="004F6D2F" w:rsidRDefault="0046683B">
                  <w:r>
                    <w:rPr>
                      <w:color w:val="000000"/>
                      <w:sz w:val="20"/>
                      <w:szCs w:val="20"/>
                    </w:rPr>
                    <w:t> </w:t>
                  </w:r>
                </w:p>
              </w:tc>
              <w:tc>
                <w:tcPr>
                  <w:tcW w:w="0" w:type="auto"/>
                  <w:tcMar>
                    <w:top w:w="30" w:type="dxa"/>
                    <w:left w:w="0" w:type="dxa"/>
                    <w:bottom w:w="30" w:type="dxa"/>
                    <w:right w:w="0" w:type="dxa"/>
                  </w:tcMar>
                </w:tcPr>
                <w:p w14:paraId="604E59E2"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8DB15DC" w14:textId="77777777" w:rsidR="004F6D2F" w:rsidRDefault="0046683B">
                  <w:pPr>
                    <w:pStyle w:val="p"/>
                  </w:pPr>
                  <w:r>
                    <w:rPr>
                      <w:rFonts w:ascii="Times New Roman" w:eastAsia="Times New Roman" w:hAnsi="Times New Roman" w:cs="Times New Roman"/>
                      <w:color w:val="000000"/>
                      <w:sz w:val="24"/>
                    </w:rPr>
                    <w:t>over $100</w:t>
                  </w:r>
                </w:p>
              </w:tc>
            </w:tr>
          </w:tbl>
          <w:p w14:paraId="51E9DC16"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01FF05FD" w14:textId="77777777">
              <w:tc>
                <w:tcPr>
                  <w:tcW w:w="0" w:type="auto"/>
                  <w:tcMar>
                    <w:top w:w="30" w:type="dxa"/>
                    <w:left w:w="0" w:type="dxa"/>
                    <w:bottom w:w="30" w:type="dxa"/>
                    <w:right w:w="0" w:type="dxa"/>
                  </w:tcMar>
                </w:tcPr>
                <w:p w14:paraId="13AD0C7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0C2F35C" w14:textId="77777777" w:rsidR="004F6D2F" w:rsidRDefault="0046683B">
                  <w:r>
                    <w:rPr>
                      <w:rFonts w:ascii="Times New Roman" w:eastAsia="Times New Roman" w:hAnsi="Times New Roman" w:cs="Times New Roman"/>
                      <w:color w:val="000000"/>
                      <w:sz w:val="24"/>
                    </w:rPr>
                    <w:t>c</w:t>
                  </w:r>
                </w:p>
              </w:tc>
            </w:tr>
            <w:tr w:rsidR="004F6D2F" w14:paraId="72F792D3" w14:textId="77777777">
              <w:tc>
                <w:tcPr>
                  <w:tcW w:w="0" w:type="auto"/>
                  <w:tcMar>
                    <w:top w:w="30" w:type="dxa"/>
                    <w:left w:w="0" w:type="dxa"/>
                    <w:bottom w:w="30" w:type="dxa"/>
                    <w:right w:w="0" w:type="dxa"/>
                  </w:tcMar>
                </w:tcPr>
                <w:p w14:paraId="2F956E3D"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2B2DDE7" w14:textId="77777777" w:rsidR="004F6D2F" w:rsidRDefault="0046683B">
                  <w:r>
                    <w:rPr>
                      <w:rFonts w:ascii="Times New Roman" w:eastAsia="Times New Roman" w:hAnsi="Times New Roman" w:cs="Times New Roman"/>
                      <w:color w:val="000000"/>
                      <w:sz w:val="24"/>
                    </w:rPr>
                    <w:t>1</w:t>
                  </w:r>
                </w:p>
              </w:tc>
            </w:tr>
            <w:tr w:rsidR="004F6D2F" w14:paraId="35C862F7" w14:textId="77777777">
              <w:tc>
                <w:tcPr>
                  <w:tcW w:w="0" w:type="auto"/>
                  <w:tcMar>
                    <w:top w:w="30" w:type="dxa"/>
                    <w:left w:w="0" w:type="dxa"/>
                    <w:bottom w:w="30" w:type="dxa"/>
                    <w:right w:w="0" w:type="dxa"/>
                  </w:tcMar>
                </w:tcPr>
                <w:p w14:paraId="1EC8936D"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FCC904C" w14:textId="77777777" w:rsidR="004F6D2F" w:rsidRDefault="0046683B">
                  <w:r>
                    <w:rPr>
                      <w:rFonts w:ascii="Times New Roman" w:eastAsia="Times New Roman" w:hAnsi="Times New Roman" w:cs="Times New Roman"/>
                      <w:color w:val="000000"/>
                      <w:sz w:val="24"/>
                    </w:rPr>
                    <w:t>Easy</w:t>
                  </w:r>
                </w:p>
              </w:tc>
            </w:tr>
            <w:tr w:rsidR="004F6D2F" w14:paraId="3D5D33E1" w14:textId="77777777">
              <w:tc>
                <w:tcPr>
                  <w:tcW w:w="0" w:type="auto"/>
                  <w:tcMar>
                    <w:top w:w="30" w:type="dxa"/>
                    <w:left w:w="0" w:type="dxa"/>
                    <w:bottom w:w="30" w:type="dxa"/>
                    <w:right w:w="0" w:type="dxa"/>
                  </w:tcMar>
                </w:tcPr>
                <w:p w14:paraId="63896FC6"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A91FB2A" w14:textId="77777777" w:rsidR="004F6D2F" w:rsidRDefault="0046683B">
                  <w:r>
                    <w:rPr>
                      <w:rFonts w:ascii="Times New Roman" w:eastAsia="Times New Roman" w:hAnsi="Times New Roman" w:cs="Times New Roman"/>
                      <w:color w:val="000000"/>
                      <w:sz w:val="24"/>
                    </w:rPr>
                    <w:t>1.7</w:t>
                  </w:r>
                </w:p>
              </w:tc>
            </w:tr>
            <w:tr w:rsidR="004F6D2F" w14:paraId="651FB0E6" w14:textId="77777777">
              <w:tc>
                <w:tcPr>
                  <w:tcW w:w="0" w:type="auto"/>
                  <w:tcMar>
                    <w:top w:w="30" w:type="dxa"/>
                    <w:left w:w="0" w:type="dxa"/>
                    <w:bottom w:w="30" w:type="dxa"/>
                    <w:right w:w="0" w:type="dxa"/>
                  </w:tcMar>
                </w:tcPr>
                <w:p w14:paraId="3B9C0C5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C932C84" w14:textId="77777777" w:rsidR="004F6D2F" w:rsidRDefault="0046683B">
                  <w:r>
                    <w:rPr>
                      <w:rFonts w:ascii="Times New Roman" w:eastAsia="Times New Roman" w:hAnsi="Times New Roman" w:cs="Times New Roman"/>
                      <w:color w:val="000000"/>
                      <w:sz w:val="24"/>
                    </w:rPr>
                    <w:t>Multiple Choice</w:t>
                  </w:r>
                </w:p>
              </w:tc>
            </w:tr>
            <w:tr w:rsidR="004F6D2F" w14:paraId="3AF3A00D" w14:textId="77777777">
              <w:tc>
                <w:tcPr>
                  <w:tcW w:w="0" w:type="auto"/>
                  <w:tcMar>
                    <w:top w:w="30" w:type="dxa"/>
                    <w:left w:w="0" w:type="dxa"/>
                    <w:bottom w:w="30" w:type="dxa"/>
                    <w:right w:w="0" w:type="dxa"/>
                  </w:tcMar>
                </w:tcPr>
                <w:p w14:paraId="0BD24598"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CC48A20" w14:textId="77777777" w:rsidR="004F6D2F" w:rsidRDefault="0046683B">
                  <w:r>
                    <w:rPr>
                      <w:rFonts w:ascii="Times New Roman" w:eastAsia="Times New Roman" w:hAnsi="Times New Roman" w:cs="Times New Roman"/>
                      <w:color w:val="000000"/>
                      <w:sz w:val="24"/>
                    </w:rPr>
                    <w:t>False</w:t>
                  </w:r>
                </w:p>
              </w:tc>
            </w:tr>
            <w:tr w:rsidR="004F6D2F" w14:paraId="250D4E45" w14:textId="77777777">
              <w:tc>
                <w:tcPr>
                  <w:tcW w:w="0" w:type="auto"/>
                  <w:tcMar>
                    <w:top w:w="30" w:type="dxa"/>
                    <w:left w:w="0" w:type="dxa"/>
                    <w:bottom w:w="30" w:type="dxa"/>
                    <w:right w:w="0" w:type="dxa"/>
                  </w:tcMar>
                </w:tcPr>
                <w:p w14:paraId="2F4FF5E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99A71D2"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0FE261A0" w14:textId="77777777">
              <w:tc>
                <w:tcPr>
                  <w:tcW w:w="0" w:type="auto"/>
                  <w:tcMar>
                    <w:top w:w="30" w:type="dxa"/>
                    <w:left w:w="0" w:type="dxa"/>
                    <w:bottom w:w="30" w:type="dxa"/>
                    <w:right w:w="0" w:type="dxa"/>
                  </w:tcMar>
                </w:tcPr>
                <w:p w14:paraId="0A8083C3"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F4B8962" w14:textId="77777777" w:rsidR="004F6D2F" w:rsidRDefault="0046683B">
                  <w:r>
                    <w:rPr>
                      <w:rFonts w:ascii="Times New Roman" w:eastAsia="Times New Roman" w:hAnsi="Times New Roman" w:cs="Times New Roman"/>
                      <w:color w:val="000000"/>
                      <w:sz w:val="24"/>
                    </w:rPr>
                    <w:t>Quantitative</w:t>
                  </w:r>
                </w:p>
              </w:tc>
            </w:tr>
            <w:tr w:rsidR="004F6D2F" w14:paraId="209AA9C2" w14:textId="77777777">
              <w:tc>
                <w:tcPr>
                  <w:tcW w:w="0" w:type="auto"/>
                  <w:tcMar>
                    <w:top w:w="30" w:type="dxa"/>
                    <w:left w:w="0" w:type="dxa"/>
                    <w:bottom w:w="30" w:type="dxa"/>
                    <w:right w:w="0" w:type="dxa"/>
                  </w:tcMar>
                </w:tcPr>
                <w:p w14:paraId="7AC7F5B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429547A" w14:textId="77777777" w:rsidR="004F6D2F" w:rsidRDefault="0046683B">
                  <w:r>
                    <w:rPr>
                      <w:rFonts w:ascii="Times New Roman" w:eastAsia="Times New Roman" w:hAnsi="Times New Roman" w:cs="Times New Roman"/>
                      <w:color w:val="000000"/>
                      <w:sz w:val="24"/>
                    </w:rPr>
                    <w:t>3/4/2016 4:26 PM</w:t>
                  </w:r>
                </w:p>
              </w:tc>
            </w:tr>
            <w:tr w:rsidR="004F6D2F" w14:paraId="491C8C22" w14:textId="77777777">
              <w:tc>
                <w:tcPr>
                  <w:tcW w:w="0" w:type="auto"/>
                  <w:tcMar>
                    <w:top w:w="30" w:type="dxa"/>
                    <w:left w:w="0" w:type="dxa"/>
                    <w:bottom w:w="30" w:type="dxa"/>
                    <w:right w:w="0" w:type="dxa"/>
                  </w:tcMar>
                </w:tcPr>
                <w:p w14:paraId="686F3E5B"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EB822D2" w14:textId="77777777" w:rsidR="004F6D2F" w:rsidRDefault="0046683B">
                  <w:r>
                    <w:rPr>
                      <w:rFonts w:ascii="Times New Roman" w:eastAsia="Times New Roman" w:hAnsi="Times New Roman" w:cs="Times New Roman"/>
                      <w:color w:val="000000"/>
                      <w:sz w:val="24"/>
                    </w:rPr>
                    <w:t>3/4/2016 4:26 PM</w:t>
                  </w:r>
                </w:p>
              </w:tc>
            </w:tr>
          </w:tbl>
          <w:p w14:paraId="6738D6E1" w14:textId="77777777" w:rsidR="004F6D2F" w:rsidRDefault="004F6D2F"/>
        </w:tc>
      </w:tr>
    </w:tbl>
    <w:p w14:paraId="151F99AB"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8FC2EFB" w14:textId="77777777">
        <w:tc>
          <w:tcPr>
            <w:tcW w:w="5000" w:type="pct"/>
            <w:tcMar>
              <w:top w:w="0" w:type="dxa"/>
              <w:left w:w="0" w:type="dxa"/>
              <w:bottom w:w="0" w:type="dxa"/>
              <w:right w:w="0" w:type="dxa"/>
            </w:tcMar>
            <w:vAlign w:val="center"/>
          </w:tcPr>
          <w:p w14:paraId="7856E213" w14:textId="77777777" w:rsidR="004F6D2F" w:rsidRDefault="0046683B">
            <w:pPr>
              <w:pStyle w:val="p"/>
            </w:pPr>
            <w:r>
              <w:rPr>
                <w:rFonts w:ascii="Times New Roman" w:eastAsia="Times New Roman" w:hAnsi="Times New Roman" w:cs="Times New Roman"/>
                <w:color w:val="000000"/>
                <w:sz w:val="24"/>
              </w:rPr>
              <w:t>53. It is estimated that uranium is relatively common in the earth's crust, occurring in amounts of 4 g / metric ton. A metric ton is 1000 kg. At this concentration, what mass of uranium is present in 2.0 mg of the earth's crust?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11"/>
            </w:tblGrid>
            <w:tr w:rsidR="004F6D2F" w14:paraId="3C1AFB66" w14:textId="77777777">
              <w:tc>
                <w:tcPr>
                  <w:tcW w:w="400" w:type="dxa"/>
                  <w:tcMar>
                    <w:top w:w="0" w:type="dxa"/>
                    <w:left w:w="0" w:type="dxa"/>
                    <w:bottom w:w="0" w:type="dxa"/>
                    <w:right w:w="0" w:type="dxa"/>
                  </w:tcMar>
                </w:tcPr>
                <w:p w14:paraId="382BF282" w14:textId="77777777" w:rsidR="004F6D2F" w:rsidRDefault="0046683B">
                  <w:r>
                    <w:rPr>
                      <w:color w:val="000000"/>
                      <w:sz w:val="20"/>
                      <w:szCs w:val="20"/>
                    </w:rPr>
                    <w:t> </w:t>
                  </w:r>
                </w:p>
              </w:tc>
              <w:tc>
                <w:tcPr>
                  <w:tcW w:w="0" w:type="auto"/>
                  <w:tcMar>
                    <w:top w:w="30" w:type="dxa"/>
                    <w:left w:w="0" w:type="dxa"/>
                    <w:bottom w:w="30" w:type="dxa"/>
                    <w:right w:w="0" w:type="dxa"/>
                  </w:tcMar>
                </w:tcPr>
                <w:p w14:paraId="0903259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8C5ECD1" w14:textId="77777777" w:rsidR="004F6D2F" w:rsidRDefault="0046683B">
                  <w:pPr>
                    <w:pStyle w:val="p"/>
                  </w:pPr>
                  <w:r>
                    <w:rPr>
                      <w:rFonts w:ascii="Times New Roman" w:eastAsia="Times New Roman" w:hAnsi="Times New Roman" w:cs="Times New Roman"/>
                      <w:color w:val="000000"/>
                      <w:sz w:val="24"/>
                    </w:rPr>
                    <w:t>8 </w:t>
                  </w:r>
                  <w:r>
                    <w:rPr>
                      <w:rFonts w:ascii="Times New Roman" w:eastAsia="Times New Roman" w:hAnsi="Times New Roman" w:cs="Times New Roman"/>
                      <w:i/>
                      <w:iCs/>
                      <w:color w:val="000000"/>
                      <w:sz w:val="24"/>
                    </w:rPr>
                    <w:t>µ</w:t>
                  </w:r>
                  <w:r>
                    <w:rPr>
                      <w:rFonts w:ascii="Times New Roman" w:eastAsia="Times New Roman" w:hAnsi="Times New Roman" w:cs="Times New Roman"/>
                      <w:color w:val="000000"/>
                      <w:sz w:val="24"/>
                    </w:rPr>
                    <w:t>g</w:t>
                  </w:r>
                </w:p>
              </w:tc>
            </w:tr>
            <w:tr w:rsidR="004F6D2F" w14:paraId="08AAAC57" w14:textId="77777777">
              <w:tc>
                <w:tcPr>
                  <w:tcW w:w="400" w:type="dxa"/>
                  <w:tcMar>
                    <w:top w:w="0" w:type="dxa"/>
                    <w:left w:w="0" w:type="dxa"/>
                    <w:bottom w:w="0" w:type="dxa"/>
                    <w:right w:w="0" w:type="dxa"/>
                  </w:tcMar>
                </w:tcPr>
                <w:p w14:paraId="722B39FD" w14:textId="77777777" w:rsidR="004F6D2F" w:rsidRDefault="0046683B">
                  <w:r>
                    <w:rPr>
                      <w:color w:val="000000"/>
                      <w:sz w:val="20"/>
                      <w:szCs w:val="20"/>
                    </w:rPr>
                    <w:t> </w:t>
                  </w:r>
                </w:p>
              </w:tc>
              <w:tc>
                <w:tcPr>
                  <w:tcW w:w="0" w:type="auto"/>
                  <w:tcMar>
                    <w:top w:w="30" w:type="dxa"/>
                    <w:left w:w="0" w:type="dxa"/>
                    <w:bottom w:w="30" w:type="dxa"/>
                    <w:right w:w="0" w:type="dxa"/>
                  </w:tcMar>
                </w:tcPr>
                <w:p w14:paraId="7F5C991D"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E6AF7A1" w14:textId="77777777" w:rsidR="004F6D2F" w:rsidRDefault="0046683B">
                  <w:pPr>
                    <w:pStyle w:val="p"/>
                  </w:pPr>
                  <w:r>
                    <w:rPr>
                      <w:rFonts w:ascii="Times New Roman" w:eastAsia="Times New Roman" w:hAnsi="Times New Roman" w:cs="Times New Roman"/>
                      <w:color w:val="000000"/>
                      <w:sz w:val="24"/>
                    </w:rPr>
                    <w:t>8 mg</w:t>
                  </w:r>
                </w:p>
              </w:tc>
            </w:tr>
            <w:tr w:rsidR="004F6D2F" w14:paraId="7BC22FFE" w14:textId="77777777">
              <w:tc>
                <w:tcPr>
                  <w:tcW w:w="400" w:type="dxa"/>
                  <w:tcMar>
                    <w:top w:w="0" w:type="dxa"/>
                    <w:left w:w="0" w:type="dxa"/>
                    <w:bottom w:w="0" w:type="dxa"/>
                    <w:right w:w="0" w:type="dxa"/>
                  </w:tcMar>
                </w:tcPr>
                <w:p w14:paraId="16A238B6" w14:textId="77777777" w:rsidR="004F6D2F" w:rsidRDefault="0046683B">
                  <w:r>
                    <w:rPr>
                      <w:color w:val="000000"/>
                      <w:sz w:val="20"/>
                      <w:szCs w:val="20"/>
                    </w:rPr>
                    <w:t> </w:t>
                  </w:r>
                </w:p>
              </w:tc>
              <w:tc>
                <w:tcPr>
                  <w:tcW w:w="0" w:type="auto"/>
                  <w:tcMar>
                    <w:top w:w="30" w:type="dxa"/>
                    <w:left w:w="0" w:type="dxa"/>
                    <w:bottom w:w="30" w:type="dxa"/>
                    <w:right w:w="0" w:type="dxa"/>
                  </w:tcMar>
                </w:tcPr>
                <w:p w14:paraId="68664CF2"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7A2CDE9" w14:textId="77777777" w:rsidR="004F6D2F" w:rsidRDefault="0046683B">
                  <w:pPr>
                    <w:pStyle w:val="p"/>
                  </w:pPr>
                  <w:r>
                    <w:rPr>
                      <w:rFonts w:ascii="Times New Roman" w:eastAsia="Times New Roman" w:hAnsi="Times New Roman" w:cs="Times New Roman"/>
                      <w:color w:val="000000"/>
                      <w:sz w:val="24"/>
                    </w:rPr>
                    <w:t>8 ng</w:t>
                  </w:r>
                </w:p>
              </w:tc>
            </w:tr>
            <w:tr w:rsidR="004F6D2F" w14:paraId="119ACA4C" w14:textId="77777777">
              <w:tc>
                <w:tcPr>
                  <w:tcW w:w="400" w:type="dxa"/>
                  <w:tcMar>
                    <w:top w:w="0" w:type="dxa"/>
                    <w:left w:w="0" w:type="dxa"/>
                    <w:bottom w:w="0" w:type="dxa"/>
                    <w:right w:w="0" w:type="dxa"/>
                  </w:tcMar>
                </w:tcPr>
                <w:p w14:paraId="63B826FF"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2ABCEB1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C92AA44" w14:textId="77777777" w:rsidR="004F6D2F" w:rsidRDefault="0046683B">
                  <w:pPr>
                    <w:pStyle w:val="p"/>
                  </w:pPr>
                  <w:r>
                    <w:rPr>
                      <w:rFonts w:ascii="Times New Roman" w:eastAsia="Times New Roman" w:hAnsi="Times New Roman" w:cs="Times New Roman"/>
                      <w:color w:val="000000"/>
                      <w:sz w:val="24"/>
                    </w:rPr>
                    <w:t>8 cg</w:t>
                  </w:r>
                </w:p>
              </w:tc>
            </w:tr>
            <w:tr w:rsidR="004F6D2F" w14:paraId="600ADBFA" w14:textId="77777777">
              <w:tc>
                <w:tcPr>
                  <w:tcW w:w="400" w:type="dxa"/>
                  <w:tcMar>
                    <w:top w:w="0" w:type="dxa"/>
                    <w:left w:w="0" w:type="dxa"/>
                    <w:bottom w:w="0" w:type="dxa"/>
                    <w:right w:w="0" w:type="dxa"/>
                  </w:tcMar>
                </w:tcPr>
                <w:p w14:paraId="7A4F860B" w14:textId="77777777" w:rsidR="004F6D2F" w:rsidRDefault="0046683B">
                  <w:r>
                    <w:rPr>
                      <w:color w:val="000000"/>
                      <w:sz w:val="20"/>
                      <w:szCs w:val="20"/>
                    </w:rPr>
                    <w:t> </w:t>
                  </w:r>
                </w:p>
              </w:tc>
              <w:tc>
                <w:tcPr>
                  <w:tcW w:w="0" w:type="auto"/>
                  <w:tcMar>
                    <w:top w:w="30" w:type="dxa"/>
                    <w:left w:w="0" w:type="dxa"/>
                    <w:bottom w:w="30" w:type="dxa"/>
                    <w:right w:w="0" w:type="dxa"/>
                  </w:tcMar>
                </w:tcPr>
                <w:p w14:paraId="57D65C4A"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59F6C4E" w14:textId="77777777" w:rsidR="004F6D2F" w:rsidRDefault="0046683B">
                  <w:pPr>
                    <w:pStyle w:val="p"/>
                  </w:pPr>
                  <w:r>
                    <w:rPr>
                      <w:rFonts w:ascii="Times New Roman" w:eastAsia="Times New Roman" w:hAnsi="Times New Roman" w:cs="Times New Roman"/>
                      <w:color w:val="000000"/>
                      <w:sz w:val="24"/>
                    </w:rPr>
                    <w:t>8 × 10¯</w:t>
                  </w:r>
                  <w:r>
                    <w:rPr>
                      <w:rFonts w:ascii="Times New Roman" w:eastAsia="Times New Roman" w:hAnsi="Times New Roman" w:cs="Times New Roman"/>
                      <w:color w:val="000000"/>
                      <w:sz w:val="30"/>
                      <w:szCs w:val="30"/>
                      <w:vertAlign w:val="superscript"/>
                    </w:rPr>
                    <w:t>5</w:t>
                  </w:r>
                  <w:r>
                    <w:rPr>
                      <w:rFonts w:ascii="Times New Roman" w:eastAsia="Times New Roman" w:hAnsi="Times New Roman" w:cs="Times New Roman"/>
                      <w:color w:val="000000"/>
                      <w:sz w:val="24"/>
                    </w:rPr>
                    <w:t xml:space="preserve"> g</w:t>
                  </w:r>
                </w:p>
              </w:tc>
            </w:tr>
          </w:tbl>
          <w:p w14:paraId="1BA5F86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7BD104CF" w14:textId="77777777">
              <w:tc>
                <w:tcPr>
                  <w:tcW w:w="0" w:type="auto"/>
                  <w:tcMar>
                    <w:top w:w="30" w:type="dxa"/>
                    <w:left w:w="0" w:type="dxa"/>
                    <w:bottom w:w="30" w:type="dxa"/>
                    <w:right w:w="0" w:type="dxa"/>
                  </w:tcMar>
                </w:tcPr>
                <w:p w14:paraId="4936BD63"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40C6D7C" w14:textId="77777777" w:rsidR="004F6D2F" w:rsidRDefault="0046683B">
                  <w:r>
                    <w:rPr>
                      <w:rFonts w:ascii="Times New Roman" w:eastAsia="Times New Roman" w:hAnsi="Times New Roman" w:cs="Times New Roman"/>
                      <w:color w:val="000000"/>
                      <w:sz w:val="24"/>
                    </w:rPr>
                    <w:t>c</w:t>
                  </w:r>
                </w:p>
              </w:tc>
            </w:tr>
            <w:tr w:rsidR="004F6D2F" w14:paraId="2C4EC298" w14:textId="77777777">
              <w:tc>
                <w:tcPr>
                  <w:tcW w:w="0" w:type="auto"/>
                  <w:tcMar>
                    <w:top w:w="30" w:type="dxa"/>
                    <w:left w:w="0" w:type="dxa"/>
                    <w:bottom w:w="30" w:type="dxa"/>
                    <w:right w:w="0" w:type="dxa"/>
                  </w:tcMar>
                </w:tcPr>
                <w:p w14:paraId="1CB28671"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7DC5FAA" w14:textId="77777777" w:rsidR="004F6D2F" w:rsidRDefault="0046683B">
                  <w:r>
                    <w:rPr>
                      <w:rFonts w:ascii="Times New Roman" w:eastAsia="Times New Roman" w:hAnsi="Times New Roman" w:cs="Times New Roman"/>
                      <w:color w:val="000000"/>
                      <w:sz w:val="24"/>
                    </w:rPr>
                    <w:t>1</w:t>
                  </w:r>
                </w:p>
              </w:tc>
            </w:tr>
            <w:tr w:rsidR="004F6D2F" w14:paraId="66E24E73" w14:textId="77777777">
              <w:tc>
                <w:tcPr>
                  <w:tcW w:w="0" w:type="auto"/>
                  <w:tcMar>
                    <w:top w:w="30" w:type="dxa"/>
                    <w:left w:w="0" w:type="dxa"/>
                    <w:bottom w:w="30" w:type="dxa"/>
                    <w:right w:w="0" w:type="dxa"/>
                  </w:tcMar>
                </w:tcPr>
                <w:p w14:paraId="648BFFC8"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9E08F32" w14:textId="77777777" w:rsidR="004F6D2F" w:rsidRDefault="0046683B">
                  <w:r>
                    <w:rPr>
                      <w:rFonts w:ascii="Times New Roman" w:eastAsia="Times New Roman" w:hAnsi="Times New Roman" w:cs="Times New Roman"/>
                      <w:color w:val="000000"/>
                      <w:sz w:val="24"/>
                    </w:rPr>
                    <w:t>Moderate</w:t>
                  </w:r>
                </w:p>
              </w:tc>
            </w:tr>
            <w:tr w:rsidR="004F6D2F" w14:paraId="18BAE3F3" w14:textId="77777777">
              <w:tc>
                <w:tcPr>
                  <w:tcW w:w="0" w:type="auto"/>
                  <w:tcMar>
                    <w:top w:w="30" w:type="dxa"/>
                    <w:left w:w="0" w:type="dxa"/>
                    <w:bottom w:w="30" w:type="dxa"/>
                    <w:right w:w="0" w:type="dxa"/>
                  </w:tcMar>
                </w:tcPr>
                <w:p w14:paraId="12E87117"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A4734A0" w14:textId="77777777" w:rsidR="004F6D2F" w:rsidRDefault="0046683B">
                  <w:r>
                    <w:rPr>
                      <w:rFonts w:ascii="Times New Roman" w:eastAsia="Times New Roman" w:hAnsi="Times New Roman" w:cs="Times New Roman"/>
                      <w:color w:val="000000"/>
                      <w:sz w:val="24"/>
                    </w:rPr>
                    <w:t>1.7</w:t>
                  </w:r>
                </w:p>
              </w:tc>
            </w:tr>
            <w:tr w:rsidR="004F6D2F" w14:paraId="52A9863B" w14:textId="77777777">
              <w:tc>
                <w:tcPr>
                  <w:tcW w:w="0" w:type="auto"/>
                  <w:tcMar>
                    <w:top w:w="30" w:type="dxa"/>
                    <w:left w:w="0" w:type="dxa"/>
                    <w:bottom w:w="30" w:type="dxa"/>
                    <w:right w:w="0" w:type="dxa"/>
                  </w:tcMar>
                </w:tcPr>
                <w:p w14:paraId="54C7A4A3"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A03E65F" w14:textId="77777777" w:rsidR="004F6D2F" w:rsidRDefault="0046683B">
                  <w:r>
                    <w:rPr>
                      <w:rFonts w:ascii="Times New Roman" w:eastAsia="Times New Roman" w:hAnsi="Times New Roman" w:cs="Times New Roman"/>
                      <w:color w:val="000000"/>
                      <w:sz w:val="24"/>
                    </w:rPr>
                    <w:t>Multi-Mode (Multiple choice)</w:t>
                  </w:r>
                </w:p>
              </w:tc>
            </w:tr>
            <w:tr w:rsidR="004F6D2F" w14:paraId="7C3BCFD8" w14:textId="77777777">
              <w:tc>
                <w:tcPr>
                  <w:tcW w:w="0" w:type="auto"/>
                  <w:tcMar>
                    <w:top w:w="30" w:type="dxa"/>
                    <w:left w:w="0" w:type="dxa"/>
                    <w:bottom w:w="30" w:type="dxa"/>
                    <w:right w:w="0" w:type="dxa"/>
                  </w:tcMar>
                </w:tcPr>
                <w:p w14:paraId="4C8F565B"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1F0C17E" w14:textId="77777777" w:rsidR="004F6D2F" w:rsidRDefault="0046683B">
                  <w:r>
                    <w:rPr>
                      <w:rFonts w:ascii="Times New Roman" w:eastAsia="Times New Roman" w:hAnsi="Times New Roman" w:cs="Times New Roman"/>
                      <w:color w:val="000000"/>
                      <w:sz w:val="24"/>
                    </w:rPr>
                    <w:t>True</w:t>
                  </w:r>
                </w:p>
              </w:tc>
            </w:tr>
            <w:tr w:rsidR="004F6D2F" w14:paraId="681C56D0" w14:textId="77777777">
              <w:tc>
                <w:tcPr>
                  <w:tcW w:w="0" w:type="auto"/>
                  <w:tcMar>
                    <w:top w:w="30" w:type="dxa"/>
                    <w:left w:w="0" w:type="dxa"/>
                    <w:bottom w:w="30" w:type="dxa"/>
                    <w:right w:w="0" w:type="dxa"/>
                  </w:tcMar>
                </w:tcPr>
                <w:p w14:paraId="1DA17FD7"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7B22402"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5960C4E0" w14:textId="77777777">
              <w:tc>
                <w:tcPr>
                  <w:tcW w:w="0" w:type="auto"/>
                  <w:tcMar>
                    <w:top w:w="30" w:type="dxa"/>
                    <w:left w:w="0" w:type="dxa"/>
                    <w:bottom w:w="30" w:type="dxa"/>
                    <w:right w:w="0" w:type="dxa"/>
                  </w:tcMar>
                </w:tcPr>
                <w:p w14:paraId="223B4D98"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81C8680" w14:textId="77777777" w:rsidR="004F6D2F" w:rsidRDefault="0046683B">
                  <w:r>
                    <w:rPr>
                      <w:rFonts w:ascii="Times New Roman" w:eastAsia="Times New Roman" w:hAnsi="Times New Roman" w:cs="Times New Roman"/>
                      <w:color w:val="000000"/>
                      <w:sz w:val="24"/>
                    </w:rPr>
                    <w:t>Quantitative</w:t>
                  </w:r>
                </w:p>
              </w:tc>
            </w:tr>
            <w:tr w:rsidR="004F6D2F" w14:paraId="010E8AB7" w14:textId="77777777">
              <w:tc>
                <w:tcPr>
                  <w:tcW w:w="0" w:type="auto"/>
                  <w:tcMar>
                    <w:top w:w="30" w:type="dxa"/>
                    <w:left w:w="0" w:type="dxa"/>
                    <w:bottom w:w="30" w:type="dxa"/>
                    <w:right w:w="0" w:type="dxa"/>
                  </w:tcMar>
                </w:tcPr>
                <w:p w14:paraId="706DA02F"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8A730F9" w14:textId="77777777" w:rsidR="004F6D2F" w:rsidRDefault="0046683B">
                  <w:r>
                    <w:rPr>
                      <w:rFonts w:ascii="Times New Roman" w:eastAsia="Times New Roman" w:hAnsi="Times New Roman" w:cs="Times New Roman"/>
                      <w:color w:val="000000"/>
                      <w:sz w:val="24"/>
                    </w:rPr>
                    <w:t>3/4/2016 4:26 PM</w:t>
                  </w:r>
                </w:p>
              </w:tc>
            </w:tr>
            <w:tr w:rsidR="004F6D2F" w14:paraId="52A48069" w14:textId="77777777">
              <w:tc>
                <w:tcPr>
                  <w:tcW w:w="0" w:type="auto"/>
                  <w:tcMar>
                    <w:top w:w="30" w:type="dxa"/>
                    <w:left w:w="0" w:type="dxa"/>
                    <w:bottom w:w="30" w:type="dxa"/>
                    <w:right w:w="0" w:type="dxa"/>
                  </w:tcMar>
                </w:tcPr>
                <w:p w14:paraId="25EC422F"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3B3C549" w14:textId="77777777" w:rsidR="004F6D2F" w:rsidRDefault="0046683B">
                  <w:r>
                    <w:rPr>
                      <w:rFonts w:ascii="Times New Roman" w:eastAsia="Times New Roman" w:hAnsi="Times New Roman" w:cs="Times New Roman"/>
                      <w:color w:val="000000"/>
                      <w:sz w:val="24"/>
                    </w:rPr>
                    <w:t>2/16/2017 4:59 AM</w:t>
                  </w:r>
                </w:p>
              </w:tc>
            </w:tr>
          </w:tbl>
          <w:p w14:paraId="0BDF1A2F" w14:textId="77777777" w:rsidR="004F6D2F" w:rsidRDefault="004F6D2F"/>
        </w:tc>
      </w:tr>
    </w:tbl>
    <w:p w14:paraId="4DA3059C"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8A7AE4E" w14:textId="77777777">
        <w:tc>
          <w:tcPr>
            <w:tcW w:w="5000" w:type="pct"/>
            <w:tcMar>
              <w:top w:w="0" w:type="dxa"/>
              <w:left w:w="0" w:type="dxa"/>
              <w:bottom w:w="0" w:type="dxa"/>
              <w:right w:w="0" w:type="dxa"/>
            </w:tcMar>
            <w:vAlign w:val="center"/>
          </w:tcPr>
          <w:p w14:paraId="021B14E2" w14:textId="77777777" w:rsidR="004F6D2F" w:rsidRDefault="0046683B">
            <w:pPr>
              <w:pStyle w:val="p"/>
            </w:pPr>
            <w:r>
              <w:rPr>
                <w:rFonts w:ascii="Times New Roman" w:eastAsia="Times New Roman" w:hAnsi="Times New Roman" w:cs="Times New Roman"/>
                <w:color w:val="000000"/>
                <w:sz w:val="24"/>
              </w:rPr>
              <w:t>54. A 20.0 mL sample of glycerol has a mass of 25.8 grams. What is the density of glycerol in ounces/quart? (1.00 ounce = 28.4 grams, and 1.00 liter = 1.06 quarts)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940"/>
            </w:tblGrid>
            <w:tr w:rsidR="004F6D2F" w14:paraId="73E60B11" w14:textId="77777777">
              <w:tc>
                <w:tcPr>
                  <w:tcW w:w="400" w:type="dxa"/>
                  <w:tcMar>
                    <w:top w:w="0" w:type="dxa"/>
                    <w:left w:w="0" w:type="dxa"/>
                    <w:bottom w:w="0" w:type="dxa"/>
                    <w:right w:w="0" w:type="dxa"/>
                  </w:tcMar>
                </w:tcPr>
                <w:p w14:paraId="63FCC218" w14:textId="77777777" w:rsidR="004F6D2F" w:rsidRDefault="0046683B">
                  <w:r>
                    <w:rPr>
                      <w:color w:val="000000"/>
                      <w:sz w:val="20"/>
                      <w:szCs w:val="20"/>
                    </w:rPr>
                    <w:t> </w:t>
                  </w:r>
                </w:p>
              </w:tc>
              <w:tc>
                <w:tcPr>
                  <w:tcW w:w="0" w:type="auto"/>
                  <w:tcMar>
                    <w:top w:w="30" w:type="dxa"/>
                    <w:left w:w="0" w:type="dxa"/>
                    <w:bottom w:w="30" w:type="dxa"/>
                    <w:right w:w="0" w:type="dxa"/>
                  </w:tcMar>
                </w:tcPr>
                <w:p w14:paraId="72AF021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3EEF0D82" w14:textId="77777777" w:rsidR="004F6D2F" w:rsidRDefault="0046683B">
                  <w:pPr>
                    <w:pStyle w:val="p"/>
                  </w:pPr>
                  <w:r>
                    <w:rPr>
                      <w:rFonts w:ascii="Times New Roman" w:eastAsia="Times New Roman" w:hAnsi="Times New Roman" w:cs="Times New Roman"/>
                      <w:color w:val="000000"/>
                      <w:sz w:val="24"/>
                    </w:rPr>
                    <w:t>42.9 oz/qt</w:t>
                  </w:r>
                </w:p>
              </w:tc>
            </w:tr>
            <w:tr w:rsidR="004F6D2F" w14:paraId="04D9CE9A" w14:textId="77777777">
              <w:tc>
                <w:tcPr>
                  <w:tcW w:w="400" w:type="dxa"/>
                  <w:tcMar>
                    <w:top w:w="0" w:type="dxa"/>
                    <w:left w:w="0" w:type="dxa"/>
                    <w:bottom w:w="0" w:type="dxa"/>
                    <w:right w:w="0" w:type="dxa"/>
                  </w:tcMar>
                </w:tcPr>
                <w:p w14:paraId="5B437905" w14:textId="77777777" w:rsidR="004F6D2F" w:rsidRDefault="0046683B">
                  <w:r>
                    <w:rPr>
                      <w:color w:val="000000"/>
                      <w:sz w:val="20"/>
                      <w:szCs w:val="20"/>
                    </w:rPr>
                    <w:t> </w:t>
                  </w:r>
                </w:p>
              </w:tc>
              <w:tc>
                <w:tcPr>
                  <w:tcW w:w="0" w:type="auto"/>
                  <w:tcMar>
                    <w:top w:w="30" w:type="dxa"/>
                    <w:left w:w="0" w:type="dxa"/>
                    <w:bottom w:w="30" w:type="dxa"/>
                    <w:right w:w="0" w:type="dxa"/>
                  </w:tcMar>
                </w:tcPr>
                <w:p w14:paraId="468699B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4C50190" w14:textId="0C52DF70" w:rsidR="004F6D2F" w:rsidRDefault="0046683B">
                  <w:pPr>
                    <w:pStyle w:val="p"/>
                  </w:pPr>
                  <w:r>
                    <w:rPr>
                      <w:rFonts w:ascii="Times New Roman" w:eastAsia="Times New Roman" w:hAnsi="Times New Roman" w:cs="Times New Roman"/>
                      <w:color w:val="000000"/>
                      <w:sz w:val="24"/>
                    </w:rPr>
                    <w:t xml:space="preserve">4.29 </w:t>
                  </w:r>
                  <w:r w:rsidR="004F4402">
                    <w:rPr>
                      <w:rFonts w:ascii="Times New Roman" w:eastAsia="Times New Roman" w:hAnsi="Times New Roman" w:cs="Times New Roman"/>
                      <w:noProof/>
                      <w:color w:val="000000"/>
                      <w:position w:val="-4"/>
                      <w:sz w:val="24"/>
                    </w:rPr>
                    <w:drawing>
                      <wp:inline distT="0" distB="0" distL="0" distR="0" wp14:anchorId="517EEA32" wp14:editId="23C30992">
                        <wp:extent cx="368300" cy="2044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8300" cy="204470"/>
                                </a:xfrm>
                                <a:prstGeom prst="rect">
                                  <a:avLst/>
                                </a:prstGeom>
                                <a:noFill/>
                                <a:ln>
                                  <a:noFill/>
                                </a:ln>
                              </pic:spPr>
                            </pic:pic>
                          </a:graphicData>
                        </a:graphic>
                      </wp:inline>
                    </w:drawing>
                  </w:r>
                  <w:r>
                    <w:rPr>
                      <w:rFonts w:ascii="Times New Roman" w:eastAsia="Times New Roman" w:hAnsi="Times New Roman" w:cs="Times New Roman"/>
                      <w:color w:val="000000"/>
                      <w:sz w:val="24"/>
                    </w:rPr>
                    <w:t>oz/qt</w:t>
                  </w:r>
                </w:p>
              </w:tc>
            </w:tr>
            <w:tr w:rsidR="004F6D2F" w14:paraId="08268D84" w14:textId="77777777">
              <w:tc>
                <w:tcPr>
                  <w:tcW w:w="400" w:type="dxa"/>
                  <w:tcMar>
                    <w:top w:w="0" w:type="dxa"/>
                    <w:left w:w="0" w:type="dxa"/>
                    <w:bottom w:w="0" w:type="dxa"/>
                    <w:right w:w="0" w:type="dxa"/>
                  </w:tcMar>
                </w:tcPr>
                <w:p w14:paraId="32D7A2E4" w14:textId="77777777" w:rsidR="004F6D2F" w:rsidRDefault="0046683B">
                  <w:r>
                    <w:rPr>
                      <w:color w:val="000000"/>
                      <w:sz w:val="20"/>
                      <w:szCs w:val="20"/>
                    </w:rPr>
                    <w:t> </w:t>
                  </w:r>
                </w:p>
              </w:tc>
              <w:tc>
                <w:tcPr>
                  <w:tcW w:w="0" w:type="auto"/>
                  <w:tcMar>
                    <w:top w:w="30" w:type="dxa"/>
                    <w:left w:w="0" w:type="dxa"/>
                    <w:bottom w:w="30" w:type="dxa"/>
                    <w:right w:w="0" w:type="dxa"/>
                  </w:tcMar>
                </w:tcPr>
                <w:p w14:paraId="1590E078"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20014B0" w14:textId="77777777" w:rsidR="004F6D2F" w:rsidRDefault="0046683B">
                  <w:pPr>
                    <w:pStyle w:val="p"/>
                  </w:pPr>
                  <w:r>
                    <w:rPr>
                      <w:rFonts w:ascii="Times New Roman" w:eastAsia="Times New Roman" w:hAnsi="Times New Roman" w:cs="Times New Roman"/>
                      <w:color w:val="000000"/>
                      <w:sz w:val="24"/>
                    </w:rPr>
                    <w:t>857 oz/qt</w:t>
                  </w:r>
                </w:p>
              </w:tc>
            </w:tr>
            <w:tr w:rsidR="004F6D2F" w14:paraId="7BF90ADA" w14:textId="77777777">
              <w:tc>
                <w:tcPr>
                  <w:tcW w:w="400" w:type="dxa"/>
                  <w:tcMar>
                    <w:top w:w="0" w:type="dxa"/>
                    <w:left w:w="0" w:type="dxa"/>
                    <w:bottom w:w="0" w:type="dxa"/>
                    <w:right w:w="0" w:type="dxa"/>
                  </w:tcMar>
                </w:tcPr>
                <w:p w14:paraId="4A0FB1E2" w14:textId="77777777" w:rsidR="004F6D2F" w:rsidRDefault="0046683B">
                  <w:r>
                    <w:rPr>
                      <w:color w:val="000000"/>
                      <w:sz w:val="20"/>
                      <w:szCs w:val="20"/>
                    </w:rPr>
                    <w:t> </w:t>
                  </w:r>
                </w:p>
              </w:tc>
              <w:tc>
                <w:tcPr>
                  <w:tcW w:w="0" w:type="auto"/>
                  <w:tcMar>
                    <w:top w:w="30" w:type="dxa"/>
                    <w:left w:w="0" w:type="dxa"/>
                    <w:bottom w:w="30" w:type="dxa"/>
                    <w:right w:w="0" w:type="dxa"/>
                  </w:tcMar>
                </w:tcPr>
                <w:p w14:paraId="5727F607"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3165CF6" w14:textId="77777777" w:rsidR="004F6D2F" w:rsidRDefault="0046683B">
                  <w:pPr>
                    <w:pStyle w:val="p"/>
                  </w:pPr>
                  <w:r>
                    <w:rPr>
                      <w:rFonts w:ascii="Times New Roman" w:eastAsia="Times New Roman" w:hAnsi="Times New Roman" w:cs="Times New Roman"/>
                      <w:color w:val="000000"/>
                      <w:sz w:val="24"/>
                    </w:rPr>
                    <w:t>48.1 oz/qt</w:t>
                  </w:r>
                </w:p>
              </w:tc>
            </w:tr>
            <w:tr w:rsidR="004F6D2F" w14:paraId="11195EF0" w14:textId="77777777">
              <w:tc>
                <w:tcPr>
                  <w:tcW w:w="400" w:type="dxa"/>
                  <w:tcMar>
                    <w:top w:w="0" w:type="dxa"/>
                    <w:left w:w="0" w:type="dxa"/>
                    <w:bottom w:w="0" w:type="dxa"/>
                    <w:right w:w="0" w:type="dxa"/>
                  </w:tcMar>
                </w:tcPr>
                <w:p w14:paraId="1C2243F6" w14:textId="77777777" w:rsidR="004F6D2F" w:rsidRDefault="0046683B">
                  <w:r>
                    <w:rPr>
                      <w:color w:val="000000"/>
                      <w:sz w:val="20"/>
                      <w:szCs w:val="20"/>
                    </w:rPr>
                    <w:t> </w:t>
                  </w:r>
                </w:p>
              </w:tc>
              <w:tc>
                <w:tcPr>
                  <w:tcW w:w="0" w:type="auto"/>
                  <w:tcMar>
                    <w:top w:w="30" w:type="dxa"/>
                    <w:left w:w="0" w:type="dxa"/>
                    <w:bottom w:w="30" w:type="dxa"/>
                    <w:right w:w="0" w:type="dxa"/>
                  </w:tcMar>
                </w:tcPr>
                <w:p w14:paraId="6995E418"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65C619C" w14:textId="77777777" w:rsidR="004F6D2F" w:rsidRDefault="0046683B">
                  <w:pPr>
                    <w:pStyle w:val="p"/>
                  </w:pPr>
                  <w:r>
                    <w:rPr>
                      <w:rFonts w:ascii="Times New Roman" w:eastAsia="Times New Roman" w:hAnsi="Times New Roman" w:cs="Times New Roman"/>
                      <w:color w:val="000000"/>
                      <w:sz w:val="24"/>
                    </w:rPr>
                    <w:t>25.8 oz/qt</w:t>
                  </w:r>
                </w:p>
              </w:tc>
            </w:tr>
          </w:tbl>
          <w:p w14:paraId="155BD8AF"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5100A49E" w14:textId="77777777">
              <w:tc>
                <w:tcPr>
                  <w:tcW w:w="0" w:type="auto"/>
                  <w:tcMar>
                    <w:top w:w="30" w:type="dxa"/>
                    <w:left w:w="0" w:type="dxa"/>
                    <w:bottom w:w="30" w:type="dxa"/>
                    <w:right w:w="0" w:type="dxa"/>
                  </w:tcMar>
                </w:tcPr>
                <w:p w14:paraId="7F946D9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C3D26A6" w14:textId="77777777" w:rsidR="004F6D2F" w:rsidRDefault="0046683B">
                  <w:r>
                    <w:rPr>
                      <w:rFonts w:ascii="Times New Roman" w:eastAsia="Times New Roman" w:hAnsi="Times New Roman" w:cs="Times New Roman"/>
                      <w:color w:val="000000"/>
                      <w:sz w:val="24"/>
                    </w:rPr>
                    <w:t>a</w:t>
                  </w:r>
                </w:p>
              </w:tc>
            </w:tr>
            <w:tr w:rsidR="004F6D2F" w14:paraId="1B994344" w14:textId="77777777">
              <w:tc>
                <w:tcPr>
                  <w:tcW w:w="0" w:type="auto"/>
                  <w:tcMar>
                    <w:top w:w="30" w:type="dxa"/>
                    <w:left w:w="0" w:type="dxa"/>
                    <w:bottom w:w="30" w:type="dxa"/>
                    <w:right w:w="0" w:type="dxa"/>
                  </w:tcMar>
                </w:tcPr>
                <w:p w14:paraId="20B8140C"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0E5D13F" w14:textId="77777777" w:rsidR="004F6D2F" w:rsidRDefault="0046683B">
                  <w:r>
                    <w:rPr>
                      <w:rFonts w:ascii="Times New Roman" w:eastAsia="Times New Roman" w:hAnsi="Times New Roman" w:cs="Times New Roman"/>
                      <w:color w:val="000000"/>
                      <w:sz w:val="24"/>
                    </w:rPr>
                    <w:t>1</w:t>
                  </w:r>
                </w:p>
              </w:tc>
            </w:tr>
            <w:tr w:rsidR="004F6D2F" w14:paraId="35EAE176" w14:textId="77777777">
              <w:tc>
                <w:tcPr>
                  <w:tcW w:w="0" w:type="auto"/>
                  <w:tcMar>
                    <w:top w:w="30" w:type="dxa"/>
                    <w:left w:w="0" w:type="dxa"/>
                    <w:bottom w:w="30" w:type="dxa"/>
                    <w:right w:w="0" w:type="dxa"/>
                  </w:tcMar>
                </w:tcPr>
                <w:p w14:paraId="61B6585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B675314" w14:textId="77777777" w:rsidR="004F6D2F" w:rsidRDefault="0046683B">
                  <w:r>
                    <w:rPr>
                      <w:rFonts w:ascii="Times New Roman" w:eastAsia="Times New Roman" w:hAnsi="Times New Roman" w:cs="Times New Roman"/>
                      <w:color w:val="000000"/>
                      <w:sz w:val="24"/>
                    </w:rPr>
                    <w:t>Difficult</w:t>
                  </w:r>
                </w:p>
              </w:tc>
            </w:tr>
            <w:tr w:rsidR="004F6D2F" w14:paraId="112E3133" w14:textId="77777777">
              <w:tc>
                <w:tcPr>
                  <w:tcW w:w="0" w:type="auto"/>
                  <w:tcMar>
                    <w:top w:w="30" w:type="dxa"/>
                    <w:left w:w="0" w:type="dxa"/>
                    <w:bottom w:w="30" w:type="dxa"/>
                    <w:right w:w="0" w:type="dxa"/>
                  </w:tcMar>
                </w:tcPr>
                <w:p w14:paraId="0ED83261"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71163CB" w14:textId="77777777" w:rsidR="004F6D2F" w:rsidRDefault="0046683B">
                  <w:r>
                    <w:rPr>
                      <w:rFonts w:ascii="Times New Roman" w:eastAsia="Times New Roman" w:hAnsi="Times New Roman" w:cs="Times New Roman"/>
                      <w:color w:val="000000"/>
                      <w:sz w:val="24"/>
                    </w:rPr>
                    <w:t>1.7</w:t>
                  </w:r>
                </w:p>
              </w:tc>
            </w:tr>
            <w:tr w:rsidR="004F6D2F" w14:paraId="4DBBFBB5" w14:textId="77777777">
              <w:tc>
                <w:tcPr>
                  <w:tcW w:w="0" w:type="auto"/>
                  <w:tcMar>
                    <w:top w:w="30" w:type="dxa"/>
                    <w:left w:w="0" w:type="dxa"/>
                    <w:bottom w:w="30" w:type="dxa"/>
                    <w:right w:w="0" w:type="dxa"/>
                  </w:tcMar>
                </w:tcPr>
                <w:p w14:paraId="34222BD3"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DF7FD45" w14:textId="77777777" w:rsidR="004F6D2F" w:rsidRDefault="0046683B">
                  <w:r>
                    <w:rPr>
                      <w:rFonts w:ascii="Times New Roman" w:eastAsia="Times New Roman" w:hAnsi="Times New Roman" w:cs="Times New Roman"/>
                      <w:color w:val="000000"/>
                      <w:sz w:val="24"/>
                    </w:rPr>
                    <w:t>Multi-Mode (Multiple choice)</w:t>
                  </w:r>
                </w:p>
              </w:tc>
            </w:tr>
            <w:tr w:rsidR="004F6D2F" w14:paraId="582CBB6A" w14:textId="77777777">
              <w:tc>
                <w:tcPr>
                  <w:tcW w:w="0" w:type="auto"/>
                  <w:tcMar>
                    <w:top w:w="30" w:type="dxa"/>
                    <w:left w:w="0" w:type="dxa"/>
                    <w:bottom w:w="30" w:type="dxa"/>
                    <w:right w:w="0" w:type="dxa"/>
                  </w:tcMar>
                </w:tcPr>
                <w:p w14:paraId="3FB43F1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0E47A19" w14:textId="77777777" w:rsidR="004F6D2F" w:rsidRDefault="0046683B">
                  <w:r>
                    <w:rPr>
                      <w:rFonts w:ascii="Times New Roman" w:eastAsia="Times New Roman" w:hAnsi="Times New Roman" w:cs="Times New Roman"/>
                      <w:color w:val="000000"/>
                      <w:sz w:val="24"/>
                    </w:rPr>
                    <w:t>True</w:t>
                  </w:r>
                </w:p>
              </w:tc>
            </w:tr>
            <w:tr w:rsidR="004F6D2F" w14:paraId="2DD35DDF" w14:textId="77777777">
              <w:tc>
                <w:tcPr>
                  <w:tcW w:w="0" w:type="auto"/>
                  <w:tcMar>
                    <w:top w:w="30" w:type="dxa"/>
                    <w:left w:w="0" w:type="dxa"/>
                    <w:bottom w:w="30" w:type="dxa"/>
                    <w:right w:w="0" w:type="dxa"/>
                  </w:tcMar>
                </w:tcPr>
                <w:p w14:paraId="471EC36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23B08F5"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0BE10720" w14:textId="77777777">
              <w:tc>
                <w:tcPr>
                  <w:tcW w:w="0" w:type="auto"/>
                  <w:tcMar>
                    <w:top w:w="30" w:type="dxa"/>
                    <w:left w:w="0" w:type="dxa"/>
                    <w:bottom w:w="30" w:type="dxa"/>
                    <w:right w:w="0" w:type="dxa"/>
                  </w:tcMar>
                </w:tcPr>
                <w:p w14:paraId="20C4F6B4"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F3914D5" w14:textId="77777777" w:rsidR="004F6D2F" w:rsidRDefault="0046683B">
                  <w:r>
                    <w:rPr>
                      <w:rFonts w:ascii="Times New Roman" w:eastAsia="Times New Roman" w:hAnsi="Times New Roman" w:cs="Times New Roman"/>
                      <w:color w:val="000000"/>
                      <w:sz w:val="24"/>
                    </w:rPr>
                    <w:t>Quantitative</w:t>
                  </w:r>
                </w:p>
              </w:tc>
            </w:tr>
            <w:tr w:rsidR="004F6D2F" w14:paraId="3D956404" w14:textId="77777777">
              <w:tc>
                <w:tcPr>
                  <w:tcW w:w="0" w:type="auto"/>
                  <w:tcMar>
                    <w:top w:w="30" w:type="dxa"/>
                    <w:left w:w="0" w:type="dxa"/>
                    <w:bottom w:w="30" w:type="dxa"/>
                    <w:right w:w="0" w:type="dxa"/>
                  </w:tcMar>
                </w:tcPr>
                <w:p w14:paraId="52DAFEA3"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6678CE8" w14:textId="77777777" w:rsidR="004F6D2F" w:rsidRDefault="0046683B">
                  <w:r>
                    <w:rPr>
                      <w:rFonts w:ascii="Times New Roman" w:eastAsia="Times New Roman" w:hAnsi="Times New Roman" w:cs="Times New Roman"/>
                      <w:color w:val="000000"/>
                      <w:sz w:val="24"/>
                    </w:rPr>
                    <w:t>3/4/2016 4:26 PM</w:t>
                  </w:r>
                </w:p>
              </w:tc>
            </w:tr>
            <w:tr w:rsidR="004F6D2F" w14:paraId="201D6A64" w14:textId="77777777">
              <w:tc>
                <w:tcPr>
                  <w:tcW w:w="0" w:type="auto"/>
                  <w:tcMar>
                    <w:top w:w="30" w:type="dxa"/>
                    <w:left w:w="0" w:type="dxa"/>
                    <w:bottom w:w="30" w:type="dxa"/>
                    <w:right w:w="0" w:type="dxa"/>
                  </w:tcMar>
                </w:tcPr>
                <w:p w14:paraId="272ACF16"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0574C78" w14:textId="77777777" w:rsidR="004F6D2F" w:rsidRDefault="0046683B">
                  <w:r>
                    <w:rPr>
                      <w:rFonts w:ascii="Times New Roman" w:eastAsia="Times New Roman" w:hAnsi="Times New Roman" w:cs="Times New Roman"/>
                      <w:color w:val="000000"/>
                      <w:sz w:val="24"/>
                    </w:rPr>
                    <w:t>2/16/2017 5:01 AM</w:t>
                  </w:r>
                </w:p>
              </w:tc>
            </w:tr>
          </w:tbl>
          <w:p w14:paraId="23874D28" w14:textId="77777777" w:rsidR="004F6D2F" w:rsidRDefault="004F6D2F"/>
        </w:tc>
      </w:tr>
    </w:tbl>
    <w:p w14:paraId="73D6B7B5"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718053F" w14:textId="77777777">
        <w:tc>
          <w:tcPr>
            <w:tcW w:w="5000" w:type="pct"/>
            <w:tcMar>
              <w:top w:w="0" w:type="dxa"/>
              <w:left w:w="0" w:type="dxa"/>
              <w:bottom w:w="0" w:type="dxa"/>
              <w:right w:w="0" w:type="dxa"/>
            </w:tcMar>
            <w:vAlign w:val="center"/>
          </w:tcPr>
          <w:p w14:paraId="0F527EA3" w14:textId="77777777" w:rsidR="004F6D2F" w:rsidRDefault="0046683B">
            <w:pPr>
              <w:pStyle w:val="p"/>
            </w:pPr>
            <w:r>
              <w:rPr>
                <w:rFonts w:ascii="Times New Roman" w:eastAsia="Times New Roman" w:hAnsi="Times New Roman" w:cs="Times New Roman"/>
                <w:color w:val="000000"/>
                <w:sz w:val="24"/>
              </w:rPr>
              <w:t>55. During a physics experiment, an electron is accelerated to 67 percent of the speed of light. What is the speed of the electron in miles per hour? (speed of light = 3.00 × 10</w:t>
            </w:r>
            <w:r>
              <w:rPr>
                <w:rFonts w:ascii="Times New Roman" w:eastAsia="Times New Roman" w:hAnsi="Times New Roman" w:cs="Times New Roman"/>
                <w:color w:val="000000"/>
                <w:sz w:val="30"/>
                <w:szCs w:val="30"/>
                <w:vertAlign w:val="superscript"/>
              </w:rPr>
              <w:t>8</w:t>
            </w:r>
            <w:r>
              <w:rPr>
                <w:rFonts w:ascii="Times New Roman" w:eastAsia="Times New Roman" w:hAnsi="Times New Roman" w:cs="Times New Roman"/>
                <w:color w:val="000000"/>
                <w:sz w:val="24"/>
              </w:rPr>
              <w:t xml:space="preserve"> m/s, 1 km = 0.6214 mi)</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782"/>
            </w:tblGrid>
            <w:tr w:rsidR="004F6D2F" w14:paraId="6A0BB283" w14:textId="77777777">
              <w:tc>
                <w:tcPr>
                  <w:tcW w:w="400" w:type="dxa"/>
                  <w:tcMar>
                    <w:top w:w="0" w:type="dxa"/>
                    <w:left w:w="0" w:type="dxa"/>
                    <w:bottom w:w="0" w:type="dxa"/>
                    <w:right w:w="0" w:type="dxa"/>
                  </w:tcMar>
                </w:tcPr>
                <w:p w14:paraId="6AD0EBA2" w14:textId="77777777" w:rsidR="004F6D2F" w:rsidRDefault="0046683B">
                  <w:r>
                    <w:rPr>
                      <w:color w:val="000000"/>
                      <w:sz w:val="20"/>
                      <w:szCs w:val="20"/>
                    </w:rPr>
                    <w:t> </w:t>
                  </w:r>
                </w:p>
              </w:tc>
              <w:tc>
                <w:tcPr>
                  <w:tcW w:w="0" w:type="auto"/>
                  <w:tcMar>
                    <w:top w:w="30" w:type="dxa"/>
                    <w:left w:w="0" w:type="dxa"/>
                    <w:bottom w:w="30" w:type="dxa"/>
                    <w:right w:w="0" w:type="dxa"/>
                  </w:tcMar>
                </w:tcPr>
                <w:p w14:paraId="6BEC9D6F"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F60A7A1" w14:textId="28957697" w:rsidR="004F6D2F" w:rsidRDefault="004F4402">
                  <w:pPr>
                    <w:pStyle w:val="p"/>
                  </w:pPr>
                  <w:r>
                    <w:rPr>
                      <w:noProof/>
                      <w:position w:val="-1"/>
                    </w:rPr>
                    <w:drawing>
                      <wp:inline distT="0" distB="0" distL="0" distR="0" wp14:anchorId="0CEB6685" wp14:editId="44EBE3F8">
                        <wp:extent cx="559435" cy="1638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943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mi/h</w:t>
                  </w:r>
                </w:p>
              </w:tc>
            </w:tr>
            <w:tr w:rsidR="004F6D2F" w14:paraId="29BB756D" w14:textId="77777777">
              <w:tc>
                <w:tcPr>
                  <w:tcW w:w="400" w:type="dxa"/>
                  <w:tcMar>
                    <w:top w:w="0" w:type="dxa"/>
                    <w:left w:w="0" w:type="dxa"/>
                    <w:bottom w:w="0" w:type="dxa"/>
                    <w:right w:w="0" w:type="dxa"/>
                  </w:tcMar>
                </w:tcPr>
                <w:p w14:paraId="5DCC4280" w14:textId="77777777" w:rsidR="004F6D2F" w:rsidRDefault="0046683B">
                  <w:r>
                    <w:rPr>
                      <w:color w:val="000000"/>
                      <w:sz w:val="20"/>
                      <w:szCs w:val="20"/>
                    </w:rPr>
                    <w:t> </w:t>
                  </w:r>
                </w:p>
              </w:tc>
              <w:tc>
                <w:tcPr>
                  <w:tcW w:w="0" w:type="auto"/>
                  <w:tcMar>
                    <w:top w:w="30" w:type="dxa"/>
                    <w:left w:w="0" w:type="dxa"/>
                    <w:bottom w:w="30" w:type="dxa"/>
                    <w:right w:w="0" w:type="dxa"/>
                  </w:tcMar>
                </w:tcPr>
                <w:p w14:paraId="00200C75"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88AA3D1" w14:textId="71164A84" w:rsidR="004F6D2F" w:rsidRDefault="004F4402">
                  <w:pPr>
                    <w:pStyle w:val="p"/>
                  </w:pPr>
                  <w:r>
                    <w:rPr>
                      <w:noProof/>
                      <w:position w:val="-1"/>
                    </w:rPr>
                    <w:drawing>
                      <wp:inline distT="0" distB="0" distL="0" distR="0" wp14:anchorId="3DC8B470" wp14:editId="07054AE1">
                        <wp:extent cx="518795" cy="16383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mi/h</w:t>
                  </w:r>
                </w:p>
              </w:tc>
            </w:tr>
            <w:tr w:rsidR="004F6D2F" w14:paraId="1D3A6E87" w14:textId="77777777">
              <w:tc>
                <w:tcPr>
                  <w:tcW w:w="400" w:type="dxa"/>
                  <w:tcMar>
                    <w:top w:w="0" w:type="dxa"/>
                    <w:left w:w="0" w:type="dxa"/>
                    <w:bottom w:w="0" w:type="dxa"/>
                    <w:right w:w="0" w:type="dxa"/>
                  </w:tcMar>
                </w:tcPr>
                <w:p w14:paraId="17949910" w14:textId="77777777" w:rsidR="004F6D2F" w:rsidRDefault="0046683B">
                  <w:r>
                    <w:rPr>
                      <w:color w:val="000000"/>
                      <w:sz w:val="20"/>
                      <w:szCs w:val="20"/>
                    </w:rPr>
                    <w:t> </w:t>
                  </w:r>
                </w:p>
              </w:tc>
              <w:tc>
                <w:tcPr>
                  <w:tcW w:w="0" w:type="auto"/>
                  <w:tcMar>
                    <w:top w:w="30" w:type="dxa"/>
                    <w:left w:w="0" w:type="dxa"/>
                    <w:bottom w:w="30" w:type="dxa"/>
                    <w:right w:w="0" w:type="dxa"/>
                  </w:tcMar>
                </w:tcPr>
                <w:p w14:paraId="3AC0B2B6"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D94B6EE" w14:textId="68B197C8" w:rsidR="004F6D2F" w:rsidRDefault="004F4402">
                  <w:pPr>
                    <w:pStyle w:val="p"/>
                  </w:pPr>
                  <w:r>
                    <w:rPr>
                      <w:noProof/>
                      <w:position w:val="-1"/>
                    </w:rPr>
                    <w:drawing>
                      <wp:inline distT="0" distB="0" distL="0" distR="0" wp14:anchorId="57BF0866" wp14:editId="76D51C74">
                        <wp:extent cx="518795" cy="16383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mi/h</w:t>
                  </w:r>
                </w:p>
              </w:tc>
            </w:tr>
            <w:tr w:rsidR="004F6D2F" w14:paraId="587A7696" w14:textId="77777777">
              <w:tc>
                <w:tcPr>
                  <w:tcW w:w="400" w:type="dxa"/>
                  <w:tcMar>
                    <w:top w:w="0" w:type="dxa"/>
                    <w:left w:w="0" w:type="dxa"/>
                    <w:bottom w:w="0" w:type="dxa"/>
                    <w:right w:w="0" w:type="dxa"/>
                  </w:tcMar>
                </w:tcPr>
                <w:p w14:paraId="65AEEF02" w14:textId="77777777" w:rsidR="004F6D2F" w:rsidRDefault="0046683B">
                  <w:r>
                    <w:rPr>
                      <w:color w:val="000000"/>
                      <w:sz w:val="20"/>
                      <w:szCs w:val="20"/>
                    </w:rPr>
                    <w:t> </w:t>
                  </w:r>
                </w:p>
              </w:tc>
              <w:tc>
                <w:tcPr>
                  <w:tcW w:w="0" w:type="auto"/>
                  <w:tcMar>
                    <w:top w:w="30" w:type="dxa"/>
                    <w:left w:w="0" w:type="dxa"/>
                    <w:bottom w:w="30" w:type="dxa"/>
                    <w:right w:w="0" w:type="dxa"/>
                  </w:tcMar>
                </w:tcPr>
                <w:p w14:paraId="031401E3"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19912FE" w14:textId="4B2547F3" w:rsidR="004F6D2F" w:rsidRDefault="004F4402">
                  <w:pPr>
                    <w:pStyle w:val="p"/>
                  </w:pPr>
                  <w:r>
                    <w:rPr>
                      <w:noProof/>
                      <w:position w:val="-1"/>
                    </w:rPr>
                    <w:drawing>
                      <wp:inline distT="0" distB="0" distL="0" distR="0" wp14:anchorId="56B2177B" wp14:editId="04299AD3">
                        <wp:extent cx="518795" cy="16383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mi/h</w:t>
                  </w:r>
                </w:p>
              </w:tc>
            </w:tr>
            <w:tr w:rsidR="004F6D2F" w14:paraId="3A6796AC" w14:textId="77777777">
              <w:tc>
                <w:tcPr>
                  <w:tcW w:w="400" w:type="dxa"/>
                  <w:tcMar>
                    <w:top w:w="0" w:type="dxa"/>
                    <w:left w:w="0" w:type="dxa"/>
                    <w:bottom w:w="0" w:type="dxa"/>
                    <w:right w:w="0" w:type="dxa"/>
                  </w:tcMar>
                </w:tcPr>
                <w:p w14:paraId="6D2440F1" w14:textId="77777777" w:rsidR="004F6D2F" w:rsidRDefault="0046683B">
                  <w:r>
                    <w:rPr>
                      <w:color w:val="000000"/>
                      <w:sz w:val="20"/>
                      <w:szCs w:val="20"/>
                    </w:rPr>
                    <w:t> </w:t>
                  </w:r>
                </w:p>
              </w:tc>
              <w:tc>
                <w:tcPr>
                  <w:tcW w:w="0" w:type="auto"/>
                  <w:tcMar>
                    <w:top w:w="30" w:type="dxa"/>
                    <w:left w:w="0" w:type="dxa"/>
                    <w:bottom w:w="30" w:type="dxa"/>
                    <w:right w:w="0" w:type="dxa"/>
                  </w:tcMar>
                </w:tcPr>
                <w:p w14:paraId="22DC3F56"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6767B5D" w14:textId="7F93F76B" w:rsidR="004F6D2F" w:rsidRDefault="004F4402">
                  <w:pPr>
                    <w:pStyle w:val="p"/>
                  </w:pPr>
                  <w:r>
                    <w:rPr>
                      <w:noProof/>
                      <w:position w:val="-1"/>
                    </w:rPr>
                    <w:drawing>
                      <wp:inline distT="0" distB="0" distL="0" distR="0" wp14:anchorId="093BAF24" wp14:editId="60C1A2EB">
                        <wp:extent cx="409575" cy="16383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957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mi/h</w:t>
                  </w:r>
                </w:p>
              </w:tc>
            </w:tr>
          </w:tbl>
          <w:p w14:paraId="330C0FF0"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3647845E" w14:textId="77777777">
              <w:tc>
                <w:tcPr>
                  <w:tcW w:w="0" w:type="auto"/>
                  <w:tcMar>
                    <w:top w:w="30" w:type="dxa"/>
                    <w:left w:w="0" w:type="dxa"/>
                    <w:bottom w:w="30" w:type="dxa"/>
                    <w:right w:w="0" w:type="dxa"/>
                  </w:tcMar>
                </w:tcPr>
                <w:p w14:paraId="70CC40A7"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66D93808" w14:textId="77777777" w:rsidR="004F6D2F" w:rsidRDefault="0046683B">
                  <w:r>
                    <w:rPr>
                      <w:rFonts w:ascii="Times New Roman" w:eastAsia="Times New Roman" w:hAnsi="Times New Roman" w:cs="Times New Roman"/>
                      <w:color w:val="000000"/>
                      <w:sz w:val="24"/>
                    </w:rPr>
                    <w:t>d</w:t>
                  </w:r>
                </w:p>
              </w:tc>
            </w:tr>
            <w:tr w:rsidR="004F6D2F" w14:paraId="1980A0FA" w14:textId="77777777">
              <w:tc>
                <w:tcPr>
                  <w:tcW w:w="0" w:type="auto"/>
                  <w:tcMar>
                    <w:top w:w="30" w:type="dxa"/>
                    <w:left w:w="0" w:type="dxa"/>
                    <w:bottom w:w="30" w:type="dxa"/>
                    <w:right w:w="0" w:type="dxa"/>
                  </w:tcMar>
                </w:tcPr>
                <w:p w14:paraId="70ADCE7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6D737B3" w14:textId="77777777" w:rsidR="004F6D2F" w:rsidRDefault="0046683B">
                  <w:r>
                    <w:rPr>
                      <w:rFonts w:ascii="Times New Roman" w:eastAsia="Times New Roman" w:hAnsi="Times New Roman" w:cs="Times New Roman"/>
                      <w:color w:val="000000"/>
                      <w:sz w:val="24"/>
                    </w:rPr>
                    <w:t>1</w:t>
                  </w:r>
                </w:p>
              </w:tc>
            </w:tr>
            <w:tr w:rsidR="004F6D2F" w14:paraId="6D63205B" w14:textId="77777777">
              <w:tc>
                <w:tcPr>
                  <w:tcW w:w="0" w:type="auto"/>
                  <w:tcMar>
                    <w:top w:w="30" w:type="dxa"/>
                    <w:left w:w="0" w:type="dxa"/>
                    <w:bottom w:w="30" w:type="dxa"/>
                    <w:right w:w="0" w:type="dxa"/>
                  </w:tcMar>
                </w:tcPr>
                <w:p w14:paraId="76AC4D37"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B1B323D" w14:textId="77777777" w:rsidR="004F6D2F" w:rsidRDefault="0046683B">
                  <w:r>
                    <w:rPr>
                      <w:rFonts w:ascii="Times New Roman" w:eastAsia="Times New Roman" w:hAnsi="Times New Roman" w:cs="Times New Roman"/>
                      <w:color w:val="000000"/>
                      <w:sz w:val="24"/>
                    </w:rPr>
                    <w:t>Easy</w:t>
                  </w:r>
                </w:p>
              </w:tc>
            </w:tr>
            <w:tr w:rsidR="004F6D2F" w14:paraId="17F50EEC" w14:textId="77777777">
              <w:tc>
                <w:tcPr>
                  <w:tcW w:w="0" w:type="auto"/>
                  <w:tcMar>
                    <w:top w:w="30" w:type="dxa"/>
                    <w:left w:w="0" w:type="dxa"/>
                    <w:bottom w:w="30" w:type="dxa"/>
                    <w:right w:w="0" w:type="dxa"/>
                  </w:tcMar>
                </w:tcPr>
                <w:p w14:paraId="0EDD26DE"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528C406" w14:textId="77777777" w:rsidR="004F6D2F" w:rsidRDefault="0046683B">
                  <w:r>
                    <w:rPr>
                      <w:rFonts w:ascii="Times New Roman" w:eastAsia="Times New Roman" w:hAnsi="Times New Roman" w:cs="Times New Roman"/>
                      <w:color w:val="000000"/>
                      <w:sz w:val="24"/>
                    </w:rPr>
                    <w:t>1.7</w:t>
                  </w:r>
                </w:p>
              </w:tc>
            </w:tr>
            <w:tr w:rsidR="004F6D2F" w14:paraId="28BD607E" w14:textId="77777777">
              <w:tc>
                <w:tcPr>
                  <w:tcW w:w="0" w:type="auto"/>
                  <w:tcMar>
                    <w:top w:w="30" w:type="dxa"/>
                    <w:left w:w="0" w:type="dxa"/>
                    <w:bottom w:w="30" w:type="dxa"/>
                    <w:right w:w="0" w:type="dxa"/>
                  </w:tcMar>
                </w:tcPr>
                <w:p w14:paraId="2F4A271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AC9548C" w14:textId="77777777" w:rsidR="004F6D2F" w:rsidRDefault="0046683B">
                  <w:r>
                    <w:rPr>
                      <w:rFonts w:ascii="Times New Roman" w:eastAsia="Times New Roman" w:hAnsi="Times New Roman" w:cs="Times New Roman"/>
                      <w:color w:val="000000"/>
                      <w:sz w:val="24"/>
                    </w:rPr>
                    <w:t>Multiple Choice</w:t>
                  </w:r>
                </w:p>
              </w:tc>
            </w:tr>
            <w:tr w:rsidR="004F6D2F" w14:paraId="65B5642F" w14:textId="77777777">
              <w:tc>
                <w:tcPr>
                  <w:tcW w:w="0" w:type="auto"/>
                  <w:tcMar>
                    <w:top w:w="30" w:type="dxa"/>
                    <w:left w:w="0" w:type="dxa"/>
                    <w:bottom w:w="30" w:type="dxa"/>
                    <w:right w:w="0" w:type="dxa"/>
                  </w:tcMar>
                </w:tcPr>
                <w:p w14:paraId="042B8F4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6235D0C" w14:textId="77777777" w:rsidR="004F6D2F" w:rsidRDefault="0046683B">
                  <w:r>
                    <w:rPr>
                      <w:rFonts w:ascii="Times New Roman" w:eastAsia="Times New Roman" w:hAnsi="Times New Roman" w:cs="Times New Roman"/>
                      <w:color w:val="000000"/>
                      <w:sz w:val="24"/>
                    </w:rPr>
                    <w:t>True</w:t>
                  </w:r>
                </w:p>
              </w:tc>
            </w:tr>
            <w:tr w:rsidR="004F6D2F" w14:paraId="37CF31F1" w14:textId="77777777">
              <w:tc>
                <w:tcPr>
                  <w:tcW w:w="0" w:type="auto"/>
                  <w:tcMar>
                    <w:top w:w="30" w:type="dxa"/>
                    <w:left w:w="0" w:type="dxa"/>
                    <w:bottom w:w="30" w:type="dxa"/>
                    <w:right w:w="0" w:type="dxa"/>
                  </w:tcMar>
                </w:tcPr>
                <w:p w14:paraId="7AD13C3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7FFB4FD"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48119DED" w14:textId="77777777">
              <w:tc>
                <w:tcPr>
                  <w:tcW w:w="0" w:type="auto"/>
                  <w:tcMar>
                    <w:top w:w="30" w:type="dxa"/>
                    <w:left w:w="0" w:type="dxa"/>
                    <w:bottom w:w="30" w:type="dxa"/>
                    <w:right w:w="0" w:type="dxa"/>
                  </w:tcMar>
                </w:tcPr>
                <w:p w14:paraId="22BBB0D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57BC3C2" w14:textId="77777777" w:rsidR="004F6D2F" w:rsidRDefault="0046683B">
                  <w:r>
                    <w:rPr>
                      <w:rFonts w:ascii="Times New Roman" w:eastAsia="Times New Roman" w:hAnsi="Times New Roman" w:cs="Times New Roman"/>
                      <w:color w:val="000000"/>
                      <w:sz w:val="24"/>
                    </w:rPr>
                    <w:t>Quantitative</w:t>
                  </w:r>
                </w:p>
              </w:tc>
            </w:tr>
            <w:tr w:rsidR="004F6D2F" w14:paraId="791FFF00" w14:textId="77777777">
              <w:tc>
                <w:tcPr>
                  <w:tcW w:w="0" w:type="auto"/>
                  <w:tcMar>
                    <w:top w:w="30" w:type="dxa"/>
                    <w:left w:w="0" w:type="dxa"/>
                    <w:bottom w:w="30" w:type="dxa"/>
                    <w:right w:w="0" w:type="dxa"/>
                  </w:tcMar>
                </w:tcPr>
                <w:p w14:paraId="66E46CA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4284D07" w14:textId="77777777" w:rsidR="004F6D2F" w:rsidRDefault="0046683B">
                  <w:r>
                    <w:rPr>
                      <w:rFonts w:ascii="Times New Roman" w:eastAsia="Times New Roman" w:hAnsi="Times New Roman" w:cs="Times New Roman"/>
                      <w:color w:val="000000"/>
                      <w:sz w:val="24"/>
                    </w:rPr>
                    <w:t>2/7/2017 1:42 AM</w:t>
                  </w:r>
                </w:p>
              </w:tc>
            </w:tr>
            <w:tr w:rsidR="004F6D2F" w14:paraId="3FE35E15" w14:textId="77777777">
              <w:tc>
                <w:tcPr>
                  <w:tcW w:w="0" w:type="auto"/>
                  <w:tcMar>
                    <w:top w:w="30" w:type="dxa"/>
                    <w:left w:w="0" w:type="dxa"/>
                    <w:bottom w:w="30" w:type="dxa"/>
                    <w:right w:w="0" w:type="dxa"/>
                  </w:tcMar>
                </w:tcPr>
                <w:p w14:paraId="5B868DB2"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3F6D8AE" w14:textId="77777777" w:rsidR="004F6D2F" w:rsidRDefault="0046683B">
                  <w:r>
                    <w:rPr>
                      <w:rFonts w:ascii="Times New Roman" w:eastAsia="Times New Roman" w:hAnsi="Times New Roman" w:cs="Times New Roman"/>
                      <w:color w:val="000000"/>
                      <w:sz w:val="24"/>
                    </w:rPr>
                    <w:t>2/16/2017 5:23 AM</w:t>
                  </w:r>
                </w:p>
              </w:tc>
            </w:tr>
          </w:tbl>
          <w:p w14:paraId="109D216D" w14:textId="77777777" w:rsidR="004F6D2F" w:rsidRDefault="004F6D2F"/>
        </w:tc>
      </w:tr>
    </w:tbl>
    <w:p w14:paraId="6F8E39FF"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A193D86" w14:textId="77777777">
        <w:tc>
          <w:tcPr>
            <w:tcW w:w="5000" w:type="pct"/>
            <w:tcMar>
              <w:top w:w="0" w:type="dxa"/>
              <w:left w:w="0" w:type="dxa"/>
              <w:bottom w:w="0" w:type="dxa"/>
              <w:right w:w="0" w:type="dxa"/>
            </w:tcMar>
            <w:vAlign w:val="center"/>
          </w:tcPr>
          <w:p w14:paraId="3E53CC12" w14:textId="77777777" w:rsidR="004F6D2F" w:rsidRDefault="0046683B">
            <w:pPr>
              <w:pStyle w:val="p"/>
            </w:pPr>
            <w:r>
              <w:rPr>
                <w:rFonts w:ascii="Times New Roman" w:eastAsia="Times New Roman" w:hAnsi="Times New Roman" w:cs="Times New Roman"/>
                <w:color w:val="000000"/>
                <w:sz w:val="24"/>
              </w:rPr>
              <w:t>56. In the spring of 2008, petrol cost £1.049 per litre in London. On the same day, the exchange rate was $1 = £0.503. What was the price of London petrol in dollars ($) per gallon? (1 gal = 3.7854 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60"/>
            </w:tblGrid>
            <w:tr w:rsidR="004F6D2F" w14:paraId="5E02F5F9" w14:textId="77777777">
              <w:tc>
                <w:tcPr>
                  <w:tcW w:w="400" w:type="dxa"/>
                  <w:tcMar>
                    <w:top w:w="0" w:type="dxa"/>
                    <w:left w:w="0" w:type="dxa"/>
                    <w:bottom w:w="0" w:type="dxa"/>
                    <w:right w:w="0" w:type="dxa"/>
                  </w:tcMar>
                </w:tcPr>
                <w:p w14:paraId="2FC89FB0" w14:textId="77777777" w:rsidR="004F6D2F" w:rsidRDefault="0046683B">
                  <w:r>
                    <w:rPr>
                      <w:color w:val="000000"/>
                      <w:sz w:val="20"/>
                      <w:szCs w:val="20"/>
                    </w:rPr>
                    <w:t> </w:t>
                  </w:r>
                </w:p>
              </w:tc>
              <w:tc>
                <w:tcPr>
                  <w:tcW w:w="0" w:type="auto"/>
                  <w:tcMar>
                    <w:top w:w="30" w:type="dxa"/>
                    <w:left w:w="0" w:type="dxa"/>
                    <w:bottom w:w="30" w:type="dxa"/>
                    <w:right w:w="0" w:type="dxa"/>
                  </w:tcMar>
                </w:tcPr>
                <w:p w14:paraId="3EA2F1EA"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C2762B8" w14:textId="77777777" w:rsidR="004F6D2F" w:rsidRDefault="0046683B">
                  <w:pPr>
                    <w:pStyle w:val="p"/>
                  </w:pPr>
                  <w:r>
                    <w:rPr>
                      <w:rFonts w:ascii="Times New Roman" w:eastAsia="Times New Roman" w:hAnsi="Times New Roman" w:cs="Times New Roman"/>
                      <w:color w:val="000000"/>
                      <w:sz w:val="24"/>
                    </w:rPr>
                    <w:t>$3.97 /gal</w:t>
                  </w:r>
                </w:p>
              </w:tc>
            </w:tr>
            <w:tr w:rsidR="004F6D2F" w14:paraId="67C19148" w14:textId="77777777">
              <w:tc>
                <w:tcPr>
                  <w:tcW w:w="400" w:type="dxa"/>
                  <w:tcMar>
                    <w:top w:w="0" w:type="dxa"/>
                    <w:left w:w="0" w:type="dxa"/>
                    <w:bottom w:w="0" w:type="dxa"/>
                    <w:right w:w="0" w:type="dxa"/>
                  </w:tcMar>
                </w:tcPr>
                <w:p w14:paraId="32A33616" w14:textId="77777777" w:rsidR="004F6D2F" w:rsidRDefault="0046683B">
                  <w:r>
                    <w:rPr>
                      <w:color w:val="000000"/>
                      <w:sz w:val="20"/>
                      <w:szCs w:val="20"/>
                    </w:rPr>
                    <w:t> </w:t>
                  </w:r>
                </w:p>
              </w:tc>
              <w:tc>
                <w:tcPr>
                  <w:tcW w:w="0" w:type="auto"/>
                  <w:tcMar>
                    <w:top w:w="30" w:type="dxa"/>
                    <w:left w:w="0" w:type="dxa"/>
                    <w:bottom w:w="30" w:type="dxa"/>
                    <w:right w:w="0" w:type="dxa"/>
                  </w:tcMar>
                </w:tcPr>
                <w:p w14:paraId="3A5EC1A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03837CD" w14:textId="77777777" w:rsidR="004F6D2F" w:rsidRDefault="0046683B">
                  <w:pPr>
                    <w:pStyle w:val="p"/>
                  </w:pPr>
                  <w:r>
                    <w:rPr>
                      <w:rFonts w:ascii="Times New Roman" w:eastAsia="Times New Roman" w:hAnsi="Times New Roman" w:cs="Times New Roman"/>
                      <w:color w:val="000000"/>
                      <w:sz w:val="24"/>
                    </w:rPr>
                    <w:t>$2.00 /gal</w:t>
                  </w:r>
                </w:p>
              </w:tc>
            </w:tr>
            <w:tr w:rsidR="004F6D2F" w14:paraId="66807391" w14:textId="77777777">
              <w:tc>
                <w:tcPr>
                  <w:tcW w:w="400" w:type="dxa"/>
                  <w:tcMar>
                    <w:top w:w="0" w:type="dxa"/>
                    <w:left w:w="0" w:type="dxa"/>
                    <w:bottom w:w="0" w:type="dxa"/>
                    <w:right w:w="0" w:type="dxa"/>
                  </w:tcMar>
                </w:tcPr>
                <w:p w14:paraId="07EF60E2" w14:textId="77777777" w:rsidR="004F6D2F" w:rsidRDefault="0046683B">
                  <w:r>
                    <w:rPr>
                      <w:color w:val="000000"/>
                      <w:sz w:val="20"/>
                      <w:szCs w:val="20"/>
                    </w:rPr>
                    <w:t> </w:t>
                  </w:r>
                </w:p>
              </w:tc>
              <w:tc>
                <w:tcPr>
                  <w:tcW w:w="0" w:type="auto"/>
                  <w:tcMar>
                    <w:top w:w="30" w:type="dxa"/>
                    <w:left w:w="0" w:type="dxa"/>
                    <w:bottom w:w="30" w:type="dxa"/>
                    <w:right w:w="0" w:type="dxa"/>
                  </w:tcMar>
                </w:tcPr>
                <w:p w14:paraId="05647CE5"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B1818E8" w14:textId="77777777" w:rsidR="004F6D2F" w:rsidRDefault="0046683B">
                  <w:pPr>
                    <w:pStyle w:val="p"/>
                  </w:pPr>
                  <w:r>
                    <w:rPr>
                      <w:rFonts w:ascii="Times New Roman" w:eastAsia="Times New Roman" w:hAnsi="Times New Roman" w:cs="Times New Roman"/>
                      <w:color w:val="000000"/>
                      <w:sz w:val="24"/>
                    </w:rPr>
                    <w:t>$7.89 /gal</w:t>
                  </w:r>
                </w:p>
              </w:tc>
            </w:tr>
            <w:tr w:rsidR="004F6D2F" w14:paraId="5A0BB705" w14:textId="77777777">
              <w:tc>
                <w:tcPr>
                  <w:tcW w:w="400" w:type="dxa"/>
                  <w:tcMar>
                    <w:top w:w="0" w:type="dxa"/>
                    <w:left w:w="0" w:type="dxa"/>
                    <w:bottom w:w="0" w:type="dxa"/>
                    <w:right w:w="0" w:type="dxa"/>
                  </w:tcMar>
                </w:tcPr>
                <w:p w14:paraId="68DE621B" w14:textId="77777777" w:rsidR="004F6D2F" w:rsidRDefault="0046683B">
                  <w:r>
                    <w:rPr>
                      <w:color w:val="000000"/>
                      <w:sz w:val="20"/>
                      <w:szCs w:val="20"/>
                    </w:rPr>
                    <w:t> </w:t>
                  </w:r>
                </w:p>
              </w:tc>
              <w:tc>
                <w:tcPr>
                  <w:tcW w:w="0" w:type="auto"/>
                  <w:tcMar>
                    <w:top w:w="30" w:type="dxa"/>
                    <w:left w:w="0" w:type="dxa"/>
                    <w:bottom w:w="30" w:type="dxa"/>
                    <w:right w:w="0" w:type="dxa"/>
                  </w:tcMar>
                </w:tcPr>
                <w:p w14:paraId="36669D3F"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9AB41E5" w14:textId="77777777" w:rsidR="004F6D2F" w:rsidRDefault="0046683B">
                  <w:pPr>
                    <w:pStyle w:val="p"/>
                  </w:pPr>
                  <w:r>
                    <w:rPr>
                      <w:rFonts w:ascii="Times New Roman" w:eastAsia="Times New Roman" w:hAnsi="Times New Roman" w:cs="Times New Roman"/>
                      <w:color w:val="000000"/>
                      <w:sz w:val="24"/>
                    </w:rPr>
                    <w:t>$1.82 /gal</w:t>
                  </w:r>
                </w:p>
              </w:tc>
            </w:tr>
            <w:tr w:rsidR="004F6D2F" w14:paraId="45CEDC78" w14:textId="77777777">
              <w:tc>
                <w:tcPr>
                  <w:tcW w:w="400" w:type="dxa"/>
                  <w:tcMar>
                    <w:top w:w="0" w:type="dxa"/>
                    <w:left w:w="0" w:type="dxa"/>
                    <w:bottom w:w="0" w:type="dxa"/>
                    <w:right w:w="0" w:type="dxa"/>
                  </w:tcMar>
                </w:tcPr>
                <w:p w14:paraId="0E7929F0" w14:textId="77777777" w:rsidR="004F6D2F" w:rsidRDefault="0046683B">
                  <w:r>
                    <w:rPr>
                      <w:color w:val="000000"/>
                      <w:sz w:val="20"/>
                      <w:szCs w:val="20"/>
                    </w:rPr>
                    <w:t> </w:t>
                  </w:r>
                </w:p>
              </w:tc>
              <w:tc>
                <w:tcPr>
                  <w:tcW w:w="0" w:type="auto"/>
                  <w:tcMar>
                    <w:top w:w="30" w:type="dxa"/>
                    <w:left w:w="0" w:type="dxa"/>
                    <w:bottom w:w="30" w:type="dxa"/>
                    <w:right w:w="0" w:type="dxa"/>
                  </w:tcMar>
                </w:tcPr>
                <w:p w14:paraId="594A9DF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E9B45BB" w14:textId="77777777" w:rsidR="004F6D2F" w:rsidRDefault="0046683B">
                  <w:pPr>
                    <w:pStyle w:val="p"/>
                  </w:pPr>
                  <w:r>
                    <w:rPr>
                      <w:rFonts w:ascii="Times New Roman" w:eastAsia="Times New Roman" w:hAnsi="Times New Roman" w:cs="Times New Roman"/>
                      <w:color w:val="000000"/>
                      <w:sz w:val="24"/>
                    </w:rPr>
                    <w:t>$7.53 /gal</w:t>
                  </w:r>
                </w:p>
              </w:tc>
            </w:tr>
          </w:tbl>
          <w:p w14:paraId="2BECB0A6"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68A28D59" w14:textId="77777777">
              <w:tc>
                <w:tcPr>
                  <w:tcW w:w="0" w:type="auto"/>
                  <w:tcMar>
                    <w:top w:w="30" w:type="dxa"/>
                    <w:left w:w="0" w:type="dxa"/>
                    <w:bottom w:w="30" w:type="dxa"/>
                    <w:right w:w="0" w:type="dxa"/>
                  </w:tcMar>
                </w:tcPr>
                <w:p w14:paraId="3241ADF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CBBB885" w14:textId="77777777" w:rsidR="004F6D2F" w:rsidRDefault="0046683B">
                  <w:r>
                    <w:rPr>
                      <w:rFonts w:ascii="Times New Roman" w:eastAsia="Times New Roman" w:hAnsi="Times New Roman" w:cs="Times New Roman"/>
                      <w:color w:val="000000"/>
                      <w:sz w:val="24"/>
                    </w:rPr>
                    <w:t>c</w:t>
                  </w:r>
                </w:p>
              </w:tc>
            </w:tr>
            <w:tr w:rsidR="004F6D2F" w14:paraId="139EF97D" w14:textId="77777777">
              <w:tc>
                <w:tcPr>
                  <w:tcW w:w="0" w:type="auto"/>
                  <w:tcMar>
                    <w:top w:w="30" w:type="dxa"/>
                    <w:left w:w="0" w:type="dxa"/>
                    <w:bottom w:w="30" w:type="dxa"/>
                    <w:right w:w="0" w:type="dxa"/>
                  </w:tcMar>
                </w:tcPr>
                <w:p w14:paraId="3F1570A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49001BA" w14:textId="77777777" w:rsidR="004F6D2F" w:rsidRDefault="0046683B">
                  <w:r>
                    <w:rPr>
                      <w:rFonts w:ascii="Times New Roman" w:eastAsia="Times New Roman" w:hAnsi="Times New Roman" w:cs="Times New Roman"/>
                      <w:color w:val="000000"/>
                      <w:sz w:val="24"/>
                    </w:rPr>
                    <w:t>1</w:t>
                  </w:r>
                </w:p>
              </w:tc>
            </w:tr>
            <w:tr w:rsidR="004F6D2F" w14:paraId="6D44C561" w14:textId="77777777">
              <w:tc>
                <w:tcPr>
                  <w:tcW w:w="0" w:type="auto"/>
                  <w:tcMar>
                    <w:top w:w="30" w:type="dxa"/>
                    <w:left w:w="0" w:type="dxa"/>
                    <w:bottom w:w="30" w:type="dxa"/>
                    <w:right w:w="0" w:type="dxa"/>
                  </w:tcMar>
                </w:tcPr>
                <w:p w14:paraId="54D5FDBC"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0740085" w14:textId="77777777" w:rsidR="004F6D2F" w:rsidRDefault="0046683B">
                  <w:r>
                    <w:rPr>
                      <w:rFonts w:ascii="Times New Roman" w:eastAsia="Times New Roman" w:hAnsi="Times New Roman" w:cs="Times New Roman"/>
                      <w:color w:val="000000"/>
                      <w:sz w:val="24"/>
                    </w:rPr>
                    <w:t>Easy</w:t>
                  </w:r>
                </w:p>
              </w:tc>
            </w:tr>
            <w:tr w:rsidR="004F6D2F" w14:paraId="13D7ACC1" w14:textId="77777777">
              <w:tc>
                <w:tcPr>
                  <w:tcW w:w="0" w:type="auto"/>
                  <w:tcMar>
                    <w:top w:w="30" w:type="dxa"/>
                    <w:left w:w="0" w:type="dxa"/>
                    <w:bottom w:w="30" w:type="dxa"/>
                    <w:right w:w="0" w:type="dxa"/>
                  </w:tcMar>
                </w:tcPr>
                <w:p w14:paraId="02551CFE"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645EE67" w14:textId="77777777" w:rsidR="004F6D2F" w:rsidRDefault="0046683B">
                  <w:r>
                    <w:rPr>
                      <w:rFonts w:ascii="Times New Roman" w:eastAsia="Times New Roman" w:hAnsi="Times New Roman" w:cs="Times New Roman"/>
                      <w:color w:val="000000"/>
                      <w:sz w:val="24"/>
                    </w:rPr>
                    <w:t>1.7</w:t>
                  </w:r>
                </w:p>
              </w:tc>
            </w:tr>
            <w:tr w:rsidR="004F6D2F" w14:paraId="1205223E" w14:textId="77777777">
              <w:tc>
                <w:tcPr>
                  <w:tcW w:w="0" w:type="auto"/>
                  <w:tcMar>
                    <w:top w:w="30" w:type="dxa"/>
                    <w:left w:w="0" w:type="dxa"/>
                    <w:bottom w:w="30" w:type="dxa"/>
                    <w:right w:w="0" w:type="dxa"/>
                  </w:tcMar>
                </w:tcPr>
                <w:p w14:paraId="540B2F9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C2DBEFF" w14:textId="77777777" w:rsidR="004F6D2F" w:rsidRDefault="0046683B">
                  <w:r>
                    <w:rPr>
                      <w:rFonts w:ascii="Times New Roman" w:eastAsia="Times New Roman" w:hAnsi="Times New Roman" w:cs="Times New Roman"/>
                      <w:color w:val="000000"/>
                      <w:sz w:val="24"/>
                    </w:rPr>
                    <w:t>Multi-Mode (Multiple choice)</w:t>
                  </w:r>
                </w:p>
              </w:tc>
            </w:tr>
            <w:tr w:rsidR="004F6D2F" w14:paraId="6E312BD1" w14:textId="77777777">
              <w:tc>
                <w:tcPr>
                  <w:tcW w:w="0" w:type="auto"/>
                  <w:tcMar>
                    <w:top w:w="30" w:type="dxa"/>
                    <w:left w:w="0" w:type="dxa"/>
                    <w:bottom w:w="30" w:type="dxa"/>
                    <w:right w:w="0" w:type="dxa"/>
                  </w:tcMar>
                </w:tcPr>
                <w:p w14:paraId="69FF63B0"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5A03580" w14:textId="77777777" w:rsidR="004F6D2F" w:rsidRDefault="0046683B">
                  <w:r>
                    <w:rPr>
                      <w:rFonts w:ascii="Times New Roman" w:eastAsia="Times New Roman" w:hAnsi="Times New Roman" w:cs="Times New Roman"/>
                      <w:color w:val="000000"/>
                      <w:sz w:val="24"/>
                    </w:rPr>
                    <w:t>True</w:t>
                  </w:r>
                </w:p>
              </w:tc>
            </w:tr>
            <w:tr w:rsidR="004F6D2F" w14:paraId="71B1327B" w14:textId="77777777">
              <w:tc>
                <w:tcPr>
                  <w:tcW w:w="0" w:type="auto"/>
                  <w:tcMar>
                    <w:top w:w="30" w:type="dxa"/>
                    <w:left w:w="0" w:type="dxa"/>
                    <w:bottom w:w="30" w:type="dxa"/>
                    <w:right w:w="0" w:type="dxa"/>
                  </w:tcMar>
                </w:tcPr>
                <w:p w14:paraId="6F6AD33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0366442"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6C12BED9" w14:textId="77777777">
              <w:tc>
                <w:tcPr>
                  <w:tcW w:w="0" w:type="auto"/>
                  <w:tcMar>
                    <w:top w:w="30" w:type="dxa"/>
                    <w:left w:w="0" w:type="dxa"/>
                    <w:bottom w:w="30" w:type="dxa"/>
                    <w:right w:w="0" w:type="dxa"/>
                  </w:tcMar>
                </w:tcPr>
                <w:p w14:paraId="35EA984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3E10F40" w14:textId="77777777" w:rsidR="004F6D2F" w:rsidRDefault="0046683B">
                  <w:r>
                    <w:rPr>
                      <w:rFonts w:ascii="Times New Roman" w:eastAsia="Times New Roman" w:hAnsi="Times New Roman" w:cs="Times New Roman"/>
                      <w:color w:val="000000"/>
                      <w:sz w:val="24"/>
                    </w:rPr>
                    <w:t>Quantitative</w:t>
                  </w:r>
                </w:p>
              </w:tc>
            </w:tr>
            <w:tr w:rsidR="004F6D2F" w14:paraId="608DD325" w14:textId="77777777">
              <w:tc>
                <w:tcPr>
                  <w:tcW w:w="0" w:type="auto"/>
                  <w:tcMar>
                    <w:top w:w="30" w:type="dxa"/>
                    <w:left w:w="0" w:type="dxa"/>
                    <w:bottom w:w="30" w:type="dxa"/>
                    <w:right w:w="0" w:type="dxa"/>
                  </w:tcMar>
                </w:tcPr>
                <w:p w14:paraId="2630784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C840A59" w14:textId="77777777" w:rsidR="004F6D2F" w:rsidRDefault="0046683B">
                  <w:r>
                    <w:rPr>
                      <w:rFonts w:ascii="Times New Roman" w:eastAsia="Times New Roman" w:hAnsi="Times New Roman" w:cs="Times New Roman"/>
                      <w:color w:val="000000"/>
                      <w:sz w:val="24"/>
                    </w:rPr>
                    <w:t>3/4/2016 4:26 PM</w:t>
                  </w:r>
                </w:p>
              </w:tc>
            </w:tr>
            <w:tr w:rsidR="004F6D2F" w14:paraId="7A48C918" w14:textId="77777777">
              <w:tc>
                <w:tcPr>
                  <w:tcW w:w="0" w:type="auto"/>
                  <w:tcMar>
                    <w:top w:w="30" w:type="dxa"/>
                    <w:left w:w="0" w:type="dxa"/>
                    <w:bottom w:w="30" w:type="dxa"/>
                    <w:right w:w="0" w:type="dxa"/>
                  </w:tcMar>
                </w:tcPr>
                <w:p w14:paraId="3BEA11FA"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DC06E00" w14:textId="77777777" w:rsidR="004F6D2F" w:rsidRDefault="0046683B">
                  <w:r>
                    <w:rPr>
                      <w:rFonts w:ascii="Times New Roman" w:eastAsia="Times New Roman" w:hAnsi="Times New Roman" w:cs="Times New Roman"/>
                      <w:color w:val="000000"/>
                      <w:sz w:val="24"/>
                    </w:rPr>
                    <w:t>3/4/2016 4:26 PM</w:t>
                  </w:r>
                </w:p>
              </w:tc>
            </w:tr>
          </w:tbl>
          <w:p w14:paraId="5557886A" w14:textId="77777777" w:rsidR="004F6D2F" w:rsidRDefault="004F6D2F"/>
        </w:tc>
      </w:tr>
    </w:tbl>
    <w:p w14:paraId="555A108D"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8F12607" w14:textId="77777777">
        <w:tc>
          <w:tcPr>
            <w:tcW w:w="5000" w:type="pct"/>
            <w:tcMar>
              <w:top w:w="0" w:type="dxa"/>
              <w:left w:w="0" w:type="dxa"/>
              <w:bottom w:w="0" w:type="dxa"/>
              <w:right w:w="0" w:type="dxa"/>
            </w:tcMar>
            <w:vAlign w:val="center"/>
          </w:tcPr>
          <w:p w14:paraId="7B39C703" w14:textId="77777777" w:rsidR="004F6D2F" w:rsidRDefault="0046683B">
            <w:pPr>
              <w:pStyle w:val="p"/>
            </w:pPr>
            <w:r>
              <w:rPr>
                <w:rFonts w:ascii="Times New Roman" w:eastAsia="Times New Roman" w:hAnsi="Times New Roman" w:cs="Times New Roman"/>
                <w:color w:val="000000"/>
                <w:sz w:val="24"/>
              </w:rPr>
              <w:t>57. For spring break you and some friends plan a road trip to a sunny destination that is 1705 miles away. If you drive a car that gets 39 miles per gallon and gas costs $3.339/gal, about how much will it cost to get to your destination?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80"/>
            </w:tblGrid>
            <w:tr w:rsidR="004F6D2F" w14:paraId="7F4BF8B4" w14:textId="77777777">
              <w:tc>
                <w:tcPr>
                  <w:tcW w:w="400" w:type="dxa"/>
                  <w:tcMar>
                    <w:top w:w="0" w:type="dxa"/>
                    <w:left w:w="0" w:type="dxa"/>
                    <w:bottom w:w="0" w:type="dxa"/>
                    <w:right w:w="0" w:type="dxa"/>
                  </w:tcMar>
                </w:tcPr>
                <w:p w14:paraId="7294BD77" w14:textId="77777777" w:rsidR="004F6D2F" w:rsidRDefault="0046683B">
                  <w:r>
                    <w:rPr>
                      <w:color w:val="000000"/>
                      <w:sz w:val="20"/>
                      <w:szCs w:val="20"/>
                    </w:rPr>
                    <w:t> </w:t>
                  </w:r>
                </w:p>
              </w:tc>
              <w:tc>
                <w:tcPr>
                  <w:tcW w:w="0" w:type="auto"/>
                  <w:tcMar>
                    <w:top w:w="30" w:type="dxa"/>
                    <w:left w:w="0" w:type="dxa"/>
                    <w:bottom w:w="30" w:type="dxa"/>
                    <w:right w:w="0" w:type="dxa"/>
                  </w:tcMar>
                </w:tcPr>
                <w:p w14:paraId="4F357657"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109C80A" w14:textId="77777777" w:rsidR="004F6D2F" w:rsidRDefault="0046683B">
                  <w:pPr>
                    <w:pStyle w:val="p"/>
                  </w:pPr>
                  <w:r>
                    <w:rPr>
                      <w:rFonts w:ascii="Times New Roman" w:eastAsia="Times New Roman" w:hAnsi="Times New Roman" w:cs="Times New Roman"/>
                      <w:color w:val="000000"/>
                      <w:sz w:val="24"/>
                    </w:rPr>
                    <w:t>$290</w:t>
                  </w:r>
                </w:p>
              </w:tc>
            </w:tr>
            <w:tr w:rsidR="004F6D2F" w14:paraId="4C5D2D33" w14:textId="77777777">
              <w:tc>
                <w:tcPr>
                  <w:tcW w:w="400" w:type="dxa"/>
                  <w:tcMar>
                    <w:top w:w="0" w:type="dxa"/>
                    <w:left w:w="0" w:type="dxa"/>
                    <w:bottom w:w="0" w:type="dxa"/>
                    <w:right w:w="0" w:type="dxa"/>
                  </w:tcMar>
                </w:tcPr>
                <w:p w14:paraId="2090FFC3" w14:textId="77777777" w:rsidR="004F6D2F" w:rsidRDefault="0046683B">
                  <w:r>
                    <w:rPr>
                      <w:color w:val="000000"/>
                      <w:sz w:val="20"/>
                      <w:szCs w:val="20"/>
                    </w:rPr>
                    <w:t> </w:t>
                  </w:r>
                </w:p>
              </w:tc>
              <w:tc>
                <w:tcPr>
                  <w:tcW w:w="0" w:type="auto"/>
                  <w:tcMar>
                    <w:top w:w="30" w:type="dxa"/>
                    <w:left w:w="0" w:type="dxa"/>
                    <w:bottom w:w="30" w:type="dxa"/>
                    <w:right w:w="0" w:type="dxa"/>
                  </w:tcMar>
                </w:tcPr>
                <w:p w14:paraId="75B0A4BE"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4AD031D" w14:textId="77777777" w:rsidR="004F6D2F" w:rsidRDefault="0046683B">
                  <w:pPr>
                    <w:pStyle w:val="p"/>
                  </w:pPr>
                  <w:r>
                    <w:rPr>
                      <w:rFonts w:ascii="Times New Roman" w:eastAsia="Times New Roman" w:hAnsi="Times New Roman" w:cs="Times New Roman"/>
                      <w:color w:val="000000"/>
                      <w:sz w:val="24"/>
                    </w:rPr>
                    <w:t>$190</w:t>
                  </w:r>
                </w:p>
              </w:tc>
            </w:tr>
            <w:tr w:rsidR="004F6D2F" w14:paraId="20C68355" w14:textId="77777777">
              <w:tc>
                <w:tcPr>
                  <w:tcW w:w="400" w:type="dxa"/>
                  <w:tcMar>
                    <w:top w:w="0" w:type="dxa"/>
                    <w:left w:w="0" w:type="dxa"/>
                    <w:bottom w:w="0" w:type="dxa"/>
                    <w:right w:w="0" w:type="dxa"/>
                  </w:tcMar>
                </w:tcPr>
                <w:p w14:paraId="2D9BEA2D" w14:textId="77777777" w:rsidR="004F6D2F" w:rsidRDefault="0046683B">
                  <w:r>
                    <w:rPr>
                      <w:color w:val="000000"/>
                      <w:sz w:val="20"/>
                      <w:szCs w:val="20"/>
                    </w:rPr>
                    <w:t> </w:t>
                  </w:r>
                </w:p>
              </w:tc>
              <w:tc>
                <w:tcPr>
                  <w:tcW w:w="0" w:type="auto"/>
                  <w:tcMar>
                    <w:top w:w="30" w:type="dxa"/>
                    <w:left w:w="0" w:type="dxa"/>
                    <w:bottom w:w="30" w:type="dxa"/>
                    <w:right w:w="0" w:type="dxa"/>
                  </w:tcMar>
                </w:tcPr>
                <w:p w14:paraId="5173825C"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75CDE3C" w14:textId="77777777" w:rsidR="004F6D2F" w:rsidRDefault="0046683B">
                  <w:pPr>
                    <w:pStyle w:val="p"/>
                  </w:pPr>
                  <w:r>
                    <w:rPr>
                      <w:rFonts w:ascii="Times New Roman" w:eastAsia="Times New Roman" w:hAnsi="Times New Roman" w:cs="Times New Roman"/>
                      <w:color w:val="000000"/>
                      <w:sz w:val="24"/>
                    </w:rPr>
                    <w:t>$140</w:t>
                  </w:r>
                </w:p>
              </w:tc>
            </w:tr>
            <w:tr w:rsidR="004F6D2F" w14:paraId="049045B1" w14:textId="77777777">
              <w:tc>
                <w:tcPr>
                  <w:tcW w:w="400" w:type="dxa"/>
                  <w:tcMar>
                    <w:top w:w="0" w:type="dxa"/>
                    <w:left w:w="0" w:type="dxa"/>
                    <w:bottom w:w="0" w:type="dxa"/>
                    <w:right w:w="0" w:type="dxa"/>
                  </w:tcMar>
                </w:tcPr>
                <w:p w14:paraId="7AA91E0E" w14:textId="77777777" w:rsidR="004F6D2F" w:rsidRDefault="0046683B">
                  <w:r>
                    <w:rPr>
                      <w:color w:val="000000"/>
                      <w:sz w:val="20"/>
                      <w:szCs w:val="20"/>
                    </w:rPr>
                    <w:t> </w:t>
                  </w:r>
                </w:p>
              </w:tc>
              <w:tc>
                <w:tcPr>
                  <w:tcW w:w="0" w:type="auto"/>
                  <w:tcMar>
                    <w:top w:w="30" w:type="dxa"/>
                    <w:left w:w="0" w:type="dxa"/>
                    <w:bottom w:w="30" w:type="dxa"/>
                    <w:right w:w="0" w:type="dxa"/>
                  </w:tcMar>
                </w:tcPr>
                <w:p w14:paraId="44F2F88B"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835D745" w14:textId="77777777" w:rsidR="004F6D2F" w:rsidRDefault="0046683B">
                  <w:pPr>
                    <w:pStyle w:val="p"/>
                  </w:pPr>
                  <w:r>
                    <w:rPr>
                      <w:rFonts w:ascii="Times New Roman" w:eastAsia="Times New Roman" w:hAnsi="Times New Roman" w:cs="Times New Roman"/>
                      <w:color w:val="000000"/>
                      <w:sz w:val="24"/>
                    </w:rPr>
                    <w:t>$510</w:t>
                  </w:r>
                </w:p>
              </w:tc>
            </w:tr>
            <w:tr w:rsidR="004F6D2F" w14:paraId="7386CB79" w14:textId="77777777">
              <w:tc>
                <w:tcPr>
                  <w:tcW w:w="400" w:type="dxa"/>
                  <w:tcMar>
                    <w:top w:w="0" w:type="dxa"/>
                    <w:left w:w="0" w:type="dxa"/>
                    <w:bottom w:w="0" w:type="dxa"/>
                    <w:right w:w="0" w:type="dxa"/>
                  </w:tcMar>
                </w:tcPr>
                <w:p w14:paraId="2DCE3FB0" w14:textId="77777777" w:rsidR="004F6D2F" w:rsidRDefault="0046683B">
                  <w:r>
                    <w:rPr>
                      <w:color w:val="000000"/>
                      <w:sz w:val="20"/>
                      <w:szCs w:val="20"/>
                    </w:rPr>
                    <w:t> </w:t>
                  </w:r>
                </w:p>
              </w:tc>
              <w:tc>
                <w:tcPr>
                  <w:tcW w:w="0" w:type="auto"/>
                  <w:tcMar>
                    <w:top w:w="30" w:type="dxa"/>
                    <w:left w:w="0" w:type="dxa"/>
                    <w:bottom w:w="30" w:type="dxa"/>
                    <w:right w:w="0" w:type="dxa"/>
                  </w:tcMar>
                </w:tcPr>
                <w:p w14:paraId="5C6E191B"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6C5F64E" w14:textId="77777777" w:rsidR="004F6D2F" w:rsidRDefault="0046683B">
                  <w:pPr>
                    <w:pStyle w:val="p"/>
                  </w:pPr>
                  <w:r>
                    <w:rPr>
                      <w:rFonts w:ascii="Times New Roman" w:eastAsia="Times New Roman" w:hAnsi="Times New Roman" w:cs="Times New Roman"/>
                      <w:color w:val="000000"/>
                      <w:sz w:val="24"/>
                    </w:rPr>
                    <w:t>$560</w:t>
                  </w:r>
                </w:p>
              </w:tc>
            </w:tr>
          </w:tbl>
          <w:p w14:paraId="1538E98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10A62A01" w14:textId="77777777">
              <w:tc>
                <w:tcPr>
                  <w:tcW w:w="0" w:type="auto"/>
                  <w:tcMar>
                    <w:top w:w="30" w:type="dxa"/>
                    <w:left w:w="0" w:type="dxa"/>
                    <w:bottom w:w="30" w:type="dxa"/>
                    <w:right w:w="0" w:type="dxa"/>
                  </w:tcMar>
                </w:tcPr>
                <w:p w14:paraId="4364A52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720CEB2" w14:textId="77777777" w:rsidR="004F6D2F" w:rsidRDefault="0046683B">
                  <w:r>
                    <w:rPr>
                      <w:rFonts w:ascii="Times New Roman" w:eastAsia="Times New Roman" w:hAnsi="Times New Roman" w:cs="Times New Roman"/>
                      <w:color w:val="000000"/>
                      <w:sz w:val="24"/>
                    </w:rPr>
                    <w:t>c</w:t>
                  </w:r>
                </w:p>
              </w:tc>
            </w:tr>
            <w:tr w:rsidR="004F6D2F" w14:paraId="3D19A975" w14:textId="77777777">
              <w:tc>
                <w:tcPr>
                  <w:tcW w:w="0" w:type="auto"/>
                  <w:tcMar>
                    <w:top w:w="30" w:type="dxa"/>
                    <w:left w:w="0" w:type="dxa"/>
                    <w:bottom w:w="30" w:type="dxa"/>
                    <w:right w:w="0" w:type="dxa"/>
                  </w:tcMar>
                </w:tcPr>
                <w:p w14:paraId="51A629B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E9AA0D9" w14:textId="77777777" w:rsidR="004F6D2F" w:rsidRDefault="0046683B">
                  <w:r>
                    <w:rPr>
                      <w:rFonts w:ascii="Times New Roman" w:eastAsia="Times New Roman" w:hAnsi="Times New Roman" w:cs="Times New Roman"/>
                      <w:color w:val="000000"/>
                      <w:sz w:val="24"/>
                    </w:rPr>
                    <w:t>1</w:t>
                  </w:r>
                </w:p>
              </w:tc>
            </w:tr>
            <w:tr w:rsidR="004F6D2F" w14:paraId="222ACC86" w14:textId="77777777">
              <w:tc>
                <w:tcPr>
                  <w:tcW w:w="0" w:type="auto"/>
                  <w:tcMar>
                    <w:top w:w="30" w:type="dxa"/>
                    <w:left w:w="0" w:type="dxa"/>
                    <w:bottom w:w="30" w:type="dxa"/>
                    <w:right w:w="0" w:type="dxa"/>
                  </w:tcMar>
                </w:tcPr>
                <w:p w14:paraId="1C86B477"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6C5ED3A" w14:textId="77777777" w:rsidR="004F6D2F" w:rsidRDefault="0046683B">
                  <w:r>
                    <w:rPr>
                      <w:rFonts w:ascii="Times New Roman" w:eastAsia="Times New Roman" w:hAnsi="Times New Roman" w:cs="Times New Roman"/>
                      <w:color w:val="000000"/>
                      <w:sz w:val="24"/>
                    </w:rPr>
                    <w:t>Easy</w:t>
                  </w:r>
                </w:p>
              </w:tc>
            </w:tr>
            <w:tr w:rsidR="004F6D2F" w14:paraId="3FF3AEF1" w14:textId="77777777">
              <w:tc>
                <w:tcPr>
                  <w:tcW w:w="0" w:type="auto"/>
                  <w:tcMar>
                    <w:top w:w="30" w:type="dxa"/>
                    <w:left w:w="0" w:type="dxa"/>
                    <w:bottom w:w="30" w:type="dxa"/>
                    <w:right w:w="0" w:type="dxa"/>
                  </w:tcMar>
                </w:tcPr>
                <w:p w14:paraId="5EF4ED4C" w14:textId="77777777" w:rsidR="004F6D2F" w:rsidRDefault="0046683B">
                  <w:r>
                    <w:rPr>
                      <w:rFonts w:ascii="Times New Roman" w:eastAsia="Times New Roman" w:hAnsi="Times New Roman" w:cs="Times New Roman"/>
                      <w:i/>
                      <w:iCs/>
                      <w:color w:val="000000"/>
                      <w:sz w:val="24"/>
                    </w:rPr>
                    <w:lastRenderedPageBreak/>
                    <w:t>REFERENCES:  </w:t>
                  </w:r>
                </w:p>
              </w:tc>
              <w:tc>
                <w:tcPr>
                  <w:tcW w:w="0" w:type="auto"/>
                  <w:tcMar>
                    <w:top w:w="30" w:type="dxa"/>
                    <w:left w:w="0" w:type="dxa"/>
                    <w:bottom w:w="30" w:type="dxa"/>
                    <w:right w:w="0" w:type="dxa"/>
                  </w:tcMar>
                </w:tcPr>
                <w:p w14:paraId="7540546C" w14:textId="77777777" w:rsidR="004F6D2F" w:rsidRDefault="0046683B">
                  <w:r>
                    <w:rPr>
                      <w:rFonts w:ascii="Times New Roman" w:eastAsia="Times New Roman" w:hAnsi="Times New Roman" w:cs="Times New Roman"/>
                      <w:color w:val="000000"/>
                      <w:sz w:val="24"/>
                    </w:rPr>
                    <w:t>1.7</w:t>
                  </w:r>
                </w:p>
              </w:tc>
            </w:tr>
            <w:tr w:rsidR="004F6D2F" w14:paraId="47D2DA84" w14:textId="77777777">
              <w:tc>
                <w:tcPr>
                  <w:tcW w:w="0" w:type="auto"/>
                  <w:tcMar>
                    <w:top w:w="30" w:type="dxa"/>
                    <w:left w:w="0" w:type="dxa"/>
                    <w:bottom w:w="30" w:type="dxa"/>
                    <w:right w:w="0" w:type="dxa"/>
                  </w:tcMar>
                </w:tcPr>
                <w:p w14:paraId="028B2933"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FB82E3E" w14:textId="77777777" w:rsidR="004F6D2F" w:rsidRDefault="0046683B">
                  <w:r>
                    <w:rPr>
                      <w:rFonts w:ascii="Times New Roman" w:eastAsia="Times New Roman" w:hAnsi="Times New Roman" w:cs="Times New Roman"/>
                      <w:color w:val="000000"/>
                      <w:sz w:val="24"/>
                    </w:rPr>
                    <w:t>Multi-Mode (Multiple choice)</w:t>
                  </w:r>
                </w:p>
              </w:tc>
            </w:tr>
            <w:tr w:rsidR="004F6D2F" w14:paraId="1394C469" w14:textId="77777777">
              <w:tc>
                <w:tcPr>
                  <w:tcW w:w="0" w:type="auto"/>
                  <w:tcMar>
                    <w:top w:w="30" w:type="dxa"/>
                    <w:left w:w="0" w:type="dxa"/>
                    <w:bottom w:w="30" w:type="dxa"/>
                    <w:right w:w="0" w:type="dxa"/>
                  </w:tcMar>
                </w:tcPr>
                <w:p w14:paraId="7F15CA33"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1FAF4FA" w14:textId="77777777" w:rsidR="004F6D2F" w:rsidRDefault="0046683B">
                  <w:r>
                    <w:rPr>
                      <w:rFonts w:ascii="Times New Roman" w:eastAsia="Times New Roman" w:hAnsi="Times New Roman" w:cs="Times New Roman"/>
                      <w:color w:val="000000"/>
                      <w:sz w:val="24"/>
                    </w:rPr>
                    <w:t>True</w:t>
                  </w:r>
                </w:p>
              </w:tc>
            </w:tr>
            <w:tr w:rsidR="004F6D2F" w14:paraId="61FDC09D" w14:textId="77777777">
              <w:tc>
                <w:tcPr>
                  <w:tcW w:w="0" w:type="auto"/>
                  <w:tcMar>
                    <w:top w:w="30" w:type="dxa"/>
                    <w:left w:w="0" w:type="dxa"/>
                    <w:bottom w:w="30" w:type="dxa"/>
                    <w:right w:w="0" w:type="dxa"/>
                  </w:tcMar>
                </w:tcPr>
                <w:p w14:paraId="4D3F9C5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C5E1FFC"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36A41F90" w14:textId="77777777">
              <w:tc>
                <w:tcPr>
                  <w:tcW w:w="0" w:type="auto"/>
                  <w:tcMar>
                    <w:top w:w="30" w:type="dxa"/>
                    <w:left w:w="0" w:type="dxa"/>
                    <w:bottom w:w="30" w:type="dxa"/>
                    <w:right w:w="0" w:type="dxa"/>
                  </w:tcMar>
                </w:tcPr>
                <w:p w14:paraId="5ED33E78"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9106FF6" w14:textId="77777777" w:rsidR="004F6D2F" w:rsidRDefault="0046683B">
                  <w:r>
                    <w:rPr>
                      <w:rFonts w:ascii="Times New Roman" w:eastAsia="Times New Roman" w:hAnsi="Times New Roman" w:cs="Times New Roman"/>
                      <w:color w:val="000000"/>
                      <w:sz w:val="24"/>
                    </w:rPr>
                    <w:t>Quantitative</w:t>
                  </w:r>
                </w:p>
              </w:tc>
            </w:tr>
            <w:tr w:rsidR="004F6D2F" w14:paraId="20FF206D" w14:textId="77777777">
              <w:tc>
                <w:tcPr>
                  <w:tcW w:w="0" w:type="auto"/>
                  <w:tcMar>
                    <w:top w:w="30" w:type="dxa"/>
                    <w:left w:w="0" w:type="dxa"/>
                    <w:bottom w:w="30" w:type="dxa"/>
                    <w:right w:w="0" w:type="dxa"/>
                  </w:tcMar>
                </w:tcPr>
                <w:p w14:paraId="515BA01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3189454" w14:textId="77777777" w:rsidR="004F6D2F" w:rsidRDefault="0046683B">
                  <w:r>
                    <w:rPr>
                      <w:rFonts w:ascii="Times New Roman" w:eastAsia="Times New Roman" w:hAnsi="Times New Roman" w:cs="Times New Roman"/>
                      <w:color w:val="000000"/>
                      <w:sz w:val="24"/>
                    </w:rPr>
                    <w:t>3/4/2016 4:26 PM</w:t>
                  </w:r>
                </w:p>
              </w:tc>
            </w:tr>
            <w:tr w:rsidR="004F6D2F" w14:paraId="59C60384" w14:textId="77777777">
              <w:tc>
                <w:tcPr>
                  <w:tcW w:w="0" w:type="auto"/>
                  <w:tcMar>
                    <w:top w:w="30" w:type="dxa"/>
                    <w:left w:w="0" w:type="dxa"/>
                    <w:bottom w:w="30" w:type="dxa"/>
                    <w:right w:w="0" w:type="dxa"/>
                  </w:tcMar>
                </w:tcPr>
                <w:p w14:paraId="768BBB2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996D068" w14:textId="77777777" w:rsidR="004F6D2F" w:rsidRDefault="0046683B">
                  <w:r>
                    <w:rPr>
                      <w:rFonts w:ascii="Times New Roman" w:eastAsia="Times New Roman" w:hAnsi="Times New Roman" w:cs="Times New Roman"/>
                      <w:color w:val="000000"/>
                      <w:sz w:val="24"/>
                    </w:rPr>
                    <w:t>3/23/2017 4:22 AM</w:t>
                  </w:r>
                </w:p>
              </w:tc>
            </w:tr>
          </w:tbl>
          <w:p w14:paraId="1C81C1B6" w14:textId="77777777" w:rsidR="004F6D2F" w:rsidRDefault="004F6D2F"/>
        </w:tc>
      </w:tr>
    </w:tbl>
    <w:p w14:paraId="164CBC41"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6D85F11" w14:textId="77777777">
        <w:tc>
          <w:tcPr>
            <w:tcW w:w="5000" w:type="pct"/>
            <w:tcMar>
              <w:top w:w="0" w:type="dxa"/>
              <w:left w:w="0" w:type="dxa"/>
              <w:bottom w:w="0" w:type="dxa"/>
              <w:right w:w="0" w:type="dxa"/>
            </w:tcMar>
            <w:vAlign w:val="center"/>
          </w:tcPr>
          <w:p w14:paraId="18DEB7B2" w14:textId="77777777" w:rsidR="004F6D2F" w:rsidRDefault="0046683B">
            <w:pPr>
              <w:pStyle w:val="p"/>
            </w:pPr>
            <w:r>
              <w:rPr>
                <w:rFonts w:ascii="Times New Roman" w:eastAsia="Times New Roman" w:hAnsi="Times New Roman" w:cs="Times New Roman"/>
                <w:color w:val="000000"/>
                <w:sz w:val="24"/>
              </w:rPr>
              <w:t>58. Convert 5.4 kg to lb. (1 kg = 2.205 lb)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81"/>
            </w:tblGrid>
            <w:tr w:rsidR="004F6D2F" w14:paraId="05645CE9" w14:textId="77777777">
              <w:tc>
                <w:tcPr>
                  <w:tcW w:w="400" w:type="dxa"/>
                  <w:tcMar>
                    <w:top w:w="0" w:type="dxa"/>
                    <w:left w:w="0" w:type="dxa"/>
                    <w:bottom w:w="0" w:type="dxa"/>
                    <w:right w:w="0" w:type="dxa"/>
                  </w:tcMar>
                </w:tcPr>
                <w:p w14:paraId="3339F657" w14:textId="77777777" w:rsidR="004F6D2F" w:rsidRDefault="0046683B">
                  <w:r>
                    <w:rPr>
                      <w:color w:val="000000"/>
                      <w:sz w:val="20"/>
                      <w:szCs w:val="20"/>
                    </w:rPr>
                    <w:t> </w:t>
                  </w:r>
                </w:p>
              </w:tc>
              <w:tc>
                <w:tcPr>
                  <w:tcW w:w="0" w:type="auto"/>
                  <w:tcMar>
                    <w:top w:w="30" w:type="dxa"/>
                    <w:left w:w="0" w:type="dxa"/>
                    <w:bottom w:w="30" w:type="dxa"/>
                    <w:right w:w="0" w:type="dxa"/>
                  </w:tcMar>
                </w:tcPr>
                <w:p w14:paraId="51AC36C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6BF5673" w14:textId="77777777" w:rsidR="004F6D2F" w:rsidRDefault="0046683B">
                  <w:pPr>
                    <w:pStyle w:val="p"/>
                  </w:pPr>
                  <w:r>
                    <w:rPr>
                      <w:rFonts w:ascii="Times New Roman" w:eastAsia="Times New Roman" w:hAnsi="Times New Roman" w:cs="Times New Roman"/>
                      <w:color w:val="000000"/>
                      <w:sz w:val="24"/>
                    </w:rPr>
                    <w:t>12 lbs</w:t>
                  </w:r>
                </w:p>
              </w:tc>
            </w:tr>
            <w:tr w:rsidR="004F6D2F" w14:paraId="2D8C5651" w14:textId="77777777">
              <w:tc>
                <w:tcPr>
                  <w:tcW w:w="400" w:type="dxa"/>
                  <w:tcMar>
                    <w:top w:w="0" w:type="dxa"/>
                    <w:left w:w="0" w:type="dxa"/>
                    <w:bottom w:w="0" w:type="dxa"/>
                    <w:right w:w="0" w:type="dxa"/>
                  </w:tcMar>
                </w:tcPr>
                <w:p w14:paraId="764D1608" w14:textId="77777777" w:rsidR="004F6D2F" w:rsidRDefault="0046683B">
                  <w:r>
                    <w:rPr>
                      <w:color w:val="000000"/>
                      <w:sz w:val="20"/>
                      <w:szCs w:val="20"/>
                    </w:rPr>
                    <w:t> </w:t>
                  </w:r>
                </w:p>
              </w:tc>
              <w:tc>
                <w:tcPr>
                  <w:tcW w:w="0" w:type="auto"/>
                  <w:tcMar>
                    <w:top w:w="30" w:type="dxa"/>
                    <w:left w:w="0" w:type="dxa"/>
                    <w:bottom w:w="30" w:type="dxa"/>
                    <w:right w:w="0" w:type="dxa"/>
                  </w:tcMar>
                </w:tcPr>
                <w:p w14:paraId="06532460"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EA726E8" w14:textId="77777777" w:rsidR="004F6D2F" w:rsidRDefault="0046683B">
                  <w:pPr>
                    <w:pStyle w:val="p"/>
                  </w:pPr>
                  <w:r>
                    <w:rPr>
                      <w:rFonts w:ascii="Times New Roman" w:eastAsia="Times New Roman" w:hAnsi="Times New Roman" w:cs="Times New Roman"/>
                      <w:color w:val="000000"/>
                      <w:sz w:val="24"/>
                    </w:rPr>
                    <w:t>1.2 lbs</w:t>
                  </w:r>
                </w:p>
              </w:tc>
            </w:tr>
            <w:tr w:rsidR="004F6D2F" w14:paraId="4209FC5F" w14:textId="77777777">
              <w:tc>
                <w:tcPr>
                  <w:tcW w:w="400" w:type="dxa"/>
                  <w:tcMar>
                    <w:top w:w="0" w:type="dxa"/>
                    <w:left w:w="0" w:type="dxa"/>
                    <w:bottom w:w="0" w:type="dxa"/>
                    <w:right w:w="0" w:type="dxa"/>
                  </w:tcMar>
                </w:tcPr>
                <w:p w14:paraId="7BD83890" w14:textId="77777777" w:rsidR="004F6D2F" w:rsidRDefault="0046683B">
                  <w:r>
                    <w:rPr>
                      <w:color w:val="000000"/>
                      <w:sz w:val="20"/>
                      <w:szCs w:val="20"/>
                    </w:rPr>
                    <w:t> </w:t>
                  </w:r>
                </w:p>
              </w:tc>
              <w:tc>
                <w:tcPr>
                  <w:tcW w:w="0" w:type="auto"/>
                  <w:tcMar>
                    <w:top w:w="30" w:type="dxa"/>
                    <w:left w:w="0" w:type="dxa"/>
                    <w:bottom w:w="30" w:type="dxa"/>
                    <w:right w:w="0" w:type="dxa"/>
                  </w:tcMar>
                </w:tcPr>
                <w:p w14:paraId="30FEF608"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031655A" w14:textId="77777777" w:rsidR="004F6D2F" w:rsidRDefault="0046683B">
                  <w:pPr>
                    <w:pStyle w:val="p"/>
                  </w:pPr>
                  <w:r>
                    <w:rPr>
                      <w:rFonts w:ascii="Times New Roman" w:eastAsia="Times New Roman" w:hAnsi="Times New Roman" w:cs="Times New Roman"/>
                      <w:color w:val="000000"/>
                      <w:sz w:val="24"/>
                    </w:rPr>
                    <w:t>2.4 lbs</w:t>
                  </w:r>
                </w:p>
              </w:tc>
            </w:tr>
            <w:tr w:rsidR="004F6D2F" w14:paraId="458F3A91" w14:textId="77777777">
              <w:tc>
                <w:tcPr>
                  <w:tcW w:w="400" w:type="dxa"/>
                  <w:tcMar>
                    <w:top w:w="0" w:type="dxa"/>
                    <w:left w:w="0" w:type="dxa"/>
                    <w:bottom w:w="0" w:type="dxa"/>
                    <w:right w:w="0" w:type="dxa"/>
                  </w:tcMar>
                </w:tcPr>
                <w:p w14:paraId="142397B7" w14:textId="77777777" w:rsidR="004F6D2F" w:rsidRDefault="0046683B">
                  <w:r>
                    <w:rPr>
                      <w:color w:val="000000"/>
                      <w:sz w:val="20"/>
                      <w:szCs w:val="20"/>
                    </w:rPr>
                    <w:t> </w:t>
                  </w:r>
                </w:p>
              </w:tc>
              <w:tc>
                <w:tcPr>
                  <w:tcW w:w="0" w:type="auto"/>
                  <w:tcMar>
                    <w:top w:w="30" w:type="dxa"/>
                    <w:left w:w="0" w:type="dxa"/>
                    <w:bottom w:w="30" w:type="dxa"/>
                    <w:right w:w="0" w:type="dxa"/>
                  </w:tcMar>
                </w:tcPr>
                <w:p w14:paraId="347FFAB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CC2BB11" w14:textId="77777777" w:rsidR="004F6D2F" w:rsidRDefault="0046683B">
                  <w:pPr>
                    <w:pStyle w:val="p"/>
                  </w:pPr>
                  <w:r>
                    <w:rPr>
                      <w:rFonts w:ascii="Times New Roman" w:eastAsia="Times New Roman" w:hAnsi="Times New Roman" w:cs="Times New Roman"/>
                      <w:color w:val="000000"/>
                      <w:sz w:val="24"/>
                    </w:rPr>
                    <w:t>0.012 lbs</w:t>
                  </w:r>
                </w:p>
              </w:tc>
            </w:tr>
            <w:tr w:rsidR="004F6D2F" w14:paraId="744459B5" w14:textId="77777777">
              <w:tc>
                <w:tcPr>
                  <w:tcW w:w="400" w:type="dxa"/>
                  <w:tcMar>
                    <w:top w:w="0" w:type="dxa"/>
                    <w:left w:w="0" w:type="dxa"/>
                    <w:bottom w:w="0" w:type="dxa"/>
                    <w:right w:w="0" w:type="dxa"/>
                  </w:tcMar>
                </w:tcPr>
                <w:p w14:paraId="22C699C7" w14:textId="77777777" w:rsidR="004F6D2F" w:rsidRDefault="0046683B">
                  <w:r>
                    <w:rPr>
                      <w:color w:val="000000"/>
                      <w:sz w:val="20"/>
                      <w:szCs w:val="20"/>
                    </w:rPr>
                    <w:t> </w:t>
                  </w:r>
                </w:p>
              </w:tc>
              <w:tc>
                <w:tcPr>
                  <w:tcW w:w="0" w:type="auto"/>
                  <w:tcMar>
                    <w:top w:w="30" w:type="dxa"/>
                    <w:left w:w="0" w:type="dxa"/>
                    <w:bottom w:w="30" w:type="dxa"/>
                    <w:right w:w="0" w:type="dxa"/>
                  </w:tcMar>
                </w:tcPr>
                <w:p w14:paraId="38063D9C"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2766D1A" w14:textId="77777777" w:rsidR="004F6D2F" w:rsidRDefault="0046683B">
                  <w:pPr>
                    <w:pStyle w:val="p"/>
                  </w:pPr>
                  <w:r>
                    <w:rPr>
                      <w:rFonts w:ascii="Times New Roman" w:eastAsia="Times New Roman" w:hAnsi="Times New Roman" w:cs="Times New Roman"/>
                      <w:color w:val="000000"/>
                      <w:sz w:val="24"/>
                    </w:rPr>
                    <w:t>11.91 lbs</w:t>
                  </w:r>
                </w:p>
              </w:tc>
            </w:tr>
          </w:tbl>
          <w:p w14:paraId="7D3257B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7D7F0710" w14:textId="77777777">
              <w:tc>
                <w:tcPr>
                  <w:tcW w:w="0" w:type="auto"/>
                  <w:tcMar>
                    <w:top w:w="30" w:type="dxa"/>
                    <w:left w:w="0" w:type="dxa"/>
                    <w:bottom w:w="30" w:type="dxa"/>
                    <w:right w:w="0" w:type="dxa"/>
                  </w:tcMar>
                </w:tcPr>
                <w:p w14:paraId="0F5C9F31"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F53D0D2" w14:textId="77777777" w:rsidR="004F6D2F" w:rsidRDefault="0046683B">
                  <w:r>
                    <w:rPr>
                      <w:rFonts w:ascii="Times New Roman" w:eastAsia="Times New Roman" w:hAnsi="Times New Roman" w:cs="Times New Roman"/>
                      <w:color w:val="000000"/>
                      <w:sz w:val="24"/>
                    </w:rPr>
                    <w:t>a</w:t>
                  </w:r>
                </w:p>
              </w:tc>
            </w:tr>
            <w:tr w:rsidR="004F6D2F" w14:paraId="317DC215" w14:textId="77777777">
              <w:tc>
                <w:tcPr>
                  <w:tcW w:w="0" w:type="auto"/>
                  <w:tcMar>
                    <w:top w:w="30" w:type="dxa"/>
                    <w:left w:w="0" w:type="dxa"/>
                    <w:bottom w:w="30" w:type="dxa"/>
                    <w:right w:w="0" w:type="dxa"/>
                  </w:tcMar>
                </w:tcPr>
                <w:p w14:paraId="0D3EFDE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49F61F5" w14:textId="77777777" w:rsidR="004F6D2F" w:rsidRDefault="0046683B">
                  <w:r>
                    <w:rPr>
                      <w:rFonts w:ascii="Times New Roman" w:eastAsia="Times New Roman" w:hAnsi="Times New Roman" w:cs="Times New Roman"/>
                      <w:color w:val="000000"/>
                      <w:sz w:val="24"/>
                    </w:rPr>
                    <w:t>1</w:t>
                  </w:r>
                </w:p>
              </w:tc>
            </w:tr>
            <w:tr w:rsidR="004F6D2F" w14:paraId="59ADD0FC" w14:textId="77777777">
              <w:tc>
                <w:tcPr>
                  <w:tcW w:w="0" w:type="auto"/>
                  <w:tcMar>
                    <w:top w:w="30" w:type="dxa"/>
                    <w:left w:w="0" w:type="dxa"/>
                    <w:bottom w:w="30" w:type="dxa"/>
                    <w:right w:w="0" w:type="dxa"/>
                  </w:tcMar>
                </w:tcPr>
                <w:p w14:paraId="408B5D72"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D8CB2A2" w14:textId="77777777" w:rsidR="004F6D2F" w:rsidRDefault="0046683B">
                  <w:r>
                    <w:rPr>
                      <w:rFonts w:ascii="Times New Roman" w:eastAsia="Times New Roman" w:hAnsi="Times New Roman" w:cs="Times New Roman"/>
                      <w:color w:val="000000"/>
                      <w:sz w:val="24"/>
                    </w:rPr>
                    <w:t>Easy</w:t>
                  </w:r>
                </w:p>
              </w:tc>
            </w:tr>
            <w:tr w:rsidR="004F6D2F" w14:paraId="4DD9CA2A" w14:textId="77777777">
              <w:tc>
                <w:tcPr>
                  <w:tcW w:w="0" w:type="auto"/>
                  <w:tcMar>
                    <w:top w:w="30" w:type="dxa"/>
                    <w:left w:w="0" w:type="dxa"/>
                    <w:bottom w:w="30" w:type="dxa"/>
                    <w:right w:w="0" w:type="dxa"/>
                  </w:tcMar>
                </w:tcPr>
                <w:p w14:paraId="7C372F1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C171DA9" w14:textId="77777777" w:rsidR="004F6D2F" w:rsidRDefault="0046683B">
                  <w:r>
                    <w:rPr>
                      <w:rFonts w:ascii="Times New Roman" w:eastAsia="Times New Roman" w:hAnsi="Times New Roman" w:cs="Times New Roman"/>
                      <w:color w:val="000000"/>
                      <w:sz w:val="24"/>
                    </w:rPr>
                    <w:t>1.7</w:t>
                  </w:r>
                </w:p>
              </w:tc>
            </w:tr>
            <w:tr w:rsidR="004F6D2F" w14:paraId="50D26A99" w14:textId="77777777">
              <w:tc>
                <w:tcPr>
                  <w:tcW w:w="0" w:type="auto"/>
                  <w:tcMar>
                    <w:top w:w="30" w:type="dxa"/>
                    <w:left w:w="0" w:type="dxa"/>
                    <w:bottom w:w="30" w:type="dxa"/>
                    <w:right w:w="0" w:type="dxa"/>
                  </w:tcMar>
                </w:tcPr>
                <w:p w14:paraId="372D8B25"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93FD4C5" w14:textId="77777777" w:rsidR="004F6D2F" w:rsidRDefault="0046683B">
                  <w:r>
                    <w:rPr>
                      <w:rFonts w:ascii="Times New Roman" w:eastAsia="Times New Roman" w:hAnsi="Times New Roman" w:cs="Times New Roman"/>
                      <w:color w:val="000000"/>
                      <w:sz w:val="24"/>
                    </w:rPr>
                    <w:t>Multi-Mode (Multiple choice)</w:t>
                  </w:r>
                </w:p>
              </w:tc>
            </w:tr>
            <w:tr w:rsidR="004F6D2F" w14:paraId="53488019" w14:textId="77777777">
              <w:tc>
                <w:tcPr>
                  <w:tcW w:w="0" w:type="auto"/>
                  <w:tcMar>
                    <w:top w:w="30" w:type="dxa"/>
                    <w:left w:w="0" w:type="dxa"/>
                    <w:bottom w:w="30" w:type="dxa"/>
                    <w:right w:w="0" w:type="dxa"/>
                  </w:tcMar>
                </w:tcPr>
                <w:p w14:paraId="3350520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B681709" w14:textId="77777777" w:rsidR="004F6D2F" w:rsidRDefault="0046683B">
                  <w:r>
                    <w:rPr>
                      <w:rFonts w:ascii="Times New Roman" w:eastAsia="Times New Roman" w:hAnsi="Times New Roman" w:cs="Times New Roman"/>
                      <w:color w:val="000000"/>
                      <w:sz w:val="24"/>
                    </w:rPr>
                    <w:t>True</w:t>
                  </w:r>
                </w:p>
              </w:tc>
            </w:tr>
            <w:tr w:rsidR="004F6D2F" w14:paraId="2DF34C3B" w14:textId="77777777">
              <w:tc>
                <w:tcPr>
                  <w:tcW w:w="0" w:type="auto"/>
                  <w:tcMar>
                    <w:top w:w="30" w:type="dxa"/>
                    <w:left w:w="0" w:type="dxa"/>
                    <w:bottom w:w="30" w:type="dxa"/>
                    <w:right w:w="0" w:type="dxa"/>
                  </w:tcMar>
                </w:tcPr>
                <w:p w14:paraId="1F671208"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02B734E"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7DC34C18" w14:textId="77777777">
              <w:tc>
                <w:tcPr>
                  <w:tcW w:w="0" w:type="auto"/>
                  <w:tcMar>
                    <w:top w:w="30" w:type="dxa"/>
                    <w:left w:w="0" w:type="dxa"/>
                    <w:bottom w:w="30" w:type="dxa"/>
                    <w:right w:w="0" w:type="dxa"/>
                  </w:tcMar>
                </w:tcPr>
                <w:p w14:paraId="69C0458E"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039356D" w14:textId="77777777" w:rsidR="004F6D2F" w:rsidRDefault="0046683B">
                  <w:r>
                    <w:rPr>
                      <w:rFonts w:ascii="Times New Roman" w:eastAsia="Times New Roman" w:hAnsi="Times New Roman" w:cs="Times New Roman"/>
                      <w:color w:val="000000"/>
                      <w:sz w:val="24"/>
                    </w:rPr>
                    <w:t>Quantitative</w:t>
                  </w:r>
                </w:p>
              </w:tc>
            </w:tr>
            <w:tr w:rsidR="004F6D2F" w14:paraId="2794DB52" w14:textId="77777777">
              <w:tc>
                <w:tcPr>
                  <w:tcW w:w="0" w:type="auto"/>
                  <w:tcMar>
                    <w:top w:w="30" w:type="dxa"/>
                    <w:left w:w="0" w:type="dxa"/>
                    <w:bottom w:w="30" w:type="dxa"/>
                    <w:right w:w="0" w:type="dxa"/>
                  </w:tcMar>
                </w:tcPr>
                <w:p w14:paraId="484B2915"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673E7EB" w14:textId="77777777" w:rsidR="004F6D2F" w:rsidRDefault="0046683B">
                  <w:r>
                    <w:rPr>
                      <w:rFonts w:ascii="Times New Roman" w:eastAsia="Times New Roman" w:hAnsi="Times New Roman" w:cs="Times New Roman"/>
                      <w:color w:val="000000"/>
                      <w:sz w:val="24"/>
                    </w:rPr>
                    <w:t>3/4/2016 4:26 PM</w:t>
                  </w:r>
                </w:p>
              </w:tc>
            </w:tr>
            <w:tr w:rsidR="004F6D2F" w14:paraId="41C4CFA4" w14:textId="77777777">
              <w:tc>
                <w:tcPr>
                  <w:tcW w:w="0" w:type="auto"/>
                  <w:tcMar>
                    <w:top w:w="30" w:type="dxa"/>
                    <w:left w:w="0" w:type="dxa"/>
                    <w:bottom w:w="30" w:type="dxa"/>
                    <w:right w:w="0" w:type="dxa"/>
                  </w:tcMar>
                </w:tcPr>
                <w:p w14:paraId="14AE8E1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78CDB46" w14:textId="77777777" w:rsidR="004F6D2F" w:rsidRDefault="0046683B">
                  <w:r>
                    <w:rPr>
                      <w:rFonts w:ascii="Times New Roman" w:eastAsia="Times New Roman" w:hAnsi="Times New Roman" w:cs="Times New Roman"/>
                      <w:color w:val="000000"/>
                      <w:sz w:val="24"/>
                    </w:rPr>
                    <w:t>3/4/2016 4:26 PM</w:t>
                  </w:r>
                </w:p>
              </w:tc>
            </w:tr>
          </w:tbl>
          <w:p w14:paraId="365E9DCC" w14:textId="77777777" w:rsidR="004F6D2F" w:rsidRDefault="004F6D2F"/>
        </w:tc>
      </w:tr>
    </w:tbl>
    <w:p w14:paraId="15C405B7"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9700E4A" w14:textId="77777777">
        <w:tc>
          <w:tcPr>
            <w:tcW w:w="5000" w:type="pct"/>
            <w:tcMar>
              <w:top w:w="0" w:type="dxa"/>
              <w:left w:w="0" w:type="dxa"/>
              <w:bottom w:w="0" w:type="dxa"/>
              <w:right w:w="0" w:type="dxa"/>
            </w:tcMar>
            <w:vAlign w:val="center"/>
          </w:tcPr>
          <w:p w14:paraId="1C1BFE98" w14:textId="77777777" w:rsidR="004F6D2F" w:rsidRDefault="0046683B">
            <w:pPr>
              <w:pStyle w:val="p"/>
            </w:pPr>
            <w:r>
              <w:rPr>
                <w:rFonts w:ascii="Times New Roman" w:eastAsia="Times New Roman" w:hAnsi="Times New Roman" w:cs="Times New Roman"/>
                <w:color w:val="000000"/>
                <w:sz w:val="24"/>
              </w:rPr>
              <w:t xml:space="preserve">59. Manganese makes up 1.3 </w:t>
            </w:r>
            <w:r>
              <w:rPr>
                <w:rFonts w:ascii="Times" w:eastAsia="Times" w:hAnsi="Times" w:cs="Times"/>
                <w:color w:val="000000"/>
                <w:sz w:val="24"/>
              </w:rPr>
              <w:t>×</w:t>
            </w:r>
            <w:r>
              <w:rPr>
                <w:rFonts w:ascii="Times New Roman" w:eastAsia="Times New Roman" w:hAnsi="Times New Roman" w:cs="Times New Roman"/>
                <w:color w:val="000000"/>
                <w:sz w:val="24"/>
              </w:rPr>
              <w:t xml:space="preserve"> 10</w:t>
            </w:r>
            <w:r>
              <w:rPr>
                <w:rFonts w:ascii="Times New Roman" w:eastAsia="Times New Roman" w:hAnsi="Times New Roman" w:cs="Times New Roman"/>
                <w:color w:val="000000"/>
                <w:sz w:val="30"/>
                <w:szCs w:val="30"/>
                <w:vertAlign w:val="superscript"/>
              </w:rPr>
              <w:t>–4</w:t>
            </w:r>
            <w:r>
              <w:rPr>
                <w:rFonts w:ascii="Times New Roman" w:eastAsia="Times New Roman" w:hAnsi="Times New Roman" w:cs="Times New Roman"/>
                <w:color w:val="000000"/>
                <w:sz w:val="24"/>
              </w:rPr>
              <w:t xml:space="preserve"> percent by mass of the elements found in a normal healthy body. How many grams of manganese would be found in the body of a person weighing 274 lb? (2.205 lb = 1 kg)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66"/>
            </w:tblGrid>
            <w:tr w:rsidR="004F6D2F" w14:paraId="189296D3" w14:textId="77777777">
              <w:tc>
                <w:tcPr>
                  <w:tcW w:w="400" w:type="dxa"/>
                  <w:tcMar>
                    <w:top w:w="0" w:type="dxa"/>
                    <w:left w:w="0" w:type="dxa"/>
                    <w:bottom w:w="0" w:type="dxa"/>
                    <w:right w:w="0" w:type="dxa"/>
                  </w:tcMar>
                </w:tcPr>
                <w:p w14:paraId="7902E123" w14:textId="77777777" w:rsidR="004F6D2F" w:rsidRDefault="0046683B">
                  <w:r>
                    <w:rPr>
                      <w:color w:val="000000"/>
                      <w:sz w:val="20"/>
                      <w:szCs w:val="20"/>
                    </w:rPr>
                    <w:t> </w:t>
                  </w:r>
                </w:p>
              </w:tc>
              <w:tc>
                <w:tcPr>
                  <w:tcW w:w="0" w:type="auto"/>
                  <w:tcMar>
                    <w:top w:w="30" w:type="dxa"/>
                    <w:left w:w="0" w:type="dxa"/>
                    <w:bottom w:w="30" w:type="dxa"/>
                    <w:right w:w="0" w:type="dxa"/>
                  </w:tcMar>
                </w:tcPr>
                <w:p w14:paraId="7E83E65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5285D5E" w14:textId="77777777" w:rsidR="004F6D2F" w:rsidRDefault="0046683B">
                  <w:pPr>
                    <w:pStyle w:val="p"/>
                  </w:pPr>
                  <w:r>
                    <w:rPr>
                      <w:rFonts w:ascii="Times New Roman" w:eastAsia="Times New Roman" w:hAnsi="Times New Roman" w:cs="Times New Roman"/>
                      <w:color w:val="000000"/>
                      <w:sz w:val="24"/>
                    </w:rPr>
                    <w:t>0.79 g</w:t>
                  </w:r>
                </w:p>
              </w:tc>
            </w:tr>
            <w:tr w:rsidR="004F6D2F" w14:paraId="402B7FFD" w14:textId="77777777">
              <w:tc>
                <w:tcPr>
                  <w:tcW w:w="400" w:type="dxa"/>
                  <w:tcMar>
                    <w:top w:w="0" w:type="dxa"/>
                    <w:left w:w="0" w:type="dxa"/>
                    <w:bottom w:w="0" w:type="dxa"/>
                    <w:right w:w="0" w:type="dxa"/>
                  </w:tcMar>
                </w:tcPr>
                <w:p w14:paraId="4AB0CE8E" w14:textId="77777777" w:rsidR="004F6D2F" w:rsidRDefault="0046683B">
                  <w:r>
                    <w:rPr>
                      <w:color w:val="000000"/>
                      <w:sz w:val="20"/>
                      <w:szCs w:val="20"/>
                    </w:rPr>
                    <w:t> </w:t>
                  </w:r>
                </w:p>
              </w:tc>
              <w:tc>
                <w:tcPr>
                  <w:tcW w:w="0" w:type="auto"/>
                  <w:tcMar>
                    <w:top w:w="30" w:type="dxa"/>
                    <w:left w:w="0" w:type="dxa"/>
                    <w:bottom w:w="30" w:type="dxa"/>
                    <w:right w:w="0" w:type="dxa"/>
                  </w:tcMar>
                </w:tcPr>
                <w:p w14:paraId="7BF0F65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628A414" w14:textId="77777777" w:rsidR="004F6D2F" w:rsidRDefault="0046683B">
                  <w:pPr>
                    <w:pStyle w:val="p"/>
                  </w:pPr>
                  <w:r>
                    <w:rPr>
                      <w:rFonts w:ascii="Times New Roman" w:eastAsia="Times New Roman" w:hAnsi="Times New Roman" w:cs="Times New Roman"/>
                      <w:color w:val="000000"/>
                      <w:sz w:val="24"/>
                    </w:rPr>
                    <w:t>0.16 g</w:t>
                  </w:r>
                </w:p>
              </w:tc>
            </w:tr>
            <w:tr w:rsidR="004F6D2F" w14:paraId="3BE23FBA" w14:textId="77777777">
              <w:tc>
                <w:tcPr>
                  <w:tcW w:w="400" w:type="dxa"/>
                  <w:tcMar>
                    <w:top w:w="0" w:type="dxa"/>
                    <w:left w:w="0" w:type="dxa"/>
                    <w:bottom w:w="0" w:type="dxa"/>
                    <w:right w:w="0" w:type="dxa"/>
                  </w:tcMar>
                </w:tcPr>
                <w:p w14:paraId="5FD9D5E4" w14:textId="77777777" w:rsidR="004F6D2F" w:rsidRDefault="0046683B">
                  <w:r>
                    <w:rPr>
                      <w:color w:val="000000"/>
                      <w:sz w:val="20"/>
                      <w:szCs w:val="20"/>
                    </w:rPr>
                    <w:t> </w:t>
                  </w:r>
                </w:p>
              </w:tc>
              <w:tc>
                <w:tcPr>
                  <w:tcW w:w="0" w:type="auto"/>
                  <w:tcMar>
                    <w:top w:w="30" w:type="dxa"/>
                    <w:left w:w="0" w:type="dxa"/>
                    <w:bottom w:w="30" w:type="dxa"/>
                    <w:right w:w="0" w:type="dxa"/>
                  </w:tcMar>
                </w:tcPr>
                <w:p w14:paraId="42EF6285"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4A36839" w14:textId="77777777" w:rsidR="004F6D2F" w:rsidRDefault="0046683B">
                  <w:pPr>
                    <w:pStyle w:val="p"/>
                  </w:pPr>
                  <w:r>
                    <w:rPr>
                      <w:rFonts w:ascii="Times New Roman" w:eastAsia="Times New Roman" w:hAnsi="Times New Roman" w:cs="Times New Roman"/>
                      <w:color w:val="000000"/>
                      <w:sz w:val="24"/>
                    </w:rPr>
                    <w:t>16 g</w:t>
                  </w:r>
                </w:p>
              </w:tc>
            </w:tr>
            <w:tr w:rsidR="004F6D2F" w14:paraId="1F906F67" w14:textId="77777777">
              <w:tc>
                <w:tcPr>
                  <w:tcW w:w="400" w:type="dxa"/>
                  <w:tcMar>
                    <w:top w:w="0" w:type="dxa"/>
                    <w:left w:w="0" w:type="dxa"/>
                    <w:bottom w:w="0" w:type="dxa"/>
                    <w:right w:w="0" w:type="dxa"/>
                  </w:tcMar>
                </w:tcPr>
                <w:p w14:paraId="71B3A77F" w14:textId="77777777" w:rsidR="004F6D2F" w:rsidRDefault="0046683B">
                  <w:r>
                    <w:rPr>
                      <w:color w:val="000000"/>
                      <w:sz w:val="20"/>
                      <w:szCs w:val="20"/>
                    </w:rPr>
                    <w:t> </w:t>
                  </w:r>
                </w:p>
              </w:tc>
              <w:tc>
                <w:tcPr>
                  <w:tcW w:w="0" w:type="auto"/>
                  <w:tcMar>
                    <w:top w:w="30" w:type="dxa"/>
                    <w:left w:w="0" w:type="dxa"/>
                    <w:bottom w:w="30" w:type="dxa"/>
                    <w:right w:w="0" w:type="dxa"/>
                  </w:tcMar>
                </w:tcPr>
                <w:p w14:paraId="142DA6AE"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6601849" w14:textId="77777777" w:rsidR="004F6D2F" w:rsidRDefault="0046683B">
                  <w:pPr>
                    <w:pStyle w:val="p"/>
                  </w:pPr>
                  <w:r>
                    <w:rPr>
                      <w:rFonts w:ascii="Times New Roman" w:eastAsia="Times New Roman" w:hAnsi="Times New Roman" w:cs="Times New Roman"/>
                      <w:color w:val="000000"/>
                      <w:sz w:val="24"/>
                    </w:rPr>
                    <w:t>79 g</w:t>
                  </w:r>
                </w:p>
              </w:tc>
            </w:tr>
            <w:tr w:rsidR="004F6D2F" w14:paraId="164CFE75" w14:textId="77777777">
              <w:tc>
                <w:tcPr>
                  <w:tcW w:w="400" w:type="dxa"/>
                  <w:tcMar>
                    <w:top w:w="0" w:type="dxa"/>
                    <w:left w:w="0" w:type="dxa"/>
                    <w:bottom w:w="0" w:type="dxa"/>
                    <w:right w:w="0" w:type="dxa"/>
                  </w:tcMar>
                </w:tcPr>
                <w:p w14:paraId="030E95D1" w14:textId="77777777" w:rsidR="004F6D2F" w:rsidRDefault="0046683B">
                  <w:r>
                    <w:rPr>
                      <w:color w:val="000000"/>
                      <w:sz w:val="20"/>
                      <w:szCs w:val="20"/>
                    </w:rPr>
                    <w:t> </w:t>
                  </w:r>
                </w:p>
              </w:tc>
              <w:tc>
                <w:tcPr>
                  <w:tcW w:w="0" w:type="auto"/>
                  <w:tcMar>
                    <w:top w:w="30" w:type="dxa"/>
                    <w:left w:w="0" w:type="dxa"/>
                    <w:bottom w:w="30" w:type="dxa"/>
                    <w:right w:w="0" w:type="dxa"/>
                  </w:tcMar>
                </w:tcPr>
                <w:p w14:paraId="61962CC5"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59406419" w14:textId="77777777" w:rsidR="004F6D2F" w:rsidRDefault="0046683B">
                  <w:pPr>
                    <w:pStyle w:val="p"/>
                  </w:pPr>
                  <w:r>
                    <w:rPr>
                      <w:rFonts w:ascii="Times New Roman" w:eastAsia="Times New Roman" w:hAnsi="Times New Roman" w:cs="Times New Roman"/>
                      <w:color w:val="000000"/>
                      <w:sz w:val="24"/>
                    </w:rPr>
                    <w:t xml:space="preserve">1.6 </w:t>
                  </w:r>
                  <w:r>
                    <w:rPr>
                      <w:rFonts w:ascii="Times" w:eastAsia="Times" w:hAnsi="Times" w:cs="Times"/>
                      <w:color w:val="000000"/>
                      <w:sz w:val="24"/>
                    </w:rPr>
                    <w:t>×</w:t>
                  </w:r>
                  <w:r>
                    <w:rPr>
                      <w:rFonts w:ascii="Times New Roman" w:eastAsia="Times New Roman" w:hAnsi="Times New Roman" w:cs="Times New Roman"/>
                      <w:color w:val="000000"/>
                      <w:sz w:val="24"/>
                    </w:rPr>
                    <w:t xml:space="preserve"> 10</w:t>
                  </w:r>
                  <w:r>
                    <w:rPr>
                      <w:rFonts w:ascii="Times New Roman" w:eastAsia="Times New Roman" w:hAnsi="Times New Roman" w:cs="Times New Roman"/>
                      <w:color w:val="000000"/>
                      <w:sz w:val="30"/>
                      <w:szCs w:val="30"/>
                      <w:vertAlign w:val="superscript"/>
                    </w:rPr>
                    <w:t>–4</w:t>
                  </w:r>
                  <w:r>
                    <w:rPr>
                      <w:rFonts w:ascii="Times New Roman" w:eastAsia="Times New Roman" w:hAnsi="Times New Roman" w:cs="Times New Roman"/>
                      <w:color w:val="000000"/>
                      <w:sz w:val="24"/>
                    </w:rPr>
                    <w:t xml:space="preserve"> g</w:t>
                  </w:r>
                </w:p>
              </w:tc>
            </w:tr>
          </w:tbl>
          <w:p w14:paraId="22CA8D25"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0AF98BB8" w14:textId="77777777">
              <w:tc>
                <w:tcPr>
                  <w:tcW w:w="0" w:type="auto"/>
                  <w:tcMar>
                    <w:top w:w="30" w:type="dxa"/>
                    <w:left w:w="0" w:type="dxa"/>
                    <w:bottom w:w="30" w:type="dxa"/>
                    <w:right w:w="0" w:type="dxa"/>
                  </w:tcMar>
                </w:tcPr>
                <w:p w14:paraId="4F95989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90B8BA8" w14:textId="77777777" w:rsidR="004F6D2F" w:rsidRDefault="0046683B">
                  <w:r>
                    <w:rPr>
                      <w:rFonts w:ascii="Times New Roman" w:eastAsia="Times New Roman" w:hAnsi="Times New Roman" w:cs="Times New Roman"/>
                      <w:color w:val="000000"/>
                      <w:sz w:val="24"/>
                    </w:rPr>
                    <w:t>b</w:t>
                  </w:r>
                </w:p>
              </w:tc>
            </w:tr>
            <w:tr w:rsidR="004F6D2F" w14:paraId="49B080C5" w14:textId="77777777">
              <w:tc>
                <w:tcPr>
                  <w:tcW w:w="0" w:type="auto"/>
                  <w:tcMar>
                    <w:top w:w="30" w:type="dxa"/>
                    <w:left w:w="0" w:type="dxa"/>
                    <w:bottom w:w="30" w:type="dxa"/>
                    <w:right w:w="0" w:type="dxa"/>
                  </w:tcMar>
                </w:tcPr>
                <w:p w14:paraId="2271C399"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1698F71" w14:textId="77777777" w:rsidR="004F6D2F" w:rsidRDefault="0046683B">
                  <w:r>
                    <w:rPr>
                      <w:rFonts w:ascii="Times New Roman" w:eastAsia="Times New Roman" w:hAnsi="Times New Roman" w:cs="Times New Roman"/>
                      <w:color w:val="000000"/>
                      <w:sz w:val="24"/>
                    </w:rPr>
                    <w:t>1</w:t>
                  </w:r>
                </w:p>
              </w:tc>
            </w:tr>
            <w:tr w:rsidR="004F6D2F" w14:paraId="3DDBA349" w14:textId="77777777">
              <w:tc>
                <w:tcPr>
                  <w:tcW w:w="0" w:type="auto"/>
                  <w:tcMar>
                    <w:top w:w="30" w:type="dxa"/>
                    <w:left w:w="0" w:type="dxa"/>
                    <w:bottom w:w="30" w:type="dxa"/>
                    <w:right w:w="0" w:type="dxa"/>
                  </w:tcMar>
                </w:tcPr>
                <w:p w14:paraId="1348F18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067169E" w14:textId="77777777" w:rsidR="004F6D2F" w:rsidRDefault="0046683B">
                  <w:r>
                    <w:rPr>
                      <w:rFonts w:ascii="Times New Roman" w:eastAsia="Times New Roman" w:hAnsi="Times New Roman" w:cs="Times New Roman"/>
                      <w:color w:val="000000"/>
                      <w:sz w:val="24"/>
                    </w:rPr>
                    <w:t>Moderate</w:t>
                  </w:r>
                </w:p>
              </w:tc>
            </w:tr>
            <w:tr w:rsidR="004F6D2F" w14:paraId="635F1F19" w14:textId="77777777">
              <w:tc>
                <w:tcPr>
                  <w:tcW w:w="0" w:type="auto"/>
                  <w:tcMar>
                    <w:top w:w="30" w:type="dxa"/>
                    <w:left w:w="0" w:type="dxa"/>
                    <w:bottom w:w="30" w:type="dxa"/>
                    <w:right w:w="0" w:type="dxa"/>
                  </w:tcMar>
                </w:tcPr>
                <w:p w14:paraId="2E13F2F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E5D10EC" w14:textId="77777777" w:rsidR="004F6D2F" w:rsidRDefault="0046683B">
                  <w:r>
                    <w:rPr>
                      <w:rFonts w:ascii="Times New Roman" w:eastAsia="Times New Roman" w:hAnsi="Times New Roman" w:cs="Times New Roman"/>
                      <w:color w:val="000000"/>
                      <w:sz w:val="24"/>
                    </w:rPr>
                    <w:t>1.7</w:t>
                  </w:r>
                </w:p>
              </w:tc>
            </w:tr>
            <w:tr w:rsidR="004F6D2F" w14:paraId="32B69924" w14:textId="77777777">
              <w:tc>
                <w:tcPr>
                  <w:tcW w:w="0" w:type="auto"/>
                  <w:tcMar>
                    <w:top w:w="30" w:type="dxa"/>
                    <w:left w:w="0" w:type="dxa"/>
                    <w:bottom w:w="30" w:type="dxa"/>
                    <w:right w:w="0" w:type="dxa"/>
                  </w:tcMar>
                </w:tcPr>
                <w:p w14:paraId="5338FB7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C13E7F6" w14:textId="77777777" w:rsidR="004F6D2F" w:rsidRDefault="0046683B">
                  <w:r>
                    <w:rPr>
                      <w:rFonts w:ascii="Times New Roman" w:eastAsia="Times New Roman" w:hAnsi="Times New Roman" w:cs="Times New Roman"/>
                      <w:color w:val="000000"/>
                      <w:sz w:val="24"/>
                    </w:rPr>
                    <w:t>Multi-Mode (Multiple choice)</w:t>
                  </w:r>
                </w:p>
              </w:tc>
            </w:tr>
            <w:tr w:rsidR="004F6D2F" w14:paraId="2114E61A" w14:textId="77777777">
              <w:tc>
                <w:tcPr>
                  <w:tcW w:w="0" w:type="auto"/>
                  <w:tcMar>
                    <w:top w:w="30" w:type="dxa"/>
                    <w:left w:w="0" w:type="dxa"/>
                    <w:bottom w:w="30" w:type="dxa"/>
                    <w:right w:w="0" w:type="dxa"/>
                  </w:tcMar>
                </w:tcPr>
                <w:p w14:paraId="221DCC94"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C3DFCB7" w14:textId="77777777" w:rsidR="004F6D2F" w:rsidRDefault="0046683B">
                  <w:r>
                    <w:rPr>
                      <w:rFonts w:ascii="Times New Roman" w:eastAsia="Times New Roman" w:hAnsi="Times New Roman" w:cs="Times New Roman"/>
                      <w:color w:val="000000"/>
                      <w:sz w:val="24"/>
                    </w:rPr>
                    <w:t>True</w:t>
                  </w:r>
                </w:p>
              </w:tc>
            </w:tr>
            <w:tr w:rsidR="004F6D2F" w14:paraId="4674869F" w14:textId="77777777">
              <w:tc>
                <w:tcPr>
                  <w:tcW w:w="0" w:type="auto"/>
                  <w:tcMar>
                    <w:top w:w="30" w:type="dxa"/>
                    <w:left w:w="0" w:type="dxa"/>
                    <w:bottom w:w="30" w:type="dxa"/>
                    <w:right w:w="0" w:type="dxa"/>
                  </w:tcMar>
                </w:tcPr>
                <w:p w14:paraId="39CC436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C424C43"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126B07D5" w14:textId="77777777">
              <w:tc>
                <w:tcPr>
                  <w:tcW w:w="0" w:type="auto"/>
                  <w:tcMar>
                    <w:top w:w="30" w:type="dxa"/>
                    <w:left w:w="0" w:type="dxa"/>
                    <w:bottom w:w="30" w:type="dxa"/>
                    <w:right w:w="0" w:type="dxa"/>
                  </w:tcMar>
                </w:tcPr>
                <w:p w14:paraId="7F5D6B55" w14:textId="77777777" w:rsidR="004F6D2F" w:rsidRDefault="0046683B">
                  <w:r>
                    <w:rPr>
                      <w:rFonts w:ascii="Times New Roman" w:eastAsia="Times New Roman" w:hAnsi="Times New Roman" w:cs="Times New Roman"/>
                      <w:i/>
                      <w:iCs/>
                      <w:color w:val="000000"/>
                      <w:sz w:val="24"/>
                    </w:rPr>
                    <w:lastRenderedPageBreak/>
                    <w:t>OTHER:  </w:t>
                  </w:r>
                </w:p>
              </w:tc>
              <w:tc>
                <w:tcPr>
                  <w:tcW w:w="0" w:type="auto"/>
                  <w:tcMar>
                    <w:top w:w="30" w:type="dxa"/>
                    <w:left w:w="0" w:type="dxa"/>
                    <w:bottom w:w="30" w:type="dxa"/>
                    <w:right w:w="0" w:type="dxa"/>
                  </w:tcMar>
                </w:tcPr>
                <w:p w14:paraId="3DEB9976" w14:textId="77777777" w:rsidR="004F6D2F" w:rsidRDefault="0046683B">
                  <w:r>
                    <w:rPr>
                      <w:rFonts w:ascii="Times New Roman" w:eastAsia="Times New Roman" w:hAnsi="Times New Roman" w:cs="Times New Roman"/>
                      <w:color w:val="000000"/>
                      <w:sz w:val="24"/>
                    </w:rPr>
                    <w:t>Quantitative</w:t>
                  </w:r>
                </w:p>
              </w:tc>
            </w:tr>
            <w:tr w:rsidR="004F6D2F" w14:paraId="169DBCEE" w14:textId="77777777">
              <w:tc>
                <w:tcPr>
                  <w:tcW w:w="0" w:type="auto"/>
                  <w:tcMar>
                    <w:top w:w="30" w:type="dxa"/>
                    <w:left w:w="0" w:type="dxa"/>
                    <w:bottom w:w="30" w:type="dxa"/>
                    <w:right w:w="0" w:type="dxa"/>
                  </w:tcMar>
                </w:tcPr>
                <w:p w14:paraId="2F18203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B97B8EA" w14:textId="77777777" w:rsidR="004F6D2F" w:rsidRDefault="0046683B">
                  <w:r>
                    <w:rPr>
                      <w:rFonts w:ascii="Times New Roman" w:eastAsia="Times New Roman" w:hAnsi="Times New Roman" w:cs="Times New Roman"/>
                      <w:color w:val="000000"/>
                      <w:sz w:val="24"/>
                    </w:rPr>
                    <w:t>3/4/2016 4:26 PM</w:t>
                  </w:r>
                </w:p>
              </w:tc>
            </w:tr>
            <w:tr w:rsidR="004F6D2F" w14:paraId="47C9D1D2" w14:textId="77777777">
              <w:tc>
                <w:tcPr>
                  <w:tcW w:w="0" w:type="auto"/>
                  <w:tcMar>
                    <w:top w:w="30" w:type="dxa"/>
                    <w:left w:w="0" w:type="dxa"/>
                    <w:bottom w:w="30" w:type="dxa"/>
                    <w:right w:w="0" w:type="dxa"/>
                  </w:tcMar>
                </w:tcPr>
                <w:p w14:paraId="3C65BAB9"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5B910E4" w14:textId="77777777" w:rsidR="004F6D2F" w:rsidRDefault="0046683B">
                  <w:r>
                    <w:rPr>
                      <w:rFonts w:ascii="Times New Roman" w:eastAsia="Times New Roman" w:hAnsi="Times New Roman" w:cs="Times New Roman"/>
                      <w:color w:val="000000"/>
                      <w:sz w:val="24"/>
                    </w:rPr>
                    <w:t>3/4/2016 4:26 PM</w:t>
                  </w:r>
                </w:p>
              </w:tc>
            </w:tr>
          </w:tbl>
          <w:p w14:paraId="24833AB6" w14:textId="77777777" w:rsidR="004F6D2F" w:rsidRDefault="004F6D2F"/>
        </w:tc>
      </w:tr>
    </w:tbl>
    <w:p w14:paraId="3AE1133C"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A5ECA50" w14:textId="77777777">
        <w:tc>
          <w:tcPr>
            <w:tcW w:w="5000" w:type="pct"/>
            <w:tcMar>
              <w:top w:w="0" w:type="dxa"/>
              <w:left w:w="0" w:type="dxa"/>
              <w:bottom w:w="0" w:type="dxa"/>
              <w:right w:w="0" w:type="dxa"/>
            </w:tcMar>
            <w:vAlign w:val="center"/>
          </w:tcPr>
          <w:p w14:paraId="67ABC348" w14:textId="77777777" w:rsidR="004F6D2F" w:rsidRDefault="0046683B">
            <w:pPr>
              <w:pStyle w:val="p"/>
            </w:pPr>
            <w:r>
              <w:rPr>
                <w:rFonts w:ascii="Times New Roman" w:eastAsia="Times New Roman" w:hAnsi="Times New Roman" w:cs="Times New Roman"/>
                <w:color w:val="000000"/>
                <w:sz w:val="24"/>
              </w:rPr>
              <w:t>60. In 1928, 44.8 g of a new element was isolated from 660 kg of the ore molybdenite. The percent by mass of this element in the ore was: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20"/>
            </w:tblGrid>
            <w:tr w:rsidR="004F6D2F" w14:paraId="6612AFA6" w14:textId="77777777">
              <w:tc>
                <w:tcPr>
                  <w:tcW w:w="400" w:type="dxa"/>
                  <w:tcMar>
                    <w:top w:w="0" w:type="dxa"/>
                    <w:left w:w="0" w:type="dxa"/>
                    <w:bottom w:w="0" w:type="dxa"/>
                    <w:right w:w="0" w:type="dxa"/>
                  </w:tcMar>
                </w:tcPr>
                <w:p w14:paraId="436F7CDE" w14:textId="77777777" w:rsidR="004F6D2F" w:rsidRDefault="0046683B">
                  <w:r>
                    <w:rPr>
                      <w:color w:val="000000"/>
                      <w:sz w:val="20"/>
                      <w:szCs w:val="20"/>
                    </w:rPr>
                    <w:t> </w:t>
                  </w:r>
                </w:p>
              </w:tc>
              <w:tc>
                <w:tcPr>
                  <w:tcW w:w="0" w:type="auto"/>
                  <w:tcMar>
                    <w:top w:w="30" w:type="dxa"/>
                    <w:left w:w="0" w:type="dxa"/>
                    <w:bottom w:w="30" w:type="dxa"/>
                    <w:right w:w="0" w:type="dxa"/>
                  </w:tcMar>
                </w:tcPr>
                <w:p w14:paraId="27163714"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A4BB95C" w14:textId="77777777" w:rsidR="004F6D2F" w:rsidRDefault="0046683B">
                  <w:pPr>
                    <w:pStyle w:val="p"/>
                  </w:pPr>
                  <w:r>
                    <w:rPr>
                      <w:rFonts w:ascii="Times New Roman" w:eastAsia="Times New Roman" w:hAnsi="Times New Roman" w:cs="Times New Roman"/>
                      <w:color w:val="000000"/>
                      <w:sz w:val="24"/>
                    </w:rPr>
                    <w:t>67 %</w:t>
                  </w:r>
                </w:p>
              </w:tc>
            </w:tr>
            <w:tr w:rsidR="004F6D2F" w14:paraId="7414B845" w14:textId="77777777">
              <w:tc>
                <w:tcPr>
                  <w:tcW w:w="400" w:type="dxa"/>
                  <w:tcMar>
                    <w:top w:w="0" w:type="dxa"/>
                    <w:left w:w="0" w:type="dxa"/>
                    <w:bottom w:w="0" w:type="dxa"/>
                    <w:right w:w="0" w:type="dxa"/>
                  </w:tcMar>
                </w:tcPr>
                <w:p w14:paraId="75E95A1A" w14:textId="77777777" w:rsidR="004F6D2F" w:rsidRDefault="0046683B">
                  <w:r>
                    <w:rPr>
                      <w:color w:val="000000"/>
                      <w:sz w:val="20"/>
                      <w:szCs w:val="20"/>
                    </w:rPr>
                    <w:t> </w:t>
                  </w:r>
                </w:p>
              </w:tc>
              <w:tc>
                <w:tcPr>
                  <w:tcW w:w="0" w:type="auto"/>
                  <w:tcMar>
                    <w:top w:w="30" w:type="dxa"/>
                    <w:left w:w="0" w:type="dxa"/>
                    <w:bottom w:w="30" w:type="dxa"/>
                    <w:right w:w="0" w:type="dxa"/>
                  </w:tcMar>
                </w:tcPr>
                <w:p w14:paraId="14329FBE"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526FF15" w14:textId="77777777" w:rsidR="004F6D2F" w:rsidRDefault="0046683B">
                  <w:pPr>
                    <w:pStyle w:val="p"/>
                  </w:pPr>
                  <w:r>
                    <w:rPr>
                      <w:rFonts w:ascii="Times New Roman" w:eastAsia="Times New Roman" w:hAnsi="Times New Roman" w:cs="Times New Roman"/>
                      <w:color w:val="000000"/>
                      <w:sz w:val="24"/>
                    </w:rPr>
                    <w:t>6.6 %</w:t>
                  </w:r>
                </w:p>
              </w:tc>
            </w:tr>
            <w:tr w:rsidR="004F6D2F" w14:paraId="7B3F1556" w14:textId="77777777">
              <w:tc>
                <w:tcPr>
                  <w:tcW w:w="400" w:type="dxa"/>
                  <w:tcMar>
                    <w:top w:w="0" w:type="dxa"/>
                    <w:left w:w="0" w:type="dxa"/>
                    <w:bottom w:w="0" w:type="dxa"/>
                    <w:right w:w="0" w:type="dxa"/>
                  </w:tcMar>
                </w:tcPr>
                <w:p w14:paraId="59EE21C8" w14:textId="77777777" w:rsidR="004F6D2F" w:rsidRDefault="0046683B">
                  <w:r>
                    <w:rPr>
                      <w:color w:val="000000"/>
                      <w:sz w:val="20"/>
                      <w:szCs w:val="20"/>
                    </w:rPr>
                    <w:t> </w:t>
                  </w:r>
                </w:p>
              </w:tc>
              <w:tc>
                <w:tcPr>
                  <w:tcW w:w="0" w:type="auto"/>
                  <w:tcMar>
                    <w:top w:w="30" w:type="dxa"/>
                    <w:left w:w="0" w:type="dxa"/>
                    <w:bottom w:w="30" w:type="dxa"/>
                    <w:right w:w="0" w:type="dxa"/>
                  </w:tcMar>
                </w:tcPr>
                <w:p w14:paraId="1F92D318"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EB90699" w14:textId="77777777" w:rsidR="004F6D2F" w:rsidRDefault="0046683B">
                  <w:pPr>
                    <w:pStyle w:val="p"/>
                  </w:pPr>
                  <w:r>
                    <w:rPr>
                      <w:rFonts w:ascii="Times New Roman" w:eastAsia="Times New Roman" w:hAnsi="Times New Roman" w:cs="Times New Roman"/>
                      <w:color w:val="000000"/>
                      <w:sz w:val="24"/>
                    </w:rPr>
                    <w:t>44.8 %</w:t>
                  </w:r>
                </w:p>
              </w:tc>
            </w:tr>
            <w:tr w:rsidR="004F6D2F" w14:paraId="1E9F8310" w14:textId="77777777">
              <w:tc>
                <w:tcPr>
                  <w:tcW w:w="400" w:type="dxa"/>
                  <w:tcMar>
                    <w:top w:w="0" w:type="dxa"/>
                    <w:left w:w="0" w:type="dxa"/>
                    <w:bottom w:w="0" w:type="dxa"/>
                    <w:right w:w="0" w:type="dxa"/>
                  </w:tcMar>
                </w:tcPr>
                <w:p w14:paraId="3E228AD0" w14:textId="77777777" w:rsidR="004F6D2F" w:rsidRDefault="0046683B">
                  <w:r>
                    <w:rPr>
                      <w:color w:val="000000"/>
                      <w:sz w:val="20"/>
                      <w:szCs w:val="20"/>
                    </w:rPr>
                    <w:t> </w:t>
                  </w:r>
                </w:p>
              </w:tc>
              <w:tc>
                <w:tcPr>
                  <w:tcW w:w="0" w:type="auto"/>
                  <w:tcMar>
                    <w:top w:w="30" w:type="dxa"/>
                    <w:left w:w="0" w:type="dxa"/>
                    <w:bottom w:w="30" w:type="dxa"/>
                    <w:right w:w="0" w:type="dxa"/>
                  </w:tcMar>
                </w:tcPr>
                <w:p w14:paraId="4E34301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325DD17" w14:textId="77777777" w:rsidR="004F6D2F" w:rsidRDefault="0046683B">
                  <w:pPr>
                    <w:pStyle w:val="p"/>
                  </w:pPr>
                  <w:r>
                    <w:rPr>
                      <w:rFonts w:ascii="Times New Roman" w:eastAsia="Times New Roman" w:hAnsi="Times New Roman" w:cs="Times New Roman"/>
                      <w:color w:val="000000"/>
                      <w:sz w:val="24"/>
                    </w:rPr>
                    <w:t>0.0068 %</w:t>
                  </w:r>
                </w:p>
              </w:tc>
            </w:tr>
            <w:tr w:rsidR="004F6D2F" w14:paraId="00D8A33A" w14:textId="77777777">
              <w:tc>
                <w:tcPr>
                  <w:tcW w:w="400" w:type="dxa"/>
                  <w:tcMar>
                    <w:top w:w="0" w:type="dxa"/>
                    <w:left w:w="0" w:type="dxa"/>
                    <w:bottom w:w="0" w:type="dxa"/>
                    <w:right w:w="0" w:type="dxa"/>
                  </w:tcMar>
                </w:tcPr>
                <w:p w14:paraId="6873D021" w14:textId="77777777" w:rsidR="004F6D2F" w:rsidRDefault="0046683B">
                  <w:r>
                    <w:rPr>
                      <w:color w:val="000000"/>
                      <w:sz w:val="20"/>
                      <w:szCs w:val="20"/>
                    </w:rPr>
                    <w:t> </w:t>
                  </w:r>
                </w:p>
              </w:tc>
              <w:tc>
                <w:tcPr>
                  <w:tcW w:w="0" w:type="auto"/>
                  <w:tcMar>
                    <w:top w:w="30" w:type="dxa"/>
                    <w:left w:w="0" w:type="dxa"/>
                    <w:bottom w:w="30" w:type="dxa"/>
                    <w:right w:w="0" w:type="dxa"/>
                  </w:tcMar>
                </w:tcPr>
                <w:p w14:paraId="3E048197"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DEC6482" w14:textId="77777777" w:rsidR="004F6D2F" w:rsidRDefault="0046683B">
                  <w:pPr>
                    <w:pStyle w:val="p"/>
                  </w:pPr>
                  <w:r>
                    <w:rPr>
                      <w:rFonts w:ascii="Times New Roman" w:eastAsia="Times New Roman" w:hAnsi="Times New Roman" w:cs="Times New Roman"/>
                      <w:color w:val="000000"/>
                      <w:sz w:val="24"/>
                    </w:rPr>
                    <w:t>29.6 %</w:t>
                  </w:r>
                </w:p>
              </w:tc>
            </w:tr>
          </w:tbl>
          <w:p w14:paraId="11FA8CF0"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3C93C9E8" w14:textId="77777777">
              <w:tc>
                <w:tcPr>
                  <w:tcW w:w="0" w:type="auto"/>
                  <w:tcMar>
                    <w:top w:w="30" w:type="dxa"/>
                    <w:left w:w="0" w:type="dxa"/>
                    <w:bottom w:w="30" w:type="dxa"/>
                    <w:right w:w="0" w:type="dxa"/>
                  </w:tcMar>
                </w:tcPr>
                <w:p w14:paraId="53FD94C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2406C9E" w14:textId="77777777" w:rsidR="004F6D2F" w:rsidRDefault="0046683B">
                  <w:r>
                    <w:rPr>
                      <w:rFonts w:ascii="Times New Roman" w:eastAsia="Times New Roman" w:hAnsi="Times New Roman" w:cs="Times New Roman"/>
                      <w:color w:val="000000"/>
                      <w:sz w:val="24"/>
                    </w:rPr>
                    <w:t>d</w:t>
                  </w:r>
                </w:p>
              </w:tc>
            </w:tr>
            <w:tr w:rsidR="004F6D2F" w14:paraId="626695D6" w14:textId="77777777">
              <w:tc>
                <w:tcPr>
                  <w:tcW w:w="0" w:type="auto"/>
                  <w:tcMar>
                    <w:top w:w="30" w:type="dxa"/>
                    <w:left w:w="0" w:type="dxa"/>
                    <w:bottom w:w="30" w:type="dxa"/>
                    <w:right w:w="0" w:type="dxa"/>
                  </w:tcMar>
                </w:tcPr>
                <w:p w14:paraId="0CB5A15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EFAB10A" w14:textId="77777777" w:rsidR="004F6D2F" w:rsidRDefault="0046683B">
                  <w:r>
                    <w:rPr>
                      <w:rFonts w:ascii="Times New Roman" w:eastAsia="Times New Roman" w:hAnsi="Times New Roman" w:cs="Times New Roman"/>
                      <w:color w:val="000000"/>
                      <w:sz w:val="24"/>
                    </w:rPr>
                    <w:t>1</w:t>
                  </w:r>
                </w:p>
              </w:tc>
            </w:tr>
            <w:tr w:rsidR="004F6D2F" w14:paraId="79CA76F2" w14:textId="77777777">
              <w:tc>
                <w:tcPr>
                  <w:tcW w:w="0" w:type="auto"/>
                  <w:tcMar>
                    <w:top w:w="30" w:type="dxa"/>
                    <w:left w:w="0" w:type="dxa"/>
                    <w:bottom w:w="30" w:type="dxa"/>
                    <w:right w:w="0" w:type="dxa"/>
                  </w:tcMar>
                </w:tcPr>
                <w:p w14:paraId="148F1E58"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18BC326" w14:textId="77777777" w:rsidR="004F6D2F" w:rsidRDefault="0046683B">
                  <w:r>
                    <w:rPr>
                      <w:rFonts w:ascii="Times New Roman" w:eastAsia="Times New Roman" w:hAnsi="Times New Roman" w:cs="Times New Roman"/>
                      <w:color w:val="000000"/>
                      <w:sz w:val="24"/>
                    </w:rPr>
                    <w:t>Moderate</w:t>
                  </w:r>
                </w:p>
              </w:tc>
            </w:tr>
            <w:tr w:rsidR="004F6D2F" w14:paraId="5BFCD7A4" w14:textId="77777777">
              <w:tc>
                <w:tcPr>
                  <w:tcW w:w="0" w:type="auto"/>
                  <w:tcMar>
                    <w:top w:w="30" w:type="dxa"/>
                    <w:left w:w="0" w:type="dxa"/>
                    <w:bottom w:w="30" w:type="dxa"/>
                    <w:right w:w="0" w:type="dxa"/>
                  </w:tcMar>
                </w:tcPr>
                <w:p w14:paraId="6742229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F34E9DE" w14:textId="77777777" w:rsidR="004F6D2F" w:rsidRDefault="0046683B">
                  <w:r>
                    <w:rPr>
                      <w:rFonts w:ascii="Times New Roman" w:eastAsia="Times New Roman" w:hAnsi="Times New Roman" w:cs="Times New Roman"/>
                      <w:color w:val="000000"/>
                      <w:sz w:val="24"/>
                    </w:rPr>
                    <w:t>1.7</w:t>
                  </w:r>
                </w:p>
              </w:tc>
            </w:tr>
            <w:tr w:rsidR="004F6D2F" w14:paraId="0E0DFB97" w14:textId="77777777">
              <w:tc>
                <w:tcPr>
                  <w:tcW w:w="0" w:type="auto"/>
                  <w:tcMar>
                    <w:top w:w="30" w:type="dxa"/>
                    <w:left w:w="0" w:type="dxa"/>
                    <w:bottom w:w="30" w:type="dxa"/>
                    <w:right w:w="0" w:type="dxa"/>
                  </w:tcMar>
                </w:tcPr>
                <w:p w14:paraId="0DE9A14C"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6DD979B" w14:textId="77777777" w:rsidR="004F6D2F" w:rsidRDefault="0046683B">
                  <w:r>
                    <w:rPr>
                      <w:rFonts w:ascii="Times New Roman" w:eastAsia="Times New Roman" w:hAnsi="Times New Roman" w:cs="Times New Roman"/>
                      <w:color w:val="000000"/>
                      <w:sz w:val="24"/>
                    </w:rPr>
                    <w:t>Multi-Mode (Multiple choice)</w:t>
                  </w:r>
                </w:p>
              </w:tc>
            </w:tr>
            <w:tr w:rsidR="004F6D2F" w14:paraId="07169901" w14:textId="77777777">
              <w:tc>
                <w:tcPr>
                  <w:tcW w:w="0" w:type="auto"/>
                  <w:tcMar>
                    <w:top w:w="30" w:type="dxa"/>
                    <w:left w:w="0" w:type="dxa"/>
                    <w:bottom w:w="30" w:type="dxa"/>
                    <w:right w:w="0" w:type="dxa"/>
                  </w:tcMar>
                </w:tcPr>
                <w:p w14:paraId="4979810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557098F" w14:textId="77777777" w:rsidR="004F6D2F" w:rsidRDefault="0046683B">
                  <w:r>
                    <w:rPr>
                      <w:rFonts w:ascii="Times New Roman" w:eastAsia="Times New Roman" w:hAnsi="Times New Roman" w:cs="Times New Roman"/>
                      <w:color w:val="000000"/>
                      <w:sz w:val="24"/>
                    </w:rPr>
                    <w:t>True</w:t>
                  </w:r>
                </w:p>
              </w:tc>
            </w:tr>
            <w:tr w:rsidR="004F6D2F" w14:paraId="33B0DC99" w14:textId="77777777">
              <w:tc>
                <w:tcPr>
                  <w:tcW w:w="0" w:type="auto"/>
                  <w:tcMar>
                    <w:top w:w="30" w:type="dxa"/>
                    <w:left w:w="0" w:type="dxa"/>
                    <w:bottom w:w="30" w:type="dxa"/>
                    <w:right w:w="0" w:type="dxa"/>
                  </w:tcMar>
                </w:tcPr>
                <w:p w14:paraId="08F87DFA"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005A5A7"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2A934126" w14:textId="77777777">
              <w:tc>
                <w:tcPr>
                  <w:tcW w:w="0" w:type="auto"/>
                  <w:tcMar>
                    <w:top w:w="30" w:type="dxa"/>
                    <w:left w:w="0" w:type="dxa"/>
                    <w:bottom w:w="30" w:type="dxa"/>
                    <w:right w:w="0" w:type="dxa"/>
                  </w:tcMar>
                </w:tcPr>
                <w:p w14:paraId="230BA6C3"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1093DC4" w14:textId="77777777" w:rsidR="004F6D2F" w:rsidRDefault="0046683B">
                  <w:r>
                    <w:rPr>
                      <w:rFonts w:ascii="Times New Roman" w:eastAsia="Times New Roman" w:hAnsi="Times New Roman" w:cs="Times New Roman"/>
                      <w:color w:val="000000"/>
                      <w:sz w:val="24"/>
                    </w:rPr>
                    <w:t>Quantitative</w:t>
                  </w:r>
                </w:p>
              </w:tc>
            </w:tr>
            <w:tr w:rsidR="004F6D2F" w14:paraId="7ADA34F2" w14:textId="77777777">
              <w:tc>
                <w:tcPr>
                  <w:tcW w:w="0" w:type="auto"/>
                  <w:tcMar>
                    <w:top w:w="30" w:type="dxa"/>
                    <w:left w:w="0" w:type="dxa"/>
                    <w:bottom w:w="30" w:type="dxa"/>
                    <w:right w:w="0" w:type="dxa"/>
                  </w:tcMar>
                </w:tcPr>
                <w:p w14:paraId="6E372A7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5641082" w14:textId="77777777" w:rsidR="004F6D2F" w:rsidRDefault="0046683B">
                  <w:r>
                    <w:rPr>
                      <w:rFonts w:ascii="Times New Roman" w:eastAsia="Times New Roman" w:hAnsi="Times New Roman" w:cs="Times New Roman"/>
                      <w:color w:val="000000"/>
                      <w:sz w:val="24"/>
                    </w:rPr>
                    <w:t>3/4/2016 4:26 PM</w:t>
                  </w:r>
                </w:p>
              </w:tc>
            </w:tr>
            <w:tr w:rsidR="004F6D2F" w14:paraId="3DA067A9" w14:textId="77777777">
              <w:tc>
                <w:tcPr>
                  <w:tcW w:w="0" w:type="auto"/>
                  <w:tcMar>
                    <w:top w:w="30" w:type="dxa"/>
                    <w:left w:w="0" w:type="dxa"/>
                    <w:bottom w:w="30" w:type="dxa"/>
                    <w:right w:w="0" w:type="dxa"/>
                  </w:tcMar>
                </w:tcPr>
                <w:p w14:paraId="202E336F"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777E532" w14:textId="77777777" w:rsidR="004F6D2F" w:rsidRDefault="0046683B">
                  <w:r>
                    <w:rPr>
                      <w:rFonts w:ascii="Times New Roman" w:eastAsia="Times New Roman" w:hAnsi="Times New Roman" w:cs="Times New Roman"/>
                      <w:color w:val="000000"/>
                      <w:sz w:val="24"/>
                    </w:rPr>
                    <w:t>3/4/2016 4:26 PM</w:t>
                  </w:r>
                </w:p>
              </w:tc>
            </w:tr>
          </w:tbl>
          <w:p w14:paraId="4DB59696" w14:textId="77777777" w:rsidR="004F6D2F" w:rsidRDefault="004F6D2F"/>
        </w:tc>
      </w:tr>
    </w:tbl>
    <w:p w14:paraId="3184466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409471F" w14:textId="77777777">
        <w:tc>
          <w:tcPr>
            <w:tcW w:w="5000" w:type="pct"/>
            <w:tcMar>
              <w:top w:w="0" w:type="dxa"/>
              <w:left w:w="0" w:type="dxa"/>
              <w:bottom w:w="0" w:type="dxa"/>
              <w:right w:w="0" w:type="dxa"/>
            </w:tcMar>
            <w:vAlign w:val="center"/>
          </w:tcPr>
          <w:p w14:paraId="3A8D3050" w14:textId="77777777" w:rsidR="004F6D2F" w:rsidRDefault="0046683B">
            <w:pPr>
              <w:pStyle w:val="p"/>
            </w:pPr>
            <w:r>
              <w:rPr>
                <w:rFonts w:ascii="Times New Roman" w:eastAsia="Times New Roman" w:hAnsi="Times New Roman" w:cs="Times New Roman"/>
                <w:color w:val="000000"/>
                <w:sz w:val="24"/>
              </w:rPr>
              <w:t>61. 417 Kelvin equals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17"/>
            </w:tblGrid>
            <w:tr w:rsidR="004F6D2F" w14:paraId="0A775206" w14:textId="77777777">
              <w:tc>
                <w:tcPr>
                  <w:tcW w:w="400" w:type="dxa"/>
                  <w:tcMar>
                    <w:top w:w="0" w:type="dxa"/>
                    <w:left w:w="0" w:type="dxa"/>
                    <w:bottom w:w="0" w:type="dxa"/>
                    <w:right w:w="0" w:type="dxa"/>
                  </w:tcMar>
                </w:tcPr>
                <w:p w14:paraId="55833990" w14:textId="77777777" w:rsidR="004F6D2F" w:rsidRDefault="0046683B">
                  <w:r>
                    <w:rPr>
                      <w:color w:val="000000"/>
                      <w:sz w:val="20"/>
                      <w:szCs w:val="20"/>
                    </w:rPr>
                    <w:t> </w:t>
                  </w:r>
                </w:p>
              </w:tc>
              <w:tc>
                <w:tcPr>
                  <w:tcW w:w="0" w:type="auto"/>
                  <w:tcMar>
                    <w:top w:w="30" w:type="dxa"/>
                    <w:left w:w="0" w:type="dxa"/>
                    <w:bottom w:w="30" w:type="dxa"/>
                    <w:right w:w="0" w:type="dxa"/>
                  </w:tcMar>
                </w:tcPr>
                <w:p w14:paraId="2644349D"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1A322B6" w14:textId="77777777" w:rsidR="004F6D2F" w:rsidRDefault="0046683B">
                  <w:pPr>
                    <w:pStyle w:val="p"/>
                  </w:pPr>
                  <w:r>
                    <w:rPr>
                      <w:rFonts w:ascii="Times New Roman" w:eastAsia="Times New Roman" w:hAnsi="Times New Roman" w:cs="Times New Roman"/>
                      <w:color w:val="000000"/>
                      <w:sz w:val="24"/>
                    </w:rPr>
                    <w:t>144°F</w:t>
                  </w:r>
                </w:p>
              </w:tc>
            </w:tr>
            <w:tr w:rsidR="004F6D2F" w14:paraId="22300B1F" w14:textId="77777777">
              <w:tc>
                <w:tcPr>
                  <w:tcW w:w="400" w:type="dxa"/>
                  <w:tcMar>
                    <w:top w:w="0" w:type="dxa"/>
                    <w:left w:w="0" w:type="dxa"/>
                    <w:bottom w:w="0" w:type="dxa"/>
                    <w:right w:w="0" w:type="dxa"/>
                  </w:tcMar>
                </w:tcPr>
                <w:p w14:paraId="1E92629C" w14:textId="77777777" w:rsidR="004F6D2F" w:rsidRDefault="0046683B">
                  <w:r>
                    <w:rPr>
                      <w:color w:val="000000"/>
                      <w:sz w:val="20"/>
                      <w:szCs w:val="20"/>
                    </w:rPr>
                    <w:t> </w:t>
                  </w:r>
                </w:p>
              </w:tc>
              <w:tc>
                <w:tcPr>
                  <w:tcW w:w="0" w:type="auto"/>
                  <w:tcMar>
                    <w:top w:w="30" w:type="dxa"/>
                    <w:left w:w="0" w:type="dxa"/>
                    <w:bottom w:w="30" w:type="dxa"/>
                    <w:right w:w="0" w:type="dxa"/>
                  </w:tcMar>
                </w:tcPr>
                <w:p w14:paraId="70DDB783"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4D60951" w14:textId="77777777" w:rsidR="004F6D2F" w:rsidRDefault="0046683B">
                  <w:pPr>
                    <w:pStyle w:val="p"/>
                  </w:pPr>
                  <w:r>
                    <w:rPr>
                      <w:rFonts w:ascii="Times New Roman" w:eastAsia="Times New Roman" w:hAnsi="Times New Roman" w:cs="Times New Roman"/>
                      <w:color w:val="000000"/>
                      <w:sz w:val="24"/>
                    </w:rPr>
                    <w:t>273°F</w:t>
                  </w:r>
                </w:p>
              </w:tc>
            </w:tr>
            <w:tr w:rsidR="004F6D2F" w14:paraId="307894A2" w14:textId="77777777">
              <w:tc>
                <w:tcPr>
                  <w:tcW w:w="400" w:type="dxa"/>
                  <w:tcMar>
                    <w:top w:w="0" w:type="dxa"/>
                    <w:left w:w="0" w:type="dxa"/>
                    <w:bottom w:w="0" w:type="dxa"/>
                    <w:right w:w="0" w:type="dxa"/>
                  </w:tcMar>
                </w:tcPr>
                <w:p w14:paraId="28275B90" w14:textId="77777777" w:rsidR="004F6D2F" w:rsidRDefault="0046683B">
                  <w:r>
                    <w:rPr>
                      <w:color w:val="000000"/>
                      <w:sz w:val="20"/>
                      <w:szCs w:val="20"/>
                    </w:rPr>
                    <w:t> </w:t>
                  </w:r>
                </w:p>
              </w:tc>
              <w:tc>
                <w:tcPr>
                  <w:tcW w:w="0" w:type="auto"/>
                  <w:tcMar>
                    <w:top w:w="30" w:type="dxa"/>
                    <w:left w:w="0" w:type="dxa"/>
                    <w:bottom w:w="30" w:type="dxa"/>
                    <w:right w:w="0" w:type="dxa"/>
                  </w:tcMar>
                </w:tcPr>
                <w:p w14:paraId="08F058BD"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78911B2" w14:textId="77777777" w:rsidR="004F6D2F" w:rsidRDefault="0046683B">
                  <w:pPr>
                    <w:pStyle w:val="p"/>
                  </w:pPr>
                  <w:r>
                    <w:rPr>
                      <w:rFonts w:ascii="Times New Roman" w:eastAsia="Times New Roman" w:hAnsi="Times New Roman" w:cs="Times New Roman"/>
                      <w:color w:val="000000"/>
                      <w:sz w:val="24"/>
                    </w:rPr>
                    <w:t>690°F</w:t>
                  </w:r>
                </w:p>
              </w:tc>
            </w:tr>
            <w:tr w:rsidR="004F6D2F" w14:paraId="60DD25FD" w14:textId="77777777">
              <w:tc>
                <w:tcPr>
                  <w:tcW w:w="400" w:type="dxa"/>
                  <w:tcMar>
                    <w:top w:w="0" w:type="dxa"/>
                    <w:left w:w="0" w:type="dxa"/>
                    <w:bottom w:w="0" w:type="dxa"/>
                    <w:right w:w="0" w:type="dxa"/>
                  </w:tcMar>
                </w:tcPr>
                <w:p w14:paraId="1CEAE2D2" w14:textId="77777777" w:rsidR="004F6D2F" w:rsidRDefault="0046683B">
                  <w:r>
                    <w:rPr>
                      <w:color w:val="000000"/>
                      <w:sz w:val="20"/>
                      <w:szCs w:val="20"/>
                    </w:rPr>
                    <w:t> </w:t>
                  </w:r>
                </w:p>
              </w:tc>
              <w:tc>
                <w:tcPr>
                  <w:tcW w:w="0" w:type="auto"/>
                  <w:tcMar>
                    <w:top w:w="30" w:type="dxa"/>
                    <w:left w:w="0" w:type="dxa"/>
                    <w:bottom w:w="30" w:type="dxa"/>
                    <w:right w:w="0" w:type="dxa"/>
                  </w:tcMar>
                </w:tcPr>
                <w:p w14:paraId="7A0C4F3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5477194" w14:textId="77777777" w:rsidR="004F6D2F" w:rsidRDefault="0046683B">
                  <w:pPr>
                    <w:pStyle w:val="p"/>
                  </w:pPr>
                  <w:r>
                    <w:rPr>
                      <w:rFonts w:ascii="Times New Roman" w:eastAsia="Times New Roman" w:hAnsi="Times New Roman" w:cs="Times New Roman"/>
                      <w:color w:val="000000"/>
                      <w:sz w:val="24"/>
                    </w:rPr>
                    <w:t>144°C</w:t>
                  </w:r>
                </w:p>
              </w:tc>
            </w:tr>
            <w:tr w:rsidR="004F6D2F" w14:paraId="12BFABDA" w14:textId="77777777">
              <w:tc>
                <w:tcPr>
                  <w:tcW w:w="400" w:type="dxa"/>
                  <w:tcMar>
                    <w:top w:w="0" w:type="dxa"/>
                    <w:left w:w="0" w:type="dxa"/>
                    <w:bottom w:w="0" w:type="dxa"/>
                    <w:right w:w="0" w:type="dxa"/>
                  </w:tcMar>
                </w:tcPr>
                <w:p w14:paraId="1F0731FB" w14:textId="77777777" w:rsidR="004F6D2F" w:rsidRDefault="0046683B">
                  <w:r>
                    <w:rPr>
                      <w:color w:val="000000"/>
                      <w:sz w:val="20"/>
                      <w:szCs w:val="20"/>
                    </w:rPr>
                    <w:t> </w:t>
                  </w:r>
                </w:p>
              </w:tc>
              <w:tc>
                <w:tcPr>
                  <w:tcW w:w="0" w:type="auto"/>
                  <w:tcMar>
                    <w:top w:w="30" w:type="dxa"/>
                    <w:left w:w="0" w:type="dxa"/>
                    <w:bottom w:w="30" w:type="dxa"/>
                    <w:right w:w="0" w:type="dxa"/>
                  </w:tcMar>
                </w:tcPr>
                <w:p w14:paraId="7215203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F8169AC" w14:textId="77777777" w:rsidR="004F6D2F" w:rsidRDefault="0046683B">
                  <w:pPr>
                    <w:pStyle w:val="p"/>
                  </w:pPr>
                  <w:r>
                    <w:rPr>
                      <w:rFonts w:ascii="Times New Roman" w:eastAsia="Times New Roman" w:hAnsi="Times New Roman" w:cs="Times New Roman"/>
                      <w:color w:val="000000"/>
                      <w:sz w:val="24"/>
                    </w:rPr>
                    <w:t>690°C</w:t>
                  </w:r>
                </w:p>
              </w:tc>
            </w:tr>
          </w:tbl>
          <w:p w14:paraId="5E307EC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658AC300" w14:textId="77777777">
              <w:tc>
                <w:tcPr>
                  <w:tcW w:w="0" w:type="auto"/>
                  <w:tcMar>
                    <w:top w:w="30" w:type="dxa"/>
                    <w:left w:w="0" w:type="dxa"/>
                    <w:bottom w:w="30" w:type="dxa"/>
                    <w:right w:w="0" w:type="dxa"/>
                  </w:tcMar>
                </w:tcPr>
                <w:p w14:paraId="057D1F3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C236948" w14:textId="77777777" w:rsidR="004F6D2F" w:rsidRDefault="0046683B">
                  <w:r>
                    <w:rPr>
                      <w:rFonts w:ascii="Times New Roman" w:eastAsia="Times New Roman" w:hAnsi="Times New Roman" w:cs="Times New Roman"/>
                      <w:color w:val="000000"/>
                      <w:sz w:val="24"/>
                    </w:rPr>
                    <w:t>d</w:t>
                  </w:r>
                </w:p>
              </w:tc>
            </w:tr>
            <w:tr w:rsidR="004F6D2F" w14:paraId="553E505C" w14:textId="77777777">
              <w:tc>
                <w:tcPr>
                  <w:tcW w:w="0" w:type="auto"/>
                  <w:tcMar>
                    <w:top w:w="30" w:type="dxa"/>
                    <w:left w:w="0" w:type="dxa"/>
                    <w:bottom w:w="30" w:type="dxa"/>
                    <w:right w:w="0" w:type="dxa"/>
                  </w:tcMar>
                </w:tcPr>
                <w:p w14:paraId="1767BAA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17088D7" w14:textId="77777777" w:rsidR="004F6D2F" w:rsidRDefault="0046683B">
                  <w:r>
                    <w:rPr>
                      <w:rFonts w:ascii="Times New Roman" w:eastAsia="Times New Roman" w:hAnsi="Times New Roman" w:cs="Times New Roman"/>
                      <w:color w:val="000000"/>
                      <w:sz w:val="24"/>
                    </w:rPr>
                    <w:t>1</w:t>
                  </w:r>
                </w:p>
              </w:tc>
            </w:tr>
            <w:tr w:rsidR="004F6D2F" w14:paraId="05669902" w14:textId="77777777">
              <w:tc>
                <w:tcPr>
                  <w:tcW w:w="0" w:type="auto"/>
                  <w:tcMar>
                    <w:top w:w="30" w:type="dxa"/>
                    <w:left w:w="0" w:type="dxa"/>
                    <w:bottom w:w="30" w:type="dxa"/>
                    <w:right w:w="0" w:type="dxa"/>
                  </w:tcMar>
                </w:tcPr>
                <w:p w14:paraId="529DB25D"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6D07008" w14:textId="77777777" w:rsidR="004F6D2F" w:rsidRDefault="0046683B">
                  <w:r>
                    <w:rPr>
                      <w:rFonts w:ascii="Times New Roman" w:eastAsia="Times New Roman" w:hAnsi="Times New Roman" w:cs="Times New Roman"/>
                      <w:color w:val="000000"/>
                      <w:sz w:val="24"/>
                    </w:rPr>
                    <w:t>Easy</w:t>
                  </w:r>
                </w:p>
              </w:tc>
            </w:tr>
            <w:tr w:rsidR="004F6D2F" w14:paraId="14DFB29D" w14:textId="77777777">
              <w:tc>
                <w:tcPr>
                  <w:tcW w:w="0" w:type="auto"/>
                  <w:tcMar>
                    <w:top w:w="30" w:type="dxa"/>
                    <w:left w:w="0" w:type="dxa"/>
                    <w:bottom w:w="30" w:type="dxa"/>
                    <w:right w:w="0" w:type="dxa"/>
                  </w:tcMar>
                </w:tcPr>
                <w:p w14:paraId="4C089ABF"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12573FF" w14:textId="77777777" w:rsidR="004F6D2F" w:rsidRDefault="0046683B">
                  <w:r>
                    <w:rPr>
                      <w:rFonts w:ascii="Times New Roman" w:eastAsia="Times New Roman" w:hAnsi="Times New Roman" w:cs="Times New Roman"/>
                      <w:color w:val="000000"/>
                      <w:sz w:val="24"/>
                    </w:rPr>
                    <w:t>1.8</w:t>
                  </w:r>
                </w:p>
              </w:tc>
            </w:tr>
            <w:tr w:rsidR="004F6D2F" w14:paraId="1B80D969" w14:textId="77777777">
              <w:tc>
                <w:tcPr>
                  <w:tcW w:w="0" w:type="auto"/>
                  <w:tcMar>
                    <w:top w:w="30" w:type="dxa"/>
                    <w:left w:w="0" w:type="dxa"/>
                    <w:bottom w:w="30" w:type="dxa"/>
                    <w:right w:w="0" w:type="dxa"/>
                  </w:tcMar>
                </w:tcPr>
                <w:p w14:paraId="64D3F49F"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25C56F6" w14:textId="77777777" w:rsidR="004F6D2F" w:rsidRDefault="0046683B">
                  <w:r>
                    <w:rPr>
                      <w:rFonts w:ascii="Times New Roman" w:eastAsia="Times New Roman" w:hAnsi="Times New Roman" w:cs="Times New Roman"/>
                      <w:color w:val="000000"/>
                      <w:sz w:val="24"/>
                    </w:rPr>
                    <w:t>Multi-Mode (Multiple choice)</w:t>
                  </w:r>
                </w:p>
              </w:tc>
            </w:tr>
            <w:tr w:rsidR="004F6D2F" w14:paraId="6E5A3268" w14:textId="77777777">
              <w:tc>
                <w:tcPr>
                  <w:tcW w:w="0" w:type="auto"/>
                  <w:tcMar>
                    <w:top w:w="30" w:type="dxa"/>
                    <w:left w:w="0" w:type="dxa"/>
                    <w:bottom w:w="30" w:type="dxa"/>
                    <w:right w:w="0" w:type="dxa"/>
                  </w:tcMar>
                </w:tcPr>
                <w:p w14:paraId="392153E8"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E9CBF0D" w14:textId="77777777" w:rsidR="004F6D2F" w:rsidRDefault="0046683B">
                  <w:r>
                    <w:rPr>
                      <w:rFonts w:ascii="Times New Roman" w:eastAsia="Times New Roman" w:hAnsi="Times New Roman" w:cs="Times New Roman"/>
                      <w:color w:val="000000"/>
                      <w:sz w:val="24"/>
                    </w:rPr>
                    <w:t>True</w:t>
                  </w:r>
                </w:p>
              </w:tc>
            </w:tr>
            <w:tr w:rsidR="004F6D2F" w14:paraId="641C911E" w14:textId="77777777">
              <w:tc>
                <w:tcPr>
                  <w:tcW w:w="0" w:type="auto"/>
                  <w:tcMar>
                    <w:top w:w="30" w:type="dxa"/>
                    <w:left w:w="0" w:type="dxa"/>
                    <w:bottom w:w="30" w:type="dxa"/>
                    <w:right w:w="0" w:type="dxa"/>
                  </w:tcMar>
                </w:tcPr>
                <w:p w14:paraId="154CB41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3AA4ECC8"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742B332D" w14:textId="77777777">
              <w:tc>
                <w:tcPr>
                  <w:tcW w:w="0" w:type="auto"/>
                  <w:tcMar>
                    <w:top w:w="30" w:type="dxa"/>
                    <w:left w:w="0" w:type="dxa"/>
                    <w:bottom w:w="30" w:type="dxa"/>
                    <w:right w:w="0" w:type="dxa"/>
                  </w:tcMar>
                </w:tcPr>
                <w:p w14:paraId="36F80B48"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4D5ABC3" w14:textId="77777777" w:rsidR="004F6D2F" w:rsidRDefault="0046683B">
                  <w:r>
                    <w:rPr>
                      <w:rFonts w:ascii="Times New Roman" w:eastAsia="Times New Roman" w:hAnsi="Times New Roman" w:cs="Times New Roman"/>
                      <w:color w:val="000000"/>
                      <w:sz w:val="24"/>
                    </w:rPr>
                    <w:t>Quantitative</w:t>
                  </w:r>
                </w:p>
              </w:tc>
            </w:tr>
            <w:tr w:rsidR="004F6D2F" w14:paraId="363B27CC" w14:textId="77777777">
              <w:tc>
                <w:tcPr>
                  <w:tcW w:w="0" w:type="auto"/>
                  <w:tcMar>
                    <w:top w:w="30" w:type="dxa"/>
                    <w:left w:w="0" w:type="dxa"/>
                    <w:bottom w:w="30" w:type="dxa"/>
                    <w:right w:w="0" w:type="dxa"/>
                  </w:tcMar>
                </w:tcPr>
                <w:p w14:paraId="38572F4C"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3BE4A75" w14:textId="77777777" w:rsidR="004F6D2F" w:rsidRDefault="0046683B">
                  <w:r>
                    <w:rPr>
                      <w:rFonts w:ascii="Times New Roman" w:eastAsia="Times New Roman" w:hAnsi="Times New Roman" w:cs="Times New Roman"/>
                      <w:color w:val="000000"/>
                      <w:sz w:val="24"/>
                    </w:rPr>
                    <w:t>3/4/2016 4:26 PM</w:t>
                  </w:r>
                </w:p>
              </w:tc>
            </w:tr>
            <w:tr w:rsidR="004F6D2F" w14:paraId="3EAEF411" w14:textId="77777777">
              <w:tc>
                <w:tcPr>
                  <w:tcW w:w="0" w:type="auto"/>
                  <w:tcMar>
                    <w:top w:w="30" w:type="dxa"/>
                    <w:left w:w="0" w:type="dxa"/>
                    <w:bottom w:w="30" w:type="dxa"/>
                    <w:right w:w="0" w:type="dxa"/>
                  </w:tcMar>
                </w:tcPr>
                <w:p w14:paraId="167286EB"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2AE95A0" w14:textId="77777777" w:rsidR="004F6D2F" w:rsidRDefault="0046683B">
                  <w:r>
                    <w:rPr>
                      <w:rFonts w:ascii="Times New Roman" w:eastAsia="Times New Roman" w:hAnsi="Times New Roman" w:cs="Times New Roman"/>
                      <w:color w:val="000000"/>
                      <w:sz w:val="24"/>
                    </w:rPr>
                    <w:t>3/4/2016 4:26 PM</w:t>
                  </w:r>
                </w:p>
              </w:tc>
            </w:tr>
          </w:tbl>
          <w:p w14:paraId="58D5FAF4" w14:textId="77777777" w:rsidR="004F6D2F" w:rsidRDefault="004F6D2F"/>
        </w:tc>
      </w:tr>
    </w:tbl>
    <w:p w14:paraId="12FA39FF"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027191B" w14:textId="77777777">
        <w:tc>
          <w:tcPr>
            <w:tcW w:w="5000" w:type="pct"/>
            <w:tcMar>
              <w:top w:w="0" w:type="dxa"/>
              <w:left w:w="0" w:type="dxa"/>
              <w:bottom w:w="0" w:type="dxa"/>
              <w:right w:w="0" w:type="dxa"/>
            </w:tcMar>
            <w:vAlign w:val="center"/>
          </w:tcPr>
          <w:p w14:paraId="248F94ED" w14:textId="77777777" w:rsidR="004F6D2F" w:rsidRDefault="0046683B">
            <w:pPr>
              <w:pStyle w:val="p"/>
            </w:pPr>
            <w:r>
              <w:rPr>
                <w:rFonts w:ascii="Times New Roman" w:eastAsia="Times New Roman" w:hAnsi="Times New Roman" w:cs="Times New Roman"/>
                <w:color w:val="000000"/>
                <w:sz w:val="24"/>
              </w:rPr>
              <w:t>62. The melting point of a certain element is 413°C. What is this on the Fahrenheit scale?</w:t>
            </w:r>
          </w:p>
          <w:p w14:paraId="3350FECC" w14:textId="7CC126F7" w:rsidR="004F6D2F" w:rsidRDefault="004F4402">
            <w:pPr>
              <w:pStyle w:val="p"/>
            </w:pPr>
            <w:r>
              <w:rPr>
                <w:noProof/>
                <w:position w:val="-28"/>
              </w:rPr>
              <w:lastRenderedPageBreak/>
              <w:drawing>
                <wp:inline distT="0" distB="0" distL="0" distR="0" wp14:anchorId="51BAA94E" wp14:editId="1580797B">
                  <wp:extent cx="1938020" cy="5048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38020" cy="504825"/>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10"/>
            </w:tblGrid>
            <w:tr w:rsidR="004F6D2F" w14:paraId="3B8E0394" w14:textId="77777777">
              <w:tc>
                <w:tcPr>
                  <w:tcW w:w="400" w:type="dxa"/>
                  <w:tcMar>
                    <w:top w:w="0" w:type="dxa"/>
                    <w:left w:w="0" w:type="dxa"/>
                    <w:bottom w:w="0" w:type="dxa"/>
                    <w:right w:w="0" w:type="dxa"/>
                  </w:tcMar>
                </w:tcPr>
                <w:p w14:paraId="454BA283" w14:textId="77777777" w:rsidR="004F6D2F" w:rsidRDefault="0046683B">
                  <w:r>
                    <w:rPr>
                      <w:color w:val="000000"/>
                      <w:sz w:val="20"/>
                      <w:szCs w:val="20"/>
                    </w:rPr>
                    <w:t> </w:t>
                  </w:r>
                </w:p>
              </w:tc>
              <w:tc>
                <w:tcPr>
                  <w:tcW w:w="0" w:type="auto"/>
                  <w:tcMar>
                    <w:top w:w="30" w:type="dxa"/>
                    <w:left w:w="0" w:type="dxa"/>
                    <w:bottom w:w="30" w:type="dxa"/>
                    <w:right w:w="0" w:type="dxa"/>
                  </w:tcMar>
                </w:tcPr>
                <w:p w14:paraId="01A6639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7477630" w14:textId="77777777" w:rsidR="004F6D2F" w:rsidRDefault="0046683B">
                  <w:pPr>
                    <w:pStyle w:val="p"/>
                  </w:pPr>
                  <w:r>
                    <w:rPr>
                      <w:rFonts w:ascii="Times New Roman" w:eastAsia="Times New Roman" w:hAnsi="Times New Roman" w:cs="Times New Roman"/>
                      <w:color w:val="000000"/>
                      <w:sz w:val="24"/>
                    </w:rPr>
                    <w:t>502°F</w:t>
                  </w:r>
                </w:p>
              </w:tc>
            </w:tr>
            <w:tr w:rsidR="004F6D2F" w14:paraId="5B8E8C34" w14:textId="77777777">
              <w:tc>
                <w:tcPr>
                  <w:tcW w:w="400" w:type="dxa"/>
                  <w:tcMar>
                    <w:top w:w="0" w:type="dxa"/>
                    <w:left w:w="0" w:type="dxa"/>
                    <w:bottom w:w="0" w:type="dxa"/>
                    <w:right w:w="0" w:type="dxa"/>
                  </w:tcMar>
                </w:tcPr>
                <w:p w14:paraId="522C1889" w14:textId="77777777" w:rsidR="004F6D2F" w:rsidRDefault="0046683B">
                  <w:r>
                    <w:rPr>
                      <w:color w:val="000000"/>
                      <w:sz w:val="20"/>
                      <w:szCs w:val="20"/>
                    </w:rPr>
                    <w:t> </w:t>
                  </w:r>
                </w:p>
              </w:tc>
              <w:tc>
                <w:tcPr>
                  <w:tcW w:w="0" w:type="auto"/>
                  <w:tcMar>
                    <w:top w:w="30" w:type="dxa"/>
                    <w:left w:w="0" w:type="dxa"/>
                    <w:bottom w:w="30" w:type="dxa"/>
                    <w:right w:w="0" w:type="dxa"/>
                  </w:tcMar>
                </w:tcPr>
                <w:p w14:paraId="00B61C76"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56E826D" w14:textId="77777777" w:rsidR="004F6D2F" w:rsidRDefault="0046683B">
                  <w:pPr>
                    <w:pStyle w:val="p"/>
                  </w:pPr>
                  <w:r>
                    <w:rPr>
                      <w:rFonts w:ascii="Times New Roman" w:eastAsia="Times New Roman" w:hAnsi="Times New Roman" w:cs="Times New Roman"/>
                      <w:color w:val="000000"/>
                      <w:sz w:val="24"/>
                    </w:rPr>
                    <w:t>261°F</w:t>
                  </w:r>
                </w:p>
              </w:tc>
            </w:tr>
            <w:tr w:rsidR="004F6D2F" w14:paraId="0E26BD60" w14:textId="77777777">
              <w:tc>
                <w:tcPr>
                  <w:tcW w:w="400" w:type="dxa"/>
                  <w:tcMar>
                    <w:top w:w="0" w:type="dxa"/>
                    <w:left w:w="0" w:type="dxa"/>
                    <w:bottom w:w="0" w:type="dxa"/>
                    <w:right w:w="0" w:type="dxa"/>
                  </w:tcMar>
                </w:tcPr>
                <w:p w14:paraId="06A58ED2" w14:textId="77777777" w:rsidR="004F6D2F" w:rsidRDefault="0046683B">
                  <w:r>
                    <w:rPr>
                      <w:color w:val="000000"/>
                      <w:sz w:val="20"/>
                      <w:szCs w:val="20"/>
                    </w:rPr>
                    <w:t> </w:t>
                  </w:r>
                </w:p>
              </w:tc>
              <w:tc>
                <w:tcPr>
                  <w:tcW w:w="0" w:type="auto"/>
                  <w:tcMar>
                    <w:top w:w="30" w:type="dxa"/>
                    <w:left w:w="0" w:type="dxa"/>
                    <w:bottom w:w="30" w:type="dxa"/>
                    <w:right w:w="0" w:type="dxa"/>
                  </w:tcMar>
                </w:tcPr>
                <w:p w14:paraId="1864BF4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C0B7224" w14:textId="77777777" w:rsidR="004F6D2F" w:rsidRDefault="0046683B">
                  <w:pPr>
                    <w:pStyle w:val="p"/>
                  </w:pPr>
                  <w:r>
                    <w:rPr>
                      <w:rFonts w:ascii="Times New Roman" w:eastAsia="Times New Roman" w:hAnsi="Times New Roman" w:cs="Times New Roman"/>
                      <w:color w:val="000000"/>
                      <w:sz w:val="24"/>
                    </w:rPr>
                    <w:t>1016°F</w:t>
                  </w:r>
                </w:p>
              </w:tc>
            </w:tr>
            <w:tr w:rsidR="004F6D2F" w14:paraId="68462F07" w14:textId="77777777">
              <w:tc>
                <w:tcPr>
                  <w:tcW w:w="400" w:type="dxa"/>
                  <w:tcMar>
                    <w:top w:w="0" w:type="dxa"/>
                    <w:left w:w="0" w:type="dxa"/>
                    <w:bottom w:w="0" w:type="dxa"/>
                    <w:right w:w="0" w:type="dxa"/>
                  </w:tcMar>
                </w:tcPr>
                <w:p w14:paraId="7F3BCDBC" w14:textId="77777777" w:rsidR="004F6D2F" w:rsidRDefault="0046683B">
                  <w:r>
                    <w:rPr>
                      <w:color w:val="000000"/>
                      <w:sz w:val="20"/>
                      <w:szCs w:val="20"/>
                    </w:rPr>
                    <w:t> </w:t>
                  </w:r>
                </w:p>
              </w:tc>
              <w:tc>
                <w:tcPr>
                  <w:tcW w:w="0" w:type="auto"/>
                  <w:tcMar>
                    <w:top w:w="30" w:type="dxa"/>
                    <w:left w:w="0" w:type="dxa"/>
                    <w:bottom w:w="30" w:type="dxa"/>
                    <w:right w:w="0" w:type="dxa"/>
                  </w:tcMar>
                </w:tcPr>
                <w:p w14:paraId="3450988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2F8A7B3" w14:textId="77777777" w:rsidR="004F6D2F" w:rsidRDefault="0046683B">
                  <w:pPr>
                    <w:pStyle w:val="p"/>
                  </w:pPr>
                  <w:r>
                    <w:rPr>
                      <w:rFonts w:ascii="Times New Roman" w:eastAsia="Times New Roman" w:hAnsi="Times New Roman" w:cs="Times New Roman"/>
                      <w:color w:val="000000"/>
                      <w:sz w:val="24"/>
                    </w:rPr>
                    <w:t>775°F</w:t>
                  </w:r>
                </w:p>
              </w:tc>
            </w:tr>
            <w:tr w:rsidR="004F6D2F" w14:paraId="2D71DCD7" w14:textId="77777777">
              <w:tc>
                <w:tcPr>
                  <w:tcW w:w="400" w:type="dxa"/>
                  <w:tcMar>
                    <w:top w:w="0" w:type="dxa"/>
                    <w:left w:w="0" w:type="dxa"/>
                    <w:bottom w:w="0" w:type="dxa"/>
                    <w:right w:w="0" w:type="dxa"/>
                  </w:tcMar>
                </w:tcPr>
                <w:p w14:paraId="678717CD" w14:textId="77777777" w:rsidR="004F6D2F" w:rsidRDefault="0046683B">
                  <w:r>
                    <w:rPr>
                      <w:color w:val="000000"/>
                      <w:sz w:val="20"/>
                      <w:szCs w:val="20"/>
                    </w:rPr>
                    <w:t> </w:t>
                  </w:r>
                </w:p>
              </w:tc>
              <w:tc>
                <w:tcPr>
                  <w:tcW w:w="0" w:type="auto"/>
                  <w:tcMar>
                    <w:top w:w="30" w:type="dxa"/>
                    <w:left w:w="0" w:type="dxa"/>
                    <w:bottom w:w="30" w:type="dxa"/>
                    <w:right w:w="0" w:type="dxa"/>
                  </w:tcMar>
                </w:tcPr>
                <w:p w14:paraId="44A901C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2B5A46E" w14:textId="77777777" w:rsidR="004F6D2F" w:rsidRDefault="0046683B">
                  <w:pPr>
                    <w:pStyle w:val="p"/>
                  </w:pPr>
                  <w:r>
                    <w:rPr>
                      <w:rFonts w:ascii="Times New Roman" w:eastAsia="Times New Roman" w:hAnsi="Times New Roman" w:cs="Times New Roman"/>
                      <w:color w:val="000000"/>
                      <w:sz w:val="24"/>
                    </w:rPr>
                    <w:t>711°F</w:t>
                  </w:r>
                </w:p>
              </w:tc>
            </w:tr>
          </w:tbl>
          <w:p w14:paraId="0431E586"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6CD41F39" w14:textId="77777777">
              <w:tc>
                <w:tcPr>
                  <w:tcW w:w="0" w:type="auto"/>
                  <w:tcMar>
                    <w:top w:w="30" w:type="dxa"/>
                    <w:left w:w="0" w:type="dxa"/>
                    <w:bottom w:w="30" w:type="dxa"/>
                    <w:right w:w="0" w:type="dxa"/>
                  </w:tcMar>
                </w:tcPr>
                <w:p w14:paraId="093EE8C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D73C186" w14:textId="77777777" w:rsidR="004F6D2F" w:rsidRDefault="0046683B">
                  <w:r>
                    <w:rPr>
                      <w:rFonts w:ascii="Times New Roman" w:eastAsia="Times New Roman" w:hAnsi="Times New Roman" w:cs="Times New Roman"/>
                      <w:color w:val="000000"/>
                      <w:sz w:val="24"/>
                    </w:rPr>
                    <w:t>d</w:t>
                  </w:r>
                </w:p>
              </w:tc>
            </w:tr>
            <w:tr w:rsidR="004F6D2F" w14:paraId="3D59A266" w14:textId="77777777">
              <w:tc>
                <w:tcPr>
                  <w:tcW w:w="0" w:type="auto"/>
                  <w:tcMar>
                    <w:top w:w="30" w:type="dxa"/>
                    <w:left w:w="0" w:type="dxa"/>
                    <w:bottom w:w="30" w:type="dxa"/>
                    <w:right w:w="0" w:type="dxa"/>
                  </w:tcMar>
                </w:tcPr>
                <w:p w14:paraId="20BEBCF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064929E" w14:textId="77777777" w:rsidR="004F6D2F" w:rsidRDefault="0046683B">
                  <w:r>
                    <w:rPr>
                      <w:rFonts w:ascii="Times New Roman" w:eastAsia="Times New Roman" w:hAnsi="Times New Roman" w:cs="Times New Roman"/>
                      <w:color w:val="000000"/>
                      <w:sz w:val="24"/>
                    </w:rPr>
                    <w:t>1</w:t>
                  </w:r>
                </w:p>
              </w:tc>
            </w:tr>
            <w:tr w:rsidR="004F6D2F" w14:paraId="06EF783B" w14:textId="77777777">
              <w:tc>
                <w:tcPr>
                  <w:tcW w:w="0" w:type="auto"/>
                  <w:tcMar>
                    <w:top w:w="30" w:type="dxa"/>
                    <w:left w:w="0" w:type="dxa"/>
                    <w:bottom w:w="30" w:type="dxa"/>
                    <w:right w:w="0" w:type="dxa"/>
                  </w:tcMar>
                </w:tcPr>
                <w:p w14:paraId="32B7E538"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3E157BB" w14:textId="77777777" w:rsidR="004F6D2F" w:rsidRDefault="0046683B">
                  <w:r>
                    <w:rPr>
                      <w:rFonts w:ascii="Times New Roman" w:eastAsia="Times New Roman" w:hAnsi="Times New Roman" w:cs="Times New Roman"/>
                      <w:color w:val="000000"/>
                      <w:sz w:val="24"/>
                    </w:rPr>
                    <w:t>Easy</w:t>
                  </w:r>
                </w:p>
              </w:tc>
            </w:tr>
            <w:tr w:rsidR="004F6D2F" w14:paraId="19D4AA93" w14:textId="77777777">
              <w:tc>
                <w:tcPr>
                  <w:tcW w:w="0" w:type="auto"/>
                  <w:tcMar>
                    <w:top w:w="30" w:type="dxa"/>
                    <w:left w:w="0" w:type="dxa"/>
                    <w:bottom w:w="30" w:type="dxa"/>
                    <w:right w:w="0" w:type="dxa"/>
                  </w:tcMar>
                </w:tcPr>
                <w:p w14:paraId="2BE4140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7E0100D" w14:textId="77777777" w:rsidR="004F6D2F" w:rsidRDefault="0046683B">
                  <w:r>
                    <w:rPr>
                      <w:rFonts w:ascii="Times New Roman" w:eastAsia="Times New Roman" w:hAnsi="Times New Roman" w:cs="Times New Roman"/>
                      <w:color w:val="000000"/>
                      <w:sz w:val="24"/>
                    </w:rPr>
                    <w:t>1.8</w:t>
                  </w:r>
                </w:p>
              </w:tc>
            </w:tr>
            <w:tr w:rsidR="004F6D2F" w14:paraId="25136055" w14:textId="77777777">
              <w:tc>
                <w:tcPr>
                  <w:tcW w:w="0" w:type="auto"/>
                  <w:tcMar>
                    <w:top w:w="30" w:type="dxa"/>
                    <w:left w:w="0" w:type="dxa"/>
                    <w:bottom w:w="30" w:type="dxa"/>
                    <w:right w:w="0" w:type="dxa"/>
                  </w:tcMar>
                </w:tcPr>
                <w:p w14:paraId="0EA099C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239237E" w14:textId="77777777" w:rsidR="004F6D2F" w:rsidRDefault="0046683B">
                  <w:r>
                    <w:rPr>
                      <w:rFonts w:ascii="Times New Roman" w:eastAsia="Times New Roman" w:hAnsi="Times New Roman" w:cs="Times New Roman"/>
                      <w:color w:val="000000"/>
                      <w:sz w:val="24"/>
                    </w:rPr>
                    <w:t>Multi-Mode (Multiple choice)</w:t>
                  </w:r>
                </w:p>
              </w:tc>
            </w:tr>
            <w:tr w:rsidR="004F6D2F" w14:paraId="6FC3AF44" w14:textId="77777777">
              <w:tc>
                <w:tcPr>
                  <w:tcW w:w="0" w:type="auto"/>
                  <w:tcMar>
                    <w:top w:w="30" w:type="dxa"/>
                    <w:left w:w="0" w:type="dxa"/>
                    <w:bottom w:w="30" w:type="dxa"/>
                    <w:right w:w="0" w:type="dxa"/>
                  </w:tcMar>
                </w:tcPr>
                <w:p w14:paraId="7363624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6BD85D2" w14:textId="77777777" w:rsidR="004F6D2F" w:rsidRDefault="0046683B">
                  <w:r>
                    <w:rPr>
                      <w:rFonts w:ascii="Times New Roman" w:eastAsia="Times New Roman" w:hAnsi="Times New Roman" w:cs="Times New Roman"/>
                      <w:color w:val="000000"/>
                      <w:sz w:val="24"/>
                    </w:rPr>
                    <w:t>True</w:t>
                  </w:r>
                </w:p>
              </w:tc>
            </w:tr>
            <w:tr w:rsidR="004F6D2F" w14:paraId="72EEF417" w14:textId="77777777">
              <w:tc>
                <w:tcPr>
                  <w:tcW w:w="0" w:type="auto"/>
                  <w:tcMar>
                    <w:top w:w="30" w:type="dxa"/>
                    <w:left w:w="0" w:type="dxa"/>
                    <w:bottom w:w="30" w:type="dxa"/>
                    <w:right w:w="0" w:type="dxa"/>
                  </w:tcMar>
                </w:tcPr>
                <w:p w14:paraId="4127A5B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90D0113"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79C23F5C" w14:textId="77777777">
              <w:tc>
                <w:tcPr>
                  <w:tcW w:w="0" w:type="auto"/>
                  <w:tcMar>
                    <w:top w:w="30" w:type="dxa"/>
                    <w:left w:w="0" w:type="dxa"/>
                    <w:bottom w:w="30" w:type="dxa"/>
                    <w:right w:w="0" w:type="dxa"/>
                  </w:tcMar>
                </w:tcPr>
                <w:p w14:paraId="54170D6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36A8D7A" w14:textId="77777777" w:rsidR="004F6D2F" w:rsidRDefault="0046683B">
                  <w:r>
                    <w:rPr>
                      <w:rFonts w:ascii="Times New Roman" w:eastAsia="Times New Roman" w:hAnsi="Times New Roman" w:cs="Times New Roman"/>
                      <w:color w:val="000000"/>
                      <w:sz w:val="24"/>
                    </w:rPr>
                    <w:t>Quantitative</w:t>
                  </w:r>
                </w:p>
              </w:tc>
            </w:tr>
            <w:tr w:rsidR="004F6D2F" w14:paraId="5566B00B" w14:textId="77777777">
              <w:tc>
                <w:tcPr>
                  <w:tcW w:w="0" w:type="auto"/>
                  <w:tcMar>
                    <w:top w:w="30" w:type="dxa"/>
                    <w:left w:w="0" w:type="dxa"/>
                    <w:bottom w:w="30" w:type="dxa"/>
                    <w:right w:w="0" w:type="dxa"/>
                  </w:tcMar>
                </w:tcPr>
                <w:p w14:paraId="2C05958C"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D46EFB4" w14:textId="77777777" w:rsidR="004F6D2F" w:rsidRDefault="0046683B">
                  <w:r>
                    <w:rPr>
                      <w:rFonts w:ascii="Times New Roman" w:eastAsia="Times New Roman" w:hAnsi="Times New Roman" w:cs="Times New Roman"/>
                      <w:color w:val="000000"/>
                      <w:sz w:val="24"/>
                    </w:rPr>
                    <w:t>3/4/2016 4:26 PM</w:t>
                  </w:r>
                </w:p>
              </w:tc>
            </w:tr>
            <w:tr w:rsidR="004F6D2F" w14:paraId="0647711A" w14:textId="77777777">
              <w:tc>
                <w:tcPr>
                  <w:tcW w:w="0" w:type="auto"/>
                  <w:tcMar>
                    <w:top w:w="30" w:type="dxa"/>
                    <w:left w:w="0" w:type="dxa"/>
                    <w:bottom w:w="30" w:type="dxa"/>
                    <w:right w:w="0" w:type="dxa"/>
                  </w:tcMar>
                </w:tcPr>
                <w:p w14:paraId="5F7C865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7398F9E" w14:textId="77777777" w:rsidR="004F6D2F" w:rsidRDefault="0046683B">
                  <w:r>
                    <w:rPr>
                      <w:rFonts w:ascii="Times New Roman" w:eastAsia="Times New Roman" w:hAnsi="Times New Roman" w:cs="Times New Roman"/>
                      <w:color w:val="000000"/>
                      <w:sz w:val="24"/>
                    </w:rPr>
                    <w:t>3/4/2016 4:26 PM</w:t>
                  </w:r>
                </w:p>
              </w:tc>
            </w:tr>
          </w:tbl>
          <w:p w14:paraId="7DCA979B" w14:textId="77777777" w:rsidR="004F6D2F" w:rsidRDefault="004F6D2F"/>
        </w:tc>
      </w:tr>
    </w:tbl>
    <w:p w14:paraId="56FB0E21"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3C2E036" w14:textId="77777777">
        <w:tc>
          <w:tcPr>
            <w:tcW w:w="5000" w:type="pct"/>
            <w:tcMar>
              <w:top w:w="0" w:type="dxa"/>
              <w:left w:w="0" w:type="dxa"/>
              <w:bottom w:w="0" w:type="dxa"/>
              <w:right w:w="0" w:type="dxa"/>
            </w:tcMar>
            <w:vAlign w:val="center"/>
          </w:tcPr>
          <w:p w14:paraId="7859E259" w14:textId="2342F9DD" w:rsidR="004F6D2F" w:rsidRDefault="0046683B">
            <w:pPr>
              <w:pStyle w:val="p"/>
            </w:pPr>
            <w:r>
              <w:rPr>
                <w:rFonts w:ascii="Times New Roman" w:eastAsia="Times New Roman" w:hAnsi="Times New Roman" w:cs="Times New Roman"/>
                <w:color w:val="000000"/>
                <w:sz w:val="24"/>
              </w:rPr>
              <w:t xml:space="preserve">63. Convert: –47.1°C = ____________ °F. </w:t>
            </w:r>
            <w:r w:rsidR="004F4402">
              <w:rPr>
                <w:rFonts w:ascii="Times New Roman" w:eastAsia="Times New Roman" w:hAnsi="Times New Roman" w:cs="Times New Roman"/>
                <w:noProof/>
                <w:color w:val="000000"/>
                <w:position w:val="-23"/>
                <w:sz w:val="24"/>
              </w:rPr>
              <w:drawing>
                <wp:inline distT="0" distB="0" distL="0" distR="0" wp14:anchorId="00FDFC24" wp14:editId="01548A1C">
                  <wp:extent cx="1815465" cy="45021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15465" cy="450215"/>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0"/>
            </w:tblGrid>
            <w:tr w:rsidR="004F6D2F" w14:paraId="2CBE4640" w14:textId="77777777">
              <w:tc>
                <w:tcPr>
                  <w:tcW w:w="400" w:type="dxa"/>
                  <w:tcMar>
                    <w:top w:w="0" w:type="dxa"/>
                    <w:left w:w="0" w:type="dxa"/>
                    <w:bottom w:w="0" w:type="dxa"/>
                    <w:right w:w="0" w:type="dxa"/>
                  </w:tcMar>
                </w:tcPr>
                <w:p w14:paraId="2B4D72C9" w14:textId="77777777" w:rsidR="004F6D2F" w:rsidRDefault="0046683B">
                  <w:r>
                    <w:rPr>
                      <w:color w:val="000000"/>
                      <w:sz w:val="20"/>
                      <w:szCs w:val="20"/>
                    </w:rPr>
                    <w:t> </w:t>
                  </w:r>
                </w:p>
              </w:tc>
              <w:tc>
                <w:tcPr>
                  <w:tcW w:w="0" w:type="auto"/>
                  <w:tcMar>
                    <w:top w:w="30" w:type="dxa"/>
                    <w:left w:w="0" w:type="dxa"/>
                    <w:bottom w:w="30" w:type="dxa"/>
                    <w:right w:w="0" w:type="dxa"/>
                  </w:tcMar>
                </w:tcPr>
                <w:p w14:paraId="553945A3"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1315609" w14:textId="77777777" w:rsidR="004F6D2F" w:rsidRDefault="0046683B">
                  <w:pPr>
                    <w:pStyle w:val="p"/>
                  </w:pPr>
                  <w:r>
                    <w:rPr>
                      <w:rFonts w:ascii="Times New Roman" w:eastAsia="Times New Roman" w:hAnsi="Times New Roman" w:cs="Times New Roman"/>
                      <w:color w:val="000000"/>
                      <w:sz w:val="24"/>
                    </w:rPr>
                    <w:t>-84.8°F</w:t>
                  </w:r>
                </w:p>
              </w:tc>
            </w:tr>
            <w:tr w:rsidR="004F6D2F" w14:paraId="496FB37E" w14:textId="77777777">
              <w:tc>
                <w:tcPr>
                  <w:tcW w:w="400" w:type="dxa"/>
                  <w:tcMar>
                    <w:top w:w="0" w:type="dxa"/>
                    <w:left w:w="0" w:type="dxa"/>
                    <w:bottom w:w="0" w:type="dxa"/>
                    <w:right w:w="0" w:type="dxa"/>
                  </w:tcMar>
                </w:tcPr>
                <w:p w14:paraId="1A99DAD2" w14:textId="77777777" w:rsidR="004F6D2F" w:rsidRDefault="0046683B">
                  <w:r>
                    <w:rPr>
                      <w:color w:val="000000"/>
                      <w:sz w:val="20"/>
                      <w:szCs w:val="20"/>
                    </w:rPr>
                    <w:t> </w:t>
                  </w:r>
                </w:p>
              </w:tc>
              <w:tc>
                <w:tcPr>
                  <w:tcW w:w="0" w:type="auto"/>
                  <w:tcMar>
                    <w:top w:w="30" w:type="dxa"/>
                    <w:left w:w="0" w:type="dxa"/>
                    <w:bottom w:w="30" w:type="dxa"/>
                    <w:right w:w="0" w:type="dxa"/>
                  </w:tcMar>
                </w:tcPr>
                <w:p w14:paraId="1B6C6E67"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9D41D2B" w14:textId="77777777" w:rsidR="004F6D2F" w:rsidRDefault="0046683B">
                  <w:pPr>
                    <w:pStyle w:val="p"/>
                  </w:pPr>
                  <w:r>
                    <w:rPr>
                      <w:rFonts w:ascii="Times New Roman" w:eastAsia="Times New Roman" w:hAnsi="Times New Roman" w:cs="Times New Roman"/>
                      <w:color w:val="000000"/>
                      <w:sz w:val="24"/>
                    </w:rPr>
                    <w:t>-117°F</w:t>
                  </w:r>
                </w:p>
              </w:tc>
            </w:tr>
            <w:tr w:rsidR="004F6D2F" w14:paraId="086A12AE" w14:textId="77777777">
              <w:tc>
                <w:tcPr>
                  <w:tcW w:w="400" w:type="dxa"/>
                  <w:tcMar>
                    <w:top w:w="0" w:type="dxa"/>
                    <w:left w:w="0" w:type="dxa"/>
                    <w:bottom w:w="0" w:type="dxa"/>
                    <w:right w:w="0" w:type="dxa"/>
                  </w:tcMar>
                </w:tcPr>
                <w:p w14:paraId="5D45BD71" w14:textId="77777777" w:rsidR="004F6D2F" w:rsidRDefault="0046683B">
                  <w:r>
                    <w:rPr>
                      <w:color w:val="000000"/>
                      <w:sz w:val="20"/>
                      <w:szCs w:val="20"/>
                    </w:rPr>
                    <w:t> </w:t>
                  </w:r>
                </w:p>
              </w:tc>
              <w:tc>
                <w:tcPr>
                  <w:tcW w:w="0" w:type="auto"/>
                  <w:tcMar>
                    <w:top w:w="30" w:type="dxa"/>
                    <w:left w:w="0" w:type="dxa"/>
                    <w:bottom w:w="30" w:type="dxa"/>
                    <w:right w:w="0" w:type="dxa"/>
                  </w:tcMar>
                </w:tcPr>
                <w:p w14:paraId="57817BA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D70B8B1" w14:textId="77777777" w:rsidR="004F6D2F" w:rsidRDefault="0046683B">
                  <w:pPr>
                    <w:pStyle w:val="p"/>
                  </w:pPr>
                  <w:r>
                    <w:rPr>
                      <w:rFonts w:ascii="Times New Roman" w:eastAsia="Times New Roman" w:hAnsi="Times New Roman" w:cs="Times New Roman"/>
                      <w:color w:val="000000"/>
                      <w:sz w:val="24"/>
                    </w:rPr>
                    <w:t>-52.8°F</w:t>
                  </w:r>
                </w:p>
              </w:tc>
            </w:tr>
            <w:tr w:rsidR="004F6D2F" w14:paraId="3FFDFB97" w14:textId="77777777">
              <w:tc>
                <w:tcPr>
                  <w:tcW w:w="400" w:type="dxa"/>
                  <w:tcMar>
                    <w:top w:w="0" w:type="dxa"/>
                    <w:left w:w="0" w:type="dxa"/>
                    <w:bottom w:w="0" w:type="dxa"/>
                    <w:right w:w="0" w:type="dxa"/>
                  </w:tcMar>
                </w:tcPr>
                <w:p w14:paraId="685B4F69" w14:textId="77777777" w:rsidR="004F6D2F" w:rsidRDefault="0046683B">
                  <w:r>
                    <w:rPr>
                      <w:color w:val="000000"/>
                      <w:sz w:val="20"/>
                      <w:szCs w:val="20"/>
                    </w:rPr>
                    <w:t> </w:t>
                  </w:r>
                </w:p>
              </w:tc>
              <w:tc>
                <w:tcPr>
                  <w:tcW w:w="0" w:type="auto"/>
                  <w:tcMar>
                    <w:top w:w="30" w:type="dxa"/>
                    <w:left w:w="0" w:type="dxa"/>
                    <w:bottom w:w="30" w:type="dxa"/>
                    <w:right w:w="0" w:type="dxa"/>
                  </w:tcMar>
                </w:tcPr>
                <w:p w14:paraId="120263D0"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0BBCEED" w14:textId="77777777" w:rsidR="004F6D2F" w:rsidRDefault="0046683B">
                  <w:pPr>
                    <w:pStyle w:val="p"/>
                  </w:pPr>
                  <w:r>
                    <w:rPr>
                      <w:rFonts w:ascii="Times New Roman" w:eastAsia="Times New Roman" w:hAnsi="Times New Roman" w:cs="Times New Roman"/>
                      <w:color w:val="000000"/>
                      <w:sz w:val="24"/>
                    </w:rPr>
                    <w:t>117°F</w:t>
                  </w:r>
                </w:p>
              </w:tc>
            </w:tr>
            <w:tr w:rsidR="004F6D2F" w14:paraId="0B5EE96D" w14:textId="77777777">
              <w:tc>
                <w:tcPr>
                  <w:tcW w:w="400" w:type="dxa"/>
                  <w:tcMar>
                    <w:top w:w="0" w:type="dxa"/>
                    <w:left w:w="0" w:type="dxa"/>
                    <w:bottom w:w="0" w:type="dxa"/>
                    <w:right w:w="0" w:type="dxa"/>
                  </w:tcMar>
                </w:tcPr>
                <w:p w14:paraId="0DA9B11E" w14:textId="77777777" w:rsidR="004F6D2F" w:rsidRDefault="0046683B">
                  <w:r>
                    <w:rPr>
                      <w:color w:val="000000"/>
                      <w:sz w:val="20"/>
                      <w:szCs w:val="20"/>
                    </w:rPr>
                    <w:t> </w:t>
                  </w:r>
                </w:p>
              </w:tc>
              <w:tc>
                <w:tcPr>
                  <w:tcW w:w="0" w:type="auto"/>
                  <w:tcMar>
                    <w:top w:w="30" w:type="dxa"/>
                    <w:left w:w="0" w:type="dxa"/>
                    <w:bottom w:w="30" w:type="dxa"/>
                    <w:right w:w="0" w:type="dxa"/>
                  </w:tcMar>
                </w:tcPr>
                <w:p w14:paraId="41FC81FF"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F13F306" w14:textId="77777777" w:rsidR="004F6D2F" w:rsidRDefault="0046683B">
                  <w:pPr>
                    <w:pStyle w:val="p"/>
                  </w:pPr>
                  <w:r>
                    <w:rPr>
                      <w:rFonts w:ascii="Times New Roman" w:eastAsia="Times New Roman" w:hAnsi="Times New Roman" w:cs="Times New Roman"/>
                      <w:color w:val="000000"/>
                      <w:sz w:val="24"/>
                    </w:rPr>
                    <w:t>225.9°F</w:t>
                  </w:r>
                </w:p>
              </w:tc>
            </w:tr>
          </w:tbl>
          <w:p w14:paraId="532DAF9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45AFBE07" w14:textId="77777777">
              <w:tc>
                <w:tcPr>
                  <w:tcW w:w="0" w:type="auto"/>
                  <w:tcMar>
                    <w:top w:w="30" w:type="dxa"/>
                    <w:left w:w="0" w:type="dxa"/>
                    <w:bottom w:w="30" w:type="dxa"/>
                    <w:right w:w="0" w:type="dxa"/>
                  </w:tcMar>
                </w:tcPr>
                <w:p w14:paraId="1AB55DFE"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AE3869B" w14:textId="77777777" w:rsidR="004F6D2F" w:rsidRDefault="0046683B">
                  <w:r>
                    <w:rPr>
                      <w:rFonts w:ascii="Times New Roman" w:eastAsia="Times New Roman" w:hAnsi="Times New Roman" w:cs="Times New Roman"/>
                      <w:color w:val="000000"/>
                      <w:sz w:val="24"/>
                    </w:rPr>
                    <w:t>c</w:t>
                  </w:r>
                </w:p>
              </w:tc>
            </w:tr>
            <w:tr w:rsidR="004F6D2F" w14:paraId="1A367B32" w14:textId="77777777">
              <w:tc>
                <w:tcPr>
                  <w:tcW w:w="0" w:type="auto"/>
                  <w:tcMar>
                    <w:top w:w="30" w:type="dxa"/>
                    <w:left w:w="0" w:type="dxa"/>
                    <w:bottom w:w="30" w:type="dxa"/>
                    <w:right w:w="0" w:type="dxa"/>
                  </w:tcMar>
                </w:tcPr>
                <w:p w14:paraId="0219E49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6634AB9" w14:textId="77777777" w:rsidR="004F6D2F" w:rsidRDefault="0046683B">
                  <w:r>
                    <w:rPr>
                      <w:rFonts w:ascii="Times New Roman" w:eastAsia="Times New Roman" w:hAnsi="Times New Roman" w:cs="Times New Roman"/>
                      <w:color w:val="000000"/>
                      <w:sz w:val="24"/>
                    </w:rPr>
                    <w:t>1</w:t>
                  </w:r>
                </w:p>
              </w:tc>
            </w:tr>
            <w:tr w:rsidR="004F6D2F" w14:paraId="3A7591E5" w14:textId="77777777">
              <w:tc>
                <w:tcPr>
                  <w:tcW w:w="0" w:type="auto"/>
                  <w:tcMar>
                    <w:top w:w="30" w:type="dxa"/>
                    <w:left w:w="0" w:type="dxa"/>
                    <w:bottom w:w="30" w:type="dxa"/>
                    <w:right w:w="0" w:type="dxa"/>
                  </w:tcMar>
                </w:tcPr>
                <w:p w14:paraId="3720EB6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4F4B2A2" w14:textId="77777777" w:rsidR="004F6D2F" w:rsidRDefault="0046683B">
                  <w:r>
                    <w:rPr>
                      <w:rFonts w:ascii="Times New Roman" w:eastAsia="Times New Roman" w:hAnsi="Times New Roman" w:cs="Times New Roman"/>
                      <w:color w:val="000000"/>
                      <w:sz w:val="24"/>
                    </w:rPr>
                    <w:t>Easy</w:t>
                  </w:r>
                </w:p>
              </w:tc>
            </w:tr>
            <w:tr w:rsidR="004F6D2F" w14:paraId="18C1FF5D" w14:textId="77777777">
              <w:tc>
                <w:tcPr>
                  <w:tcW w:w="0" w:type="auto"/>
                  <w:tcMar>
                    <w:top w:w="30" w:type="dxa"/>
                    <w:left w:w="0" w:type="dxa"/>
                    <w:bottom w:w="30" w:type="dxa"/>
                    <w:right w:w="0" w:type="dxa"/>
                  </w:tcMar>
                </w:tcPr>
                <w:p w14:paraId="4B6ADC0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D86D5B9" w14:textId="77777777" w:rsidR="004F6D2F" w:rsidRDefault="0046683B">
                  <w:r>
                    <w:rPr>
                      <w:rFonts w:ascii="Times New Roman" w:eastAsia="Times New Roman" w:hAnsi="Times New Roman" w:cs="Times New Roman"/>
                      <w:color w:val="000000"/>
                      <w:sz w:val="24"/>
                    </w:rPr>
                    <w:t>1.8</w:t>
                  </w:r>
                </w:p>
              </w:tc>
            </w:tr>
            <w:tr w:rsidR="004F6D2F" w14:paraId="0087AE75" w14:textId="77777777">
              <w:tc>
                <w:tcPr>
                  <w:tcW w:w="0" w:type="auto"/>
                  <w:tcMar>
                    <w:top w:w="30" w:type="dxa"/>
                    <w:left w:w="0" w:type="dxa"/>
                    <w:bottom w:w="30" w:type="dxa"/>
                    <w:right w:w="0" w:type="dxa"/>
                  </w:tcMar>
                </w:tcPr>
                <w:p w14:paraId="656E4E8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3C67BC9" w14:textId="77777777" w:rsidR="004F6D2F" w:rsidRDefault="0046683B">
                  <w:r>
                    <w:rPr>
                      <w:rFonts w:ascii="Times New Roman" w:eastAsia="Times New Roman" w:hAnsi="Times New Roman" w:cs="Times New Roman"/>
                      <w:color w:val="000000"/>
                      <w:sz w:val="24"/>
                    </w:rPr>
                    <w:t>Multi-Mode (Multiple choice)</w:t>
                  </w:r>
                </w:p>
              </w:tc>
            </w:tr>
            <w:tr w:rsidR="004F6D2F" w14:paraId="2087005B" w14:textId="77777777">
              <w:tc>
                <w:tcPr>
                  <w:tcW w:w="0" w:type="auto"/>
                  <w:tcMar>
                    <w:top w:w="30" w:type="dxa"/>
                    <w:left w:w="0" w:type="dxa"/>
                    <w:bottom w:w="30" w:type="dxa"/>
                    <w:right w:w="0" w:type="dxa"/>
                  </w:tcMar>
                </w:tcPr>
                <w:p w14:paraId="703C6936"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89D2AFD" w14:textId="77777777" w:rsidR="004F6D2F" w:rsidRDefault="0046683B">
                  <w:r>
                    <w:rPr>
                      <w:rFonts w:ascii="Times New Roman" w:eastAsia="Times New Roman" w:hAnsi="Times New Roman" w:cs="Times New Roman"/>
                      <w:color w:val="000000"/>
                      <w:sz w:val="24"/>
                    </w:rPr>
                    <w:t>True</w:t>
                  </w:r>
                </w:p>
              </w:tc>
            </w:tr>
            <w:tr w:rsidR="004F6D2F" w14:paraId="4517C9D3" w14:textId="77777777">
              <w:tc>
                <w:tcPr>
                  <w:tcW w:w="0" w:type="auto"/>
                  <w:tcMar>
                    <w:top w:w="30" w:type="dxa"/>
                    <w:left w:w="0" w:type="dxa"/>
                    <w:bottom w:w="30" w:type="dxa"/>
                    <w:right w:w="0" w:type="dxa"/>
                  </w:tcMar>
                </w:tcPr>
                <w:p w14:paraId="762571B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5890880"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6FE4DD13" w14:textId="77777777">
              <w:tc>
                <w:tcPr>
                  <w:tcW w:w="0" w:type="auto"/>
                  <w:tcMar>
                    <w:top w:w="30" w:type="dxa"/>
                    <w:left w:w="0" w:type="dxa"/>
                    <w:bottom w:w="30" w:type="dxa"/>
                    <w:right w:w="0" w:type="dxa"/>
                  </w:tcMar>
                </w:tcPr>
                <w:p w14:paraId="3CA68DC0"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C98E061" w14:textId="77777777" w:rsidR="004F6D2F" w:rsidRDefault="0046683B">
                  <w:r>
                    <w:rPr>
                      <w:rFonts w:ascii="Times New Roman" w:eastAsia="Times New Roman" w:hAnsi="Times New Roman" w:cs="Times New Roman"/>
                      <w:color w:val="000000"/>
                      <w:sz w:val="24"/>
                    </w:rPr>
                    <w:t>Quantitative</w:t>
                  </w:r>
                </w:p>
              </w:tc>
            </w:tr>
            <w:tr w:rsidR="004F6D2F" w14:paraId="6FFC4138" w14:textId="77777777">
              <w:tc>
                <w:tcPr>
                  <w:tcW w:w="0" w:type="auto"/>
                  <w:tcMar>
                    <w:top w:w="30" w:type="dxa"/>
                    <w:left w:w="0" w:type="dxa"/>
                    <w:bottom w:w="30" w:type="dxa"/>
                    <w:right w:w="0" w:type="dxa"/>
                  </w:tcMar>
                </w:tcPr>
                <w:p w14:paraId="3A021B1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DD503B5" w14:textId="77777777" w:rsidR="004F6D2F" w:rsidRDefault="0046683B">
                  <w:r>
                    <w:rPr>
                      <w:rFonts w:ascii="Times New Roman" w:eastAsia="Times New Roman" w:hAnsi="Times New Roman" w:cs="Times New Roman"/>
                      <w:color w:val="000000"/>
                      <w:sz w:val="24"/>
                    </w:rPr>
                    <w:t>3/4/2016 4:26 PM</w:t>
                  </w:r>
                </w:p>
              </w:tc>
            </w:tr>
            <w:tr w:rsidR="004F6D2F" w14:paraId="1CD2820A" w14:textId="77777777">
              <w:tc>
                <w:tcPr>
                  <w:tcW w:w="0" w:type="auto"/>
                  <w:tcMar>
                    <w:top w:w="30" w:type="dxa"/>
                    <w:left w:w="0" w:type="dxa"/>
                    <w:bottom w:w="30" w:type="dxa"/>
                    <w:right w:w="0" w:type="dxa"/>
                  </w:tcMar>
                </w:tcPr>
                <w:p w14:paraId="3B5EF4F5"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4E83F55" w14:textId="77777777" w:rsidR="004F6D2F" w:rsidRDefault="0046683B">
                  <w:r>
                    <w:rPr>
                      <w:rFonts w:ascii="Times New Roman" w:eastAsia="Times New Roman" w:hAnsi="Times New Roman" w:cs="Times New Roman"/>
                      <w:color w:val="000000"/>
                      <w:sz w:val="24"/>
                    </w:rPr>
                    <w:t>3/23/2017 4:30 AM</w:t>
                  </w:r>
                </w:p>
              </w:tc>
            </w:tr>
          </w:tbl>
          <w:p w14:paraId="52D36B29" w14:textId="77777777" w:rsidR="004F6D2F" w:rsidRDefault="004F6D2F"/>
        </w:tc>
      </w:tr>
    </w:tbl>
    <w:p w14:paraId="362022B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DFAA80A" w14:textId="77777777">
        <w:tc>
          <w:tcPr>
            <w:tcW w:w="5000" w:type="pct"/>
            <w:tcMar>
              <w:top w:w="0" w:type="dxa"/>
              <w:left w:w="0" w:type="dxa"/>
              <w:bottom w:w="0" w:type="dxa"/>
              <w:right w:w="0" w:type="dxa"/>
            </w:tcMar>
            <w:vAlign w:val="center"/>
          </w:tcPr>
          <w:p w14:paraId="09E017E1" w14:textId="77777777" w:rsidR="004F6D2F" w:rsidRDefault="0046683B">
            <w:pPr>
              <w:pStyle w:val="p"/>
            </w:pPr>
            <w:r>
              <w:rPr>
                <w:rFonts w:ascii="Times New Roman" w:eastAsia="Times New Roman" w:hAnsi="Times New Roman" w:cs="Times New Roman"/>
                <w:color w:val="000000"/>
                <w:sz w:val="24"/>
              </w:rPr>
              <w:t>64. As warm water sits in a cool room, you measure the temperature change (</w:t>
            </w:r>
            <w:r>
              <w:rPr>
                <w:rFonts w:ascii="Times" w:eastAsia="Times" w:hAnsi="Times" w:cs="Times"/>
                <w:color w:val="000000"/>
                <w:sz w:val="24"/>
              </w:rPr>
              <w:t>Δ</w:t>
            </w:r>
            <w:r>
              <w:rPr>
                <w:rFonts w:ascii="Times New Roman" w:eastAsia="Times New Roman" w:hAnsi="Times New Roman" w:cs="Times New Roman"/>
                <w:color w:val="000000"/>
                <w:sz w:val="24"/>
              </w:rPr>
              <w:t>T = T</w:t>
            </w:r>
            <w:r>
              <w:rPr>
                <w:rFonts w:ascii="Times New Roman" w:eastAsia="Times New Roman" w:hAnsi="Times New Roman" w:cs="Times New Roman"/>
                <w:color w:val="000000"/>
                <w:sz w:val="30"/>
                <w:szCs w:val="30"/>
                <w:vertAlign w:val="subscript"/>
              </w:rPr>
              <w:t>final</w:t>
            </w:r>
            <w:r>
              <w:rPr>
                <w:rFonts w:ascii="Times New Roman" w:eastAsia="Times New Roman" w:hAnsi="Times New Roman" w:cs="Times New Roman"/>
                <w:color w:val="000000"/>
                <w:sz w:val="24"/>
              </w:rPr>
              <w:t> – T</w:t>
            </w:r>
            <w:r>
              <w:rPr>
                <w:rFonts w:ascii="Times New Roman" w:eastAsia="Times New Roman" w:hAnsi="Times New Roman" w:cs="Times New Roman"/>
                <w:color w:val="000000"/>
                <w:sz w:val="30"/>
                <w:szCs w:val="30"/>
                <w:vertAlign w:val="subscript"/>
              </w:rPr>
              <w:t>initial</w:t>
            </w:r>
            <w:r>
              <w:rPr>
                <w:rFonts w:ascii="Times New Roman" w:eastAsia="Times New Roman" w:hAnsi="Times New Roman" w:cs="Times New Roman"/>
                <w:color w:val="000000"/>
                <w:sz w:val="24"/>
              </w:rPr>
              <w:t>). Which of the following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160"/>
            </w:tblGrid>
            <w:tr w:rsidR="004F6D2F" w14:paraId="4E5C34B4" w14:textId="77777777">
              <w:tc>
                <w:tcPr>
                  <w:tcW w:w="400" w:type="dxa"/>
                  <w:tcMar>
                    <w:top w:w="0" w:type="dxa"/>
                    <w:left w:w="0" w:type="dxa"/>
                    <w:bottom w:w="0" w:type="dxa"/>
                    <w:right w:w="0" w:type="dxa"/>
                  </w:tcMar>
                </w:tcPr>
                <w:p w14:paraId="7500C6F6"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39DDBC5C"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A8FEBF8" w14:textId="77777777" w:rsidR="004F6D2F" w:rsidRDefault="0046683B">
                  <w:pPr>
                    <w:pStyle w:val="p"/>
                  </w:pPr>
                  <w:r>
                    <w:rPr>
                      <w:rFonts w:ascii="Times New Roman" w:eastAsia="Times New Roman" w:hAnsi="Times New Roman" w:cs="Times New Roman"/>
                      <w:color w:val="000000"/>
                      <w:sz w:val="24"/>
                    </w:rPr>
                    <w:t>The temperature change (</w:t>
                  </w:r>
                  <w:r>
                    <w:rPr>
                      <w:rFonts w:ascii="Times" w:eastAsia="Times" w:hAnsi="Times" w:cs="Times"/>
                      <w:color w:val="000000"/>
                      <w:sz w:val="24"/>
                    </w:rPr>
                    <w:t>Δ</w:t>
                  </w:r>
                  <w:r>
                    <w:rPr>
                      <w:rFonts w:ascii="Times New Roman" w:eastAsia="Times New Roman" w:hAnsi="Times New Roman" w:cs="Times New Roman"/>
                      <w:color w:val="000000"/>
                      <w:sz w:val="24"/>
                    </w:rPr>
                    <w:t>T) is bigger if you are measuring in °F.</w:t>
                  </w:r>
                </w:p>
              </w:tc>
            </w:tr>
            <w:tr w:rsidR="004F6D2F" w14:paraId="09482A27" w14:textId="77777777">
              <w:tc>
                <w:tcPr>
                  <w:tcW w:w="400" w:type="dxa"/>
                  <w:tcMar>
                    <w:top w:w="0" w:type="dxa"/>
                    <w:left w:w="0" w:type="dxa"/>
                    <w:bottom w:w="0" w:type="dxa"/>
                    <w:right w:w="0" w:type="dxa"/>
                  </w:tcMar>
                </w:tcPr>
                <w:p w14:paraId="425EAC4A" w14:textId="77777777" w:rsidR="004F6D2F" w:rsidRDefault="0046683B">
                  <w:r>
                    <w:rPr>
                      <w:color w:val="000000"/>
                      <w:sz w:val="20"/>
                      <w:szCs w:val="20"/>
                    </w:rPr>
                    <w:t> </w:t>
                  </w:r>
                </w:p>
              </w:tc>
              <w:tc>
                <w:tcPr>
                  <w:tcW w:w="0" w:type="auto"/>
                  <w:tcMar>
                    <w:top w:w="30" w:type="dxa"/>
                    <w:left w:w="0" w:type="dxa"/>
                    <w:bottom w:w="30" w:type="dxa"/>
                    <w:right w:w="0" w:type="dxa"/>
                  </w:tcMar>
                </w:tcPr>
                <w:p w14:paraId="450476FD"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7559529" w14:textId="77777777" w:rsidR="004F6D2F" w:rsidRDefault="0046683B">
                  <w:pPr>
                    <w:pStyle w:val="p"/>
                  </w:pPr>
                  <w:r>
                    <w:rPr>
                      <w:rFonts w:ascii="Times New Roman" w:eastAsia="Times New Roman" w:hAnsi="Times New Roman" w:cs="Times New Roman"/>
                      <w:color w:val="000000"/>
                      <w:sz w:val="24"/>
                    </w:rPr>
                    <w:t>The temperature change (</w:t>
                  </w:r>
                  <w:r>
                    <w:rPr>
                      <w:rFonts w:ascii="Times" w:eastAsia="Times" w:hAnsi="Times" w:cs="Times"/>
                      <w:color w:val="000000"/>
                      <w:sz w:val="24"/>
                    </w:rPr>
                    <w:t>Δ</w:t>
                  </w:r>
                  <w:r>
                    <w:rPr>
                      <w:rFonts w:ascii="Times New Roman" w:eastAsia="Times New Roman" w:hAnsi="Times New Roman" w:cs="Times New Roman"/>
                      <w:color w:val="000000"/>
                      <w:sz w:val="24"/>
                    </w:rPr>
                    <w:t>T) is bigger if you are measuring in °C.</w:t>
                  </w:r>
                </w:p>
              </w:tc>
            </w:tr>
            <w:tr w:rsidR="004F6D2F" w14:paraId="47CFCB79" w14:textId="77777777">
              <w:tc>
                <w:tcPr>
                  <w:tcW w:w="400" w:type="dxa"/>
                  <w:tcMar>
                    <w:top w:w="0" w:type="dxa"/>
                    <w:left w:w="0" w:type="dxa"/>
                    <w:bottom w:w="0" w:type="dxa"/>
                    <w:right w:w="0" w:type="dxa"/>
                  </w:tcMar>
                </w:tcPr>
                <w:p w14:paraId="3085CEFE" w14:textId="77777777" w:rsidR="004F6D2F" w:rsidRDefault="0046683B">
                  <w:r>
                    <w:rPr>
                      <w:color w:val="000000"/>
                      <w:sz w:val="20"/>
                      <w:szCs w:val="20"/>
                    </w:rPr>
                    <w:t> </w:t>
                  </w:r>
                </w:p>
              </w:tc>
              <w:tc>
                <w:tcPr>
                  <w:tcW w:w="0" w:type="auto"/>
                  <w:tcMar>
                    <w:top w:w="30" w:type="dxa"/>
                    <w:left w:w="0" w:type="dxa"/>
                    <w:bottom w:w="30" w:type="dxa"/>
                    <w:right w:w="0" w:type="dxa"/>
                  </w:tcMar>
                </w:tcPr>
                <w:p w14:paraId="1862C24A"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FC44675" w14:textId="77777777" w:rsidR="004F6D2F" w:rsidRDefault="0046683B">
                  <w:pPr>
                    <w:pStyle w:val="p"/>
                  </w:pPr>
                  <w:r>
                    <w:rPr>
                      <w:rFonts w:ascii="Times New Roman" w:eastAsia="Times New Roman" w:hAnsi="Times New Roman" w:cs="Times New Roman"/>
                      <w:color w:val="000000"/>
                      <w:sz w:val="24"/>
                    </w:rPr>
                    <w:t>The temperature change (</w:t>
                  </w:r>
                  <w:r>
                    <w:rPr>
                      <w:rFonts w:ascii="Times" w:eastAsia="Times" w:hAnsi="Times" w:cs="Times"/>
                      <w:color w:val="000000"/>
                      <w:sz w:val="24"/>
                    </w:rPr>
                    <w:t>Δ</w:t>
                  </w:r>
                  <w:r>
                    <w:rPr>
                      <w:rFonts w:ascii="Times New Roman" w:eastAsia="Times New Roman" w:hAnsi="Times New Roman" w:cs="Times New Roman"/>
                      <w:color w:val="000000"/>
                      <w:sz w:val="24"/>
                    </w:rPr>
                    <w:t>T) will be the same regardless of the scale you use.</w:t>
                  </w:r>
                </w:p>
              </w:tc>
            </w:tr>
            <w:tr w:rsidR="004F6D2F" w14:paraId="25FA1F8F" w14:textId="77777777">
              <w:tc>
                <w:tcPr>
                  <w:tcW w:w="400" w:type="dxa"/>
                  <w:tcMar>
                    <w:top w:w="0" w:type="dxa"/>
                    <w:left w:w="0" w:type="dxa"/>
                    <w:bottom w:w="0" w:type="dxa"/>
                    <w:right w:w="0" w:type="dxa"/>
                  </w:tcMar>
                </w:tcPr>
                <w:p w14:paraId="09BDBA0D" w14:textId="77777777" w:rsidR="004F6D2F" w:rsidRDefault="0046683B">
                  <w:r>
                    <w:rPr>
                      <w:color w:val="000000"/>
                      <w:sz w:val="20"/>
                      <w:szCs w:val="20"/>
                    </w:rPr>
                    <w:t> </w:t>
                  </w:r>
                </w:p>
              </w:tc>
              <w:tc>
                <w:tcPr>
                  <w:tcW w:w="0" w:type="auto"/>
                  <w:tcMar>
                    <w:top w:w="30" w:type="dxa"/>
                    <w:left w:w="0" w:type="dxa"/>
                    <w:bottom w:w="30" w:type="dxa"/>
                    <w:right w:w="0" w:type="dxa"/>
                  </w:tcMar>
                </w:tcPr>
                <w:p w14:paraId="4E973713"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A28B024" w14:textId="77777777" w:rsidR="004F6D2F" w:rsidRDefault="0046683B">
                  <w:pPr>
                    <w:pStyle w:val="p"/>
                  </w:pPr>
                  <w:r>
                    <w:rPr>
                      <w:rFonts w:ascii="Times New Roman" w:eastAsia="Times New Roman" w:hAnsi="Times New Roman" w:cs="Times New Roman"/>
                      <w:color w:val="000000"/>
                      <w:sz w:val="24"/>
                    </w:rPr>
                    <w:t>Answer A or B is correct, depending on the difference in temperature between the water and the room.</w:t>
                  </w:r>
                </w:p>
              </w:tc>
            </w:tr>
            <w:tr w:rsidR="004F6D2F" w14:paraId="5688B2E8" w14:textId="77777777">
              <w:tc>
                <w:tcPr>
                  <w:tcW w:w="400" w:type="dxa"/>
                  <w:tcMar>
                    <w:top w:w="0" w:type="dxa"/>
                    <w:left w:w="0" w:type="dxa"/>
                    <w:bottom w:w="0" w:type="dxa"/>
                    <w:right w:w="0" w:type="dxa"/>
                  </w:tcMar>
                </w:tcPr>
                <w:p w14:paraId="0799798F" w14:textId="77777777" w:rsidR="004F6D2F" w:rsidRDefault="0046683B">
                  <w:r>
                    <w:rPr>
                      <w:color w:val="000000"/>
                      <w:sz w:val="20"/>
                      <w:szCs w:val="20"/>
                    </w:rPr>
                    <w:t> </w:t>
                  </w:r>
                </w:p>
              </w:tc>
              <w:tc>
                <w:tcPr>
                  <w:tcW w:w="0" w:type="auto"/>
                  <w:tcMar>
                    <w:top w:w="30" w:type="dxa"/>
                    <w:left w:w="0" w:type="dxa"/>
                    <w:bottom w:w="30" w:type="dxa"/>
                    <w:right w:w="0" w:type="dxa"/>
                  </w:tcMar>
                </w:tcPr>
                <w:p w14:paraId="25D916CD"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44C84A0" w14:textId="77777777" w:rsidR="004F6D2F" w:rsidRDefault="0046683B">
                  <w:pPr>
                    <w:pStyle w:val="p"/>
                  </w:pPr>
                  <w:r>
                    <w:rPr>
                      <w:rFonts w:ascii="Times New Roman" w:eastAsia="Times New Roman" w:hAnsi="Times New Roman" w:cs="Times New Roman"/>
                      <w:color w:val="000000"/>
                      <w:sz w:val="24"/>
                    </w:rPr>
                    <w:t>None of the above.</w:t>
                  </w:r>
                </w:p>
              </w:tc>
            </w:tr>
          </w:tbl>
          <w:p w14:paraId="554464B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2A4789AA" w14:textId="77777777">
              <w:tc>
                <w:tcPr>
                  <w:tcW w:w="0" w:type="auto"/>
                  <w:tcMar>
                    <w:top w:w="30" w:type="dxa"/>
                    <w:left w:w="0" w:type="dxa"/>
                    <w:bottom w:w="30" w:type="dxa"/>
                    <w:right w:w="0" w:type="dxa"/>
                  </w:tcMar>
                </w:tcPr>
                <w:p w14:paraId="3BD9AD8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8E31273" w14:textId="77777777" w:rsidR="004F6D2F" w:rsidRDefault="0046683B">
                  <w:r>
                    <w:rPr>
                      <w:rFonts w:ascii="Times New Roman" w:eastAsia="Times New Roman" w:hAnsi="Times New Roman" w:cs="Times New Roman"/>
                      <w:color w:val="000000"/>
                      <w:sz w:val="24"/>
                    </w:rPr>
                    <w:t>a</w:t>
                  </w:r>
                </w:p>
              </w:tc>
            </w:tr>
            <w:tr w:rsidR="004F6D2F" w14:paraId="4F28FE46" w14:textId="77777777">
              <w:tc>
                <w:tcPr>
                  <w:tcW w:w="0" w:type="auto"/>
                  <w:tcMar>
                    <w:top w:w="30" w:type="dxa"/>
                    <w:left w:w="0" w:type="dxa"/>
                    <w:bottom w:w="30" w:type="dxa"/>
                    <w:right w:w="0" w:type="dxa"/>
                  </w:tcMar>
                </w:tcPr>
                <w:p w14:paraId="157907F7"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F3353F6" w14:textId="77777777" w:rsidR="004F6D2F" w:rsidRDefault="0046683B">
                  <w:r>
                    <w:rPr>
                      <w:rFonts w:ascii="Times New Roman" w:eastAsia="Times New Roman" w:hAnsi="Times New Roman" w:cs="Times New Roman"/>
                      <w:color w:val="000000"/>
                      <w:sz w:val="24"/>
                    </w:rPr>
                    <w:t>1</w:t>
                  </w:r>
                </w:p>
              </w:tc>
            </w:tr>
            <w:tr w:rsidR="004F6D2F" w14:paraId="74D8117E" w14:textId="77777777">
              <w:tc>
                <w:tcPr>
                  <w:tcW w:w="0" w:type="auto"/>
                  <w:tcMar>
                    <w:top w:w="30" w:type="dxa"/>
                    <w:left w:w="0" w:type="dxa"/>
                    <w:bottom w:w="30" w:type="dxa"/>
                    <w:right w:w="0" w:type="dxa"/>
                  </w:tcMar>
                </w:tcPr>
                <w:p w14:paraId="72AFB192"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93C2EB1" w14:textId="77777777" w:rsidR="004F6D2F" w:rsidRDefault="0046683B">
                  <w:r>
                    <w:rPr>
                      <w:rFonts w:ascii="Times New Roman" w:eastAsia="Times New Roman" w:hAnsi="Times New Roman" w:cs="Times New Roman"/>
                      <w:color w:val="000000"/>
                      <w:sz w:val="24"/>
                    </w:rPr>
                    <w:t>Easy</w:t>
                  </w:r>
                </w:p>
              </w:tc>
            </w:tr>
            <w:tr w:rsidR="004F6D2F" w14:paraId="12E25DBC" w14:textId="77777777">
              <w:tc>
                <w:tcPr>
                  <w:tcW w:w="0" w:type="auto"/>
                  <w:tcMar>
                    <w:top w:w="30" w:type="dxa"/>
                    <w:left w:w="0" w:type="dxa"/>
                    <w:bottom w:w="30" w:type="dxa"/>
                    <w:right w:w="0" w:type="dxa"/>
                  </w:tcMar>
                </w:tcPr>
                <w:p w14:paraId="2023FCC5"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FA4DDEC" w14:textId="77777777" w:rsidR="004F6D2F" w:rsidRDefault="0046683B">
                  <w:r>
                    <w:rPr>
                      <w:rFonts w:ascii="Times New Roman" w:eastAsia="Times New Roman" w:hAnsi="Times New Roman" w:cs="Times New Roman"/>
                      <w:color w:val="000000"/>
                      <w:sz w:val="24"/>
                    </w:rPr>
                    <w:t>1.8</w:t>
                  </w:r>
                </w:p>
              </w:tc>
            </w:tr>
            <w:tr w:rsidR="004F6D2F" w14:paraId="0897E830" w14:textId="77777777">
              <w:tc>
                <w:tcPr>
                  <w:tcW w:w="0" w:type="auto"/>
                  <w:tcMar>
                    <w:top w:w="30" w:type="dxa"/>
                    <w:left w:w="0" w:type="dxa"/>
                    <w:bottom w:w="30" w:type="dxa"/>
                    <w:right w:w="0" w:type="dxa"/>
                  </w:tcMar>
                </w:tcPr>
                <w:p w14:paraId="1132B53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15EB022" w14:textId="77777777" w:rsidR="004F6D2F" w:rsidRDefault="0046683B">
                  <w:r>
                    <w:rPr>
                      <w:rFonts w:ascii="Times New Roman" w:eastAsia="Times New Roman" w:hAnsi="Times New Roman" w:cs="Times New Roman"/>
                      <w:color w:val="000000"/>
                      <w:sz w:val="24"/>
                    </w:rPr>
                    <w:t>Multiple Choice</w:t>
                  </w:r>
                </w:p>
              </w:tc>
            </w:tr>
            <w:tr w:rsidR="004F6D2F" w14:paraId="6C16FEC7" w14:textId="77777777">
              <w:tc>
                <w:tcPr>
                  <w:tcW w:w="0" w:type="auto"/>
                  <w:tcMar>
                    <w:top w:w="30" w:type="dxa"/>
                    <w:left w:w="0" w:type="dxa"/>
                    <w:bottom w:w="30" w:type="dxa"/>
                    <w:right w:w="0" w:type="dxa"/>
                  </w:tcMar>
                </w:tcPr>
                <w:p w14:paraId="46B33920"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4A36999" w14:textId="77777777" w:rsidR="004F6D2F" w:rsidRDefault="0046683B">
                  <w:r>
                    <w:rPr>
                      <w:rFonts w:ascii="Times New Roman" w:eastAsia="Times New Roman" w:hAnsi="Times New Roman" w:cs="Times New Roman"/>
                      <w:color w:val="000000"/>
                      <w:sz w:val="24"/>
                    </w:rPr>
                    <w:t>False</w:t>
                  </w:r>
                </w:p>
              </w:tc>
            </w:tr>
            <w:tr w:rsidR="004F6D2F" w14:paraId="7063DB41" w14:textId="77777777">
              <w:tc>
                <w:tcPr>
                  <w:tcW w:w="0" w:type="auto"/>
                  <w:tcMar>
                    <w:top w:w="30" w:type="dxa"/>
                    <w:left w:w="0" w:type="dxa"/>
                    <w:bottom w:w="30" w:type="dxa"/>
                    <w:right w:w="0" w:type="dxa"/>
                  </w:tcMar>
                </w:tcPr>
                <w:p w14:paraId="4938FD39"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A5740F6"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0FC37BE1" w14:textId="77777777">
              <w:tc>
                <w:tcPr>
                  <w:tcW w:w="0" w:type="auto"/>
                  <w:tcMar>
                    <w:top w:w="30" w:type="dxa"/>
                    <w:left w:w="0" w:type="dxa"/>
                    <w:bottom w:w="30" w:type="dxa"/>
                    <w:right w:w="0" w:type="dxa"/>
                  </w:tcMar>
                </w:tcPr>
                <w:p w14:paraId="41DF4E2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EC67D59" w14:textId="77777777" w:rsidR="004F6D2F" w:rsidRDefault="0046683B">
                  <w:r>
                    <w:rPr>
                      <w:rFonts w:ascii="Times New Roman" w:eastAsia="Times New Roman" w:hAnsi="Times New Roman" w:cs="Times New Roman"/>
                      <w:color w:val="000000"/>
                      <w:sz w:val="24"/>
                    </w:rPr>
                    <w:t>Conceptual</w:t>
                  </w:r>
                </w:p>
              </w:tc>
            </w:tr>
            <w:tr w:rsidR="004F6D2F" w14:paraId="3A5F1A2E" w14:textId="77777777">
              <w:tc>
                <w:tcPr>
                  <w:tcW w:w="0" w:type="auto"/>
                  <w:tcMar>
                    <w:top w:w="30" w:type="dxa"/>
                    <w:left w:w="0" w:type="dxa"/>
                    <w:bottom w:w="30" w:type="dxa"/>
                    <w:right w:w="0" w:type="dxa"/>
                  </w:tcMar>
                </w:tcPr>
                <w:p w14:paraId="5974113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4C5912C" w14:textId="77777777" w:rsidR="004F6D2F" w:rsidRDefault="0046683B">
                  <w:r>
                    <w:rPr>
                      <w:rFonts w:ascii="Times New Roman" w:eastAsia="Times New Roman" w:hAnsi="Times New Roman" w:cs="Times New Roman"/>
                      <w:color w:val="000000"/>
                      <w:sz w:val="24"/>
                    </w:rPr>
                    <w:t>3/4/2016 4:26 PM</w:t>
                  </w:r>
                </w:p>
              </w:tc>
            </w:tr>
            <w:tr w:rsidR="004F6D2F" w14:paraId="498B4139" w14:textId="77777777">
              <w:tc>
                <w:tcPr>
                  <w:tcW w:w="0" w:type="auto"/>
                  <w:tcMar>
                    <w:top w:w="30" w:type="dxa"/>
                    <w:left w:w="0" w:type="dxa"/>
                    <w:bottom w:w="30" w:type="dxa"/>
                    <w:right w:w="0" w:type="dxa"/>
                  </w:tcMar>
                </w:tcPr>
                <w:p w14:paraId="6D7C1E57"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DA4E252" w14:textId="77777777" w:rsidR="004F6D2F" w:rsidRDefault="0046683B">
                  <w:r>
                    <w:rPr>
                      <w:rFonts w:ascii="Times New Roman" w:eastAsia="Times New Roman" w:hAnsi="Times New Roman" w:cs="Times New Roman"/>
                      <w:color w:val="000000"/>
                      <w:sz w:val="24"/>
                    </w:rPr>
                    <w:t>3/4/2016 4:26 PM</w:t>
                  </w:r>
                </w:p>
              </w:tc>
            </w:tr>
          </w:tbl>
          <w:p w14:paraId="7E5214F3" w14:textId="77777777" w:rsidR="004F6D2F" w:rsidRDefault="004F6D2F"/>
        </w:tc>
      </w:tr>
    </w:tbl>
    <w:p w14:paraId="040D418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735DE49" w14:textId="77777777">
        <w:tc>
          <w:tcPr>
            <w:tcW w:w="5000" w:type="pct"/>
            <w:tcMar>
              <w:top w:w="0" w:type="dxa"/>
              <w:left w:w="0" w:type="dxa"/>
              <w:bottom w:w="0" w:type="dxa"/>
              <w:right w:w="0" w:type="dxa"/>
            </w:tcMar>
            <w:vAlign w:val="center"/>
          </w:tcPr>
          <w:p w14:paraId="0B98A7BA" w14:textId="77777777" w:rsidR="004F6D2F" w:rsidRDefault="0046683B">
            <w:pPr>
              <w:pStyle w:val="p"/>
            </w:pPr>
            <w:r>
              <w:rPr>
                <w:rFonts w:ascii="Times New Roman" w:eastAsia="Times New Roman" w:hAnsi="Times New Roman" w:cs="Times New Roman"/>
                <w:color w:val="000000"/>
                <w:sz w:val="24"/>
              </w:rPr>
              <w:t>65. The melting point of fumaronitrile is 96.8°C. What is the melting point of fumaronitrile on the Fahrenheit scale?</w:t>
            </w:r>
          </w:p>
          <w:p w14:paraId="7A673474" w14:textId="2A8FC891" w:rsidR="004F6D2F" w:rsidRDefault="004F4402">
            <w:pPr>
              <w:pStyle w:val="p"/>
            </w:pPr>
            <w:r>
              <w:rPr>
                <w:noProof/>
                <w:position w:val="-23"/>
              </w:rPr>
              <w:drawing>
                <wp:inline distT="0" distB="0" distL="0" distR="0" wp14:anchorId="2ABEACA6" wp14:editId="6DCB47D6">
                  <wp:extent cx="1815465" cy="45021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15465" cy="450215"/>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0"/>
            </w:tblGrid>
            <w:tr w:rsidR="004F6D2F" w14:paraId="0C35EF0C" w14:textId="77777777">
              <w:tc>
                <w:tcPr>
                  <w:tcW w:w="400" w:type="dxa"/>
                  <w:tcMar>
                    <w:top w:w="0" w:type="dxa"/>
                    <w:left w:w="0" w:type="dxa"/>
                    <w:bottom w:w="0" w:type="dxa"/>
                    <w:right w:w="0" w:type="dxa"/>
                  </w:tcMar>
                </w:tcPr>
                <w:p w14:paraId="64543495" w14:textId="77777777" w:rsidR="004F6D2F" w:rsidRDefault="0046683B">
                  <w:r>
                    <w:rPr>
                      <w:color w:val="000000"/>
                      <w:sz w:val="20"/>
                      <w:szCs w:val="20"/>
                    </w:rPr>
                    <w:t> </w:t>
                  </w:r>
                </w:p>
              </w:tc>
              <w:tc>
                <w:tcPr>
                  <w:tcW w:w="0" w:type="auto"/>
                  <w:tcMar>
                    <w:top w:w="30" w:type="dxa"/>
                    <w:left w:w="0" w:type="dxa"/>
                    <w:bottom w:w="30" w:type="dxa"/>
                    <w:right w:w="0" w:type="dxa"/>
                  </w:tcMar>
                </w:tcPr>
                <w:p w14:paraId="0D722E7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06C779E" w14:textId="77777777" w:rsidR="004F6D2F" w:rsidRDefault="0046683B">
                  <w:pPr>
                    <w:pStyle w:val="p"/>
                  </w:pPr>
                  <w:r>
                    <w:rPr>
                      <w:rFonts w:ascii="Times New Roman" w:eastAsia="Times New Roman" w:hAnsi="Times New Roman" w:cs="Times New Roman"/>
                      <w:color w:val="000000"/>
                      <w:sz w:val="24"/>
                    </w:rPr>
                    <w:t>85.8°F</w:t>
                  </w:r>
                </w:p>
              </w:tc>
            </w:tr>
            <w:tr w:rsidR="004F6D2F" w14:paraId="5681D45C" w14:textId="77777777">
              <w:tc>
                <w:tcPr>
                  <w:tcW w:w="400" w:type="dxa"/>
                  <w:tcMar>
                    <w:top w:w="0" w:type="dxa"/>
                    <w:left w:w="0" w:type="dxa"/>
                    <w:bottom w:w="0" w:type="dxa"/>
                    <w:right w:w="0" w:type="dxa"/>
                  </w:tcMar>
                </w:tcPr>
                <w:p w14:paraId="0C206293" w14:textId="77777777" w:rsidR="004F6D2F" w:rsidRDefault="0046683B">
                  <w:r>
                    <w:rPr>
                      <w:color w:val="000000"/>
                      <w:sz w:val="20"/>
                      <w:szCs w:val="20"/>
                    </w:rPr>
                    <w:t> </w:t>
                  </w:r>
                </w:p>
              </w:tc>
              <w:tc>
                <w:tcPr>
                  <w:tcW w:w="0" w:type="auto"/>
                  <w:tcMar>
                    <w:top w:w="30" w:type="dxa"/>
                    <w:left w:w="0" w:type="dxa"/>
                    <w:bottom w:w="30" w:type="dxa"/>
                    <w:right w:w="0" w:type="dxa"/>
                  </w:tcMar>
                </w:tcPr>
                <w:p w14:paraId="5172524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9CA71F0" w14:textId="77777777" w:rsidR="004F6D2F" w:rsidRDefault="0046683B">
                  <w:pPr>
                    <w:pStyle w:val="p"/>
                  </w:pPr>
                  <w:r>
                    <w:rPr>
                      <w:rFonts w:ascii="Times New Roman" w:eastAsia="Times New Roman" w:hAnsi="Times New Roman" w:cs="Times New Roman"/>
                      <w:color w:val="000000"/>
                      <w:sz w:val="24"/>
                    </w:rPr>
                    <w:t>174.2°F</w:t>
                  </w:r>
                </w:p>
              </w:tc>
            </w:tr>
            <w:tr w:rsidR="004F6D2F" w14:paraId="1602DCD1" w14:textId="77777777">
              <w:tc>
                <w:tcPr>
                  <w:tcW w:w="400" w:type="dxa"/>
                  <w:tcMar>
                    <w:top w:w="0" w:type="dxa"/>
                    <w:left w:w="0" w:type="dxa"/>
                    <w:bottom w:w="0" w:type="dxa"/>
                    <w:right w:w="0" w:type="dxa"/>
                  </w:tcMar>
                </w:tcPr>
                <w:p w14:paraId="4DBCB4E6" w14:textId="77777777" w:rsidR="004F6D2F" w:rsidRDefault="0046683B">
                  <w:r>
                    <w:rPr>
                      <w:color w:val="000000"/>
                      <w:sz w:val="20"/>
                      <w:szCs w:val="20"/>
                    </w:rPr>
                    <w:t> </w:t>
                  </w:r>
                </w:p>
              </w:tc>
              <w:tc>
                <w:tcPr>
                  <w:tcW w:w="0" w:type="auto"/>
                  <w:tcMar>
                    <w:top w:w="30" w:type="dxa"/>
                    <w:left w:w="0" w:type="dxa"/>
                    <w:bottom w:w="30" w:type="dxa"/>
                    <w:right w:w="0" w:type="dxa"/>
                  </w:tcMar>
                </w:tcPr>
                <w:p w14:paraId="5B74AF7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67C9F95" w14:textId="77777777" w:rsidR="004F6D2F" w:rsidRDefault="0046683B">
                  <w:pPr>
                    <w:pStyle w:val="p"/>
                  </w:pPr>
                  <w:r>
                    <w:rPr>
                      <w:rFonts w:ascii="Times New Roman" w:eastAsia="Times New Roman" w:hAnsi="Times New Roman" w:cs="Times New Roman"/>
                      <w:color w:val="000000"/>
                      <w:sz w:val="24"/>
                    </w:rPr>
                    <w:t>128.8°F</w:t>
                  </w:r>
                </w:p>
              </w:tc>
            </w:tr>
            <w:tr w:rsidR="004F6D2F" w14:paraId="2BAC82E9" w14:textId="77777777">
              <w:tc>
                <w:tcPr>
                  <w:tcW w:w="400" w:type="dxa"/>
                  <w:tcMar>
                    <w:top w:w="0" w:type="dxa"/>
                    <w:left w:w="0" w:type="dxa"/>
                    <w:bottom w:w="0" w:type="dxa"/>
                    <w:right w:w="0" w:type="dxa"/>
                  </w:tcMar>
                </w:tcPr>
                <w:p w14:paraId="06DDEE8F" w14:textId="77777777" w:rsidR="004F6D2F" w:rsidRDefault="0046683B">
                  <w:r>
                    <w:rPr>
                      <w:color w:val="000000"/>
                      <w:sz w:val="20"/>
                      <w:szCs w:val="20"/>
                    </w:rPr>
                    <w:t> </w:t>
                  </w:r>
                </w:p>
              </w:tc>
              <w:tc>
                <w:tcPr>
                  <w:tcW w:w="0" w:type="auto"/>
                  <w:tcMar>
                    <w:top w:w="30" w:type="dxa"/>
                    <w:left w:w="0" w:type="dxa"/>
                    <w:bottom w:w="30" w:type="dxa"/>
                    <w:right w:w="0" w:type="dxa"/>
                  </w:tcMar>
                </w:tcPr>
                <w:p w14:paraId="0B159302"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5B569E6" w14:textId="77777777" w:rsidR="004F6D2F" w:rsidRDefault="0046683B">
                  <w:pPr>
                    <w:pStyle w:val="p"/>
                  </w:pPr>
                  <w:r>
                    <w:rPr>
                      <w:rFonts w:ascii="Times New Roman" w:eastAsia="Times New Roman" w:hAnsi="Times New Roman" w:cs="Times New Roman"/>
                      <w:color w:val="000000"/>
                      <w:sz w:val="24"/>
                    </w:rPr>
                    <w:t>369.8°F</w:t>
                  </w:r>
                </w:p>
              </w:tc>
            </w:tr>
            <w:tr w:rsidR="004F6D2F" w14:paraId="75D018C6" w14:textId="77777777">
              <w:tc>
                <w:tcPr>
                  <w:tcW w:w="400" w:type="dxa"/>
                  <w:tcMar>
                    <w:top w:w="0" w:type="dxa"/>
                    <w:left w:w="0" w:type="dxa"/>
                    <w:bottom w:w="0" w:type="dxa"/>
                    <w:right w:w="0" w:type="dxa"/>
                  </w:tcMar>
                </w:tcPr>
                <w:p w14:paraId="1426DCC5" w14:textId="77777777" w:rsidR="004F6D2F" w:rsidRDefault="0046683B">
                  <w:r>
                    <w:rPr>
                      <w:color w:val="000000"/>
                      <w:sz w:val="20"/>
                      <w:szCs w:val="20"/>
                    </w:rPr>
                    <w:t> </w:t>
                  </w:r>
                </w:p>
              </w:tc>
              <w:tc>
                <w:tcPr>
                  <w:tcW w:w="0" w:type="auto"/>
                  <w:tcMar>
                    <w:top w:w="30" w:type="dxa"/>
                    <w:left w:w="0" w:type="dxa"/>
                    <w:bottom w:w="30" w:type="dxa"/>
                    <w:right w:w="0" w:type="dxa"/>
                  </w:tcMar>
                </w:tcPr>
                <w:p w14:paraId="31F026EB"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511C56F" w14:textId="77777777" w:rsidR="004F6D2F" w:rsidRDefault="0046683B">
                  <w:pPr>
                    <w:pStyle w:val="p"/>
                  </w:pPr>
                  <w:r>
                    <w:rPr>
                      <w:rFonts w:ascii="Times New Roman" w:eastAsia="Times New Roman" w:hAnsi="Times New Roman" w:cs="Times New Roman"/>
                      <w:color w:val="000000"/>
                      <w:sz w:val="24"/>
                    </w:rPr>
                    <w:t>206.2°F</w:t>
                  </w:r>
                </w:p>
              </w:tc>
            </w:tr>
          </w:tbl>
          <w:p w14:paraId="4B5361E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2063C413" w14:textId="77777777">
              <w:tc>
                <w:tcPr>
                  <w:tcW w:w="0" w:type="auto"/>
                  <w:tcMar>
                    <w:top w:w="30" w:type="dxa"/>
                    <w:left w:w="0" w:type="dxa"/>
                    <w:bottom w:w="30" w:type="dxa"/>
                    <w:right w:w="0" w:type="dxa"/>
                  </w:tcMar>
                </w:tcPr>
                <w:p w14:paraId="58DF01F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E5BBCB7" w14:textId="77777777" w:rsidR="004F6D2F" w:rsidRDefault="0046683B">
                  <w:r>
                    <w:rPr>
                      <w:rFonts w:ascii="Times New Roman" w:eastAsia="Times New Roman" w:hAnsi="Times New Roman" w:cs="Times New Roman"/>
                      <w:color w:val="000000"/>
                      <w:sz w:val="24"/>
                    </w:rPr>
                    <w:t>e</w:t>
                  </w:r>
                </w:p>
              </w:tc>
            </w:tr>
            <w:tr w:rsidR="004F6D2F" w14:paraId="303B97BB" w14:textId="77777777">
              <w:tc>
                <w:tcPr>
                  <w:tcW w:w="0" w:type="auto"/>
                  <w:tcMar>
                    <w:top w:w="30" w:type="dxa"/>
                    <w:left w:w="0" w:type="dxa"/>
                    <w:bottom w:w="30" w:type="dxa"/>
                    <w:right w:w="0" w:type="dxa"/>
                  </w:tcMar>
                </w:tcPr>
                <w:p w14:paraId="2E65CFA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2DC8088" w14:textId="77777777" w:rsidR="004F6D2F" w:rsidRDefault="0046683B">
                  <w:r>
                    <w:rPr>
                      <w:rFonts w:ascii="Times New Roman" w:eastAsia="Times New Roman" w:hAnsi="Times New Roman" w:cs="Times New Roman"/>
                      <w:color w:val="000000"/>
                      <w:sz w:val="24"/>
                    </w:rPr>
                    <w:t>1</w:t>
                  </w:r>
                </w:p>
              </w:tc>
            </w:tr>
            <w:tr w:rsidR="004F6D2F" w14:paraId="1F419BCC" w14:textId="77777777">
              <w:tc>
                <w:tcPr>
                  <w:tcW w:w="0" w:type="auto"/>
                  <w:tcMar>
                    <w:top w:w="30" w:type="dxa"/>
                    <w:left w:w="0" w:type="dxa"/>
                    <w:bottom w:w="30" w:type="dxa"/>
                    <w:right w:w="0" w:type="dxa"/>
                  </w:tcMar>
                </w:tcPr>
                <w:p w14:paraId="7938AED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E99042B" w14:textId="77777777" w:rsidR="004F6D2F" w:rsidRDefault="0046683B">
                  <w:r>
                    <w:rPr>
                      <w:rFonts w:ascii="Times New Roman" w:eastAsia="Times New Roman" w:hAnsi="Times New Roman" w:cs="Times New Roman"/>
                      <w:color w:val="000000"/>
                      <w:sz w:val="24"/>
                    </w:rPr>
                    <w:t>Easy</w:t>
                  </w:r>
                </w:p>
              </w:tc>
            </w:tr>
            <w:tr w:rsidR="004F6D2F" w14:paraId="04670864" w14:textId="77777777">
              <w:tc>
                <w:tcPr>
                  <w:tcW w:w="0" w:type="auto"/>
                  <w:tcMar>
                    <w:top w:w="30" w:type="dxa"/>
                    <w:left w:w="0" w:type="dxa"/>
                    <w:bottom w:w="30" w:type="dxa"/>
                    <w:right w:w="0" w:type="dxa"/>
                  </w:tcMar>
                </w:tcPr>
                <w:p w14:paraId="3302A11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6EB1A92" w14:textId="77777777" w:rsidR="004F6D2F" w:rsidRDefault="0046683B">
                  <w:r>
                    <w:rPr>
                      <w:rFonts w:ascii="Times New Roman" w:eastAsia="Times New Roman" w:hAnsi="Times New Roman" w:cs="Times New Roman"/>
                      <w:color w:val="000000"/>
                      <w:sz w:val="24"/>
                    </w:rPr>
                    <w:t>1.8</w:t>
                  </w:r>
                </w:p>
              </w:tc>
            </w:tr>
            <w:tr w:rsidR="004F6D2F" w14:paraId="4A875166" w14:textId="77777777">
              <w:tc>
                <w:tcPr>
                  <w:tcW w:w="0" w:type="auto"/>
                  <w:tcMar>
                    <w:top w:w="30" w:type="dxa"/>
                    <w:left w:w="0" w:type="dxa"/>
                    <w:bottom w:w="30" w:type="dxa"/>
                    <w:right w:w="0" w:type="dxa"/>
                  </w:tcMar>
                </w:tcPr>
                <w:p w14:paraId="7FB9A463"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FE475C9" w14:textId="77777777" w:rsidR="004F6D2F" w:rsidRDefault="0046683B">
                  <w:r>
                    <w:rPr>
                      <w:rFonts w:ascii="Times New Roman" w:eastAsia="Times New Roman" w:hAnsi="Times New Roman" w:cs="Times New Roman"/>
                      <w:color w:val="000000"/>
                      <w:sz w:val="24"/>
                    </w:rPr>
                    <w:t>Multi-Mode (Multiple choice)</w:t>
                  </w:r>
                </w:p>
              </w:tc>
            </w:tr>
            <w:tr w:rsidR="004F6D2F" w14:paraId="6D614F67" w14:textId="77777777">
              <w:tc>
                <w:tcPr>
                  <w:tcW w:w="0" w:type="auto"/>
                  <w:tcMar>
                    <w:top w:w="30" w:type="dxa"/>
                    <w:left w:w="0" w:type="dxa"/>
                    <w:bottom w:w="30" w:type="dxa"/>
                    <w:right w:w="0" w:type="dxa"/>
                  </w:tcMar>
                </w:tcPr>
                <w:p w14:paraId="444A846E"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9C749A6" w14:textId="77777777" w:rsidR="004F6D2F" w:rsidRDefault="0046683B">
                  <w:r>
                    <w:rPr>
                      <w:rFonts w:ascii="Times New Roman" w:eastAsia="Times New Roman" w:hAnsi="Times New Roman" w:cs="Times New Roman"/>
                      <w:color w:val="000000"/>
                      <w:sz w:val="24"/>
                    </w:rPr>
                    <w:t>True</w:t>
                  </w:r>
                </w:p>
              </w:tc>
            </w:tr>
            <w:tr w:rsidR="004F6D2F" w14:paraId="059A3B33" w14:textId="77777777">
              <w:tc>
                <w:tcPr>
                  <w:tcW w:w="0" w:type="auto"/>
                  <w:tcMar>
                    <w:top w:w="30" w:type="dxa"/>
                    <w:left w:w="0" w:type="dxa"/>
                    <w:bottom w:w="30" w:type="dxa"/>
                    <w:right w:w="0" w:type="dxa"/>
                  </w:tcMar>
                </w:tcPr>
                <w:p w14:paraId="4930040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2183446"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0310FBC0" w14:textId="77777777">
              <w:tc>
                <w:tcPr>
                  <w:tcW w:w="0" w:type="auto"/>
                  <w:tcMar>
                    <w:top w:w="30" w:type="dxa"/>
                    <w:left w:w="0" w:type="dxa"/>
                    <w:bottom w:w="30" w:type="dxa"/>
                    <w:right w:w="0" w:type="dxa"/>
                  </w:tcMar>
                </w:tcPr>
                <w:p w14:paraId="08DDB7D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CE39D29" w14:textId="77777777" w:rsidR="004F6D2F" w:rsidRDefault="0046683B">
                  <w:r>
                    <w:rPr>
                      <w:rFonts w:ascii="Times New Roman" w:eastAsia="Times New Roman" w:hAnsi="Times New Roman" w:cs="Times New Roman"/>
                      <w:color w:val="000000"/>
                      <w:sz w:val="24"/>
                    </w:rPr>
                    <w:t>Quantitative</w:t>
                  </w:r>
                </w:p>
              </w:tc>
            </w:tr>
            <w:tr w:rsidR="004F6D2F" w14:paraId="53CF38D5" w14:textId="77777777">
              <w:tc>
                <w:tcPr>
                  <w:tcW w:w="0" w:type="auto"/>
                  <w:tcMar>
                    <w:top w:w="30" w:type="dxa"/>
                    <w:left w:w="0" w:type="dxa"/>
                    <w:bottom w:w="30" w:type="dxa"/>
                    <w:right w:w="0" w:type="dxa"/>
                  </w:tcMar>
                </w:tcPr>
                <w:p w14:paraId="3D969DA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62B3CFA" w14:textId="77777777" w:rsidR="004F6D2F" w:rsidRDefault="0046683B">
                  <w:r>
                    <w:rPr>
                      <w:rFonts w:ascii="Times New Roman" w:eastAsia="Times New Roman" w:hAnsi="Times New Roman" w:cs="Times New Roman"/>
                      <w:color w:val="000000"/>
                      <w:sz w:val="24"/>
                    </w:rPr>
                    <w:t>3/4/2016 4:26 PM</w:t>
                  </w:r>
                </w:p>
              </w:tc>
            </w:tr>
            <w:tr w:rsidR="004F6D2F" w14:paraId="2AFD9F25" w14:textId="77777777">
              <w:tc>
                <w:tcPr>
                  <w:tcW w:w="0" w:type="auto"/>
                  <w:tcMar>
                    <w:top w:w="30" w:type="dxa"/>
                    <w:left w:w="0" w:type="dxa"/>
                    <w:bottom w:w="30" w:type="dxa"/>
                    <w:right w:w="0" w:type="dxa"/>
                  </w:tcMar>
                </w:tcPr>
                <w:p w14:paraId="4FC4207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21D5975" w14:textId="77777777" w:rsidR="004F6D2F" w:rsidRDefault="0046683B">
                  <w:r>
                    <w:rPr>
                      <w:rFonts w:ascii="Times New Roman" w:eastAsia="Times New Roman" w:hAnsi="Times New Roman" w:cs="Times New Roman"/>
                      <w:color w:val="000000"/>
                      <w:sz w:val="24"/>
                    </w:rPr>
                    <w:t>3/4/2016 4:26 PM</w:t>
                  </w:r>
                </w:p>
              </w:tc>
            </w:tr>
          </w:tbl>
          <w:p w14:paraId="5ECF0669" w14:textId="77777777" w:rsidR="004F6D2F" w:rsidRDefault="004F6D2F"/>
        </w:tc>
      </w:tr>
    </w:tbl>
    <w:p w14:paraId="789D5ED2"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0B58B65" w14:textId="77777777">
        <w:tc>
          <w:tcPr>
            <w:tcW w:w="5000" w:type="pct"/>
            <w:tcMar>
              <w:top w:w="0" w:type="dxa"/>
              <w:left w:w="0" w:type="dxa"/>
              <w:bottom w:w="0" w:type="dxa"/>
              <w:right w:w="0" w:type="dxa"/>
            </w:tcMar>
            <w:vAlign w:val="center"/>
          </w:tcPr>
          <w:p w14:paraId="484BA95B" w14:textId="77777777" w:rsidR="004F6D2F" w:rsidRDefault="0046683B">
            <w:pPr>
              <w:pStyle w:val="p"/>
            </w:pPr>
            <w:r>
              <w:rPr>
                <w:rFonts w:ascii="Times New Roman" w:eastAsia="Times New Roman" w:hAnsi="Times New Roman" w:cs="Times New Roman"/>
                <w:color w:val="000000"/>
                <w:sz w:val="24"/>
              </w:rPr>
              <w:t>66. In 1984, some drums of uranium hexafluoride were lost in the English Channel, which is known for its cold water (about 16°C). The melting point of uranium hexafluoride is 148°F. In what physical state is the uranium hexafluoride in these drums?</w:t>
            </w:r>
          </w:p>
          <w:p w14:paraId="19ACE6B2" w14:textId="0FF67623" w:rsidR="004F6D2F" w:rsidRDefault="004F4402">
            <w:pPr>
              <w:pStyle w:val="p"/>
            </w:pPr>
            <w:r>
              <w:rPr>
                <w:noProof/>
                <w:position w:val="-23"/>
              </w:rPr>
              <w:lastRenderedPageBreak/>
              <w:drawing>
                <wp:inline distT="0" distB="0" distL="0" distR="0" wp14:anchorId="6FF21F4A" wp14:editId="592C34E7">
                  <wp:extent cx="1815465" cy="45021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15465" cy="450215"/>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127"/>
            </w:tblGrid>
            <w:tr w:rsidR="004F6D2F" w14:paraId="0D521D17" w14:textId="77777777">
              <w:tc>
                <w:tcPr>
                  <w:tcW w:w="400" w:type="dxa"/>
                  <w:tcMar>
                    <w:top w:w="0" w:type="dxa"/>
                    <w:left w:w="0" w:type="dxa"/>
                    <w:bottom w:w="0" w:type="dxa"/>
                    <w:right w:w="0" w:type="dxa"/>
                  </w:tcMar>
                </w:tcPr>
                <w:p w14:paraId="191AFDF4" w14:textId="77777777" w:rsidR="004F6D2F" w:rsidRDefault="0046683B">
                  <w:r>
                    <w:rPr>
                      <w:color w:val="000000"/>
                      <w:sz w:val="20"/>
                      <w:szCs w:val="20"/>
                    </w:rPr>
                    <w:t> </w:t>
                  </w:r>
                </w:p>
              </w:tc>
              <w:tc>
                <w:tcPr>
                  <w:tcW w:w="0" w:type="auto"/>
                  <w:tcMar>
                    <w:top w:w="30" w:type="dxa"/>
                    <w:left w:w="0" w:type="dxa"/>
                    <w:bottom w:w="30" w:type="dxa"/>
                    <w:right w:w="0" w:type="dxa"/>
                  </w:tcMar>
                </w:tcPr>
                <w:p w14:paraId="3B8D317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32AF6212" w14:textId="77777777" w:rsidR="004F6D2F" w:rsidRDefault="0046683B">
                  <w:pPr>
                    <w:pStyle w:val="p"/>
                  </w:pPr>
                  <w:r>
                    <w:rPr>
                      <w:rFonts w:ascii="Times New Roman" w:eastAsia="Times New Roman" w:hAnsi="Times New Roman" w:cs="Times New Roman"/>
                      <w:color w:val="000000"/>
                      <w:sz w:val="24"/>
                    </w:rPr>
                    <w:t>solid</w:t>
                  </w:r>
                </w:p>
              </w:tc>
            </w:tr>
            <w:tr w:rsidR="004F6D2F" w14:paraId="6C8E5922" w14:textId="77777777">
              <w:tc>
                <w:tcPr>
                  <w:tcW w:w="400" w:type="dxa"/>
                  <w:tcMar>
                    <w:top w:w="0" w:type="dxa"/>
                    <w:left w:w="0" w:type="dxa"/>
                    <w:bottom w:w="0" w:type="dxa"/>
                    <w:right w:w="0" w:type="dxa"/>
                  </w:tcMar>
                </w:tcPr>
                <w:p w14:paraId="2232B8F3" w14:textId="77777777" w:rsidR="004F6D2F" w:rsidRDefault="0046683B">
                  <w:r>
                    <w:rPr>
                      <w:color w:val="000000"/>
                      <w:sz w:val="20"/>
                      <w:szCs w:val="20"/>
                    </w:rPr>
                    <w:t> </w:t>
                  </w:r>
                </w:p>
              </w:tc>
              <w:tc>
                <w:tcPr>
                  <w:tcW w:w="0" w:type="auto"/>
                  <w:tcMar>
                    <w:top w:w="30" w:type="dxa"/>
                    <w:left w:w="0" w:type="dxa"/>
                    <w:bottom w:w="30" w:type="dxa"/>
                    <w:right w:w="0" w:type="dxa"/>
                  </w:tcMar>
                </w:tcPr>
                <w:p w14:paraId="0EEE019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BBFEA5A" w14:textId="77777777" w:rsidR="004F6D2F" w:rsidRDefault="0046683B">
                  <w:pPr>
                    <w:pStyle w:val="p"/>
                  </w:pPr>
                  <w:r>
                    <w:rPr>
                      <w:rFonts w:ascii="Times New Roman" w:eastAsia="Times New Roman" w:hAnsi="Times New Roman" w:cs="Times New Roman"/>
                      <w:color w:val="000000"/>
                      <w:sz w:val="24"/>
                    </w:rPr>
                    <w:t>liquid</w:t>
                  </w:r>
                </w:p>
              </w:tc>
            </w:tr>
            <w:tr w:rsidR="004F6D2F" w14:paraId="455D4447" w14:textId="77777777">
              <w:tc>
                <w:tcPr>
                  <w:tcW w:w="400" w:type="dxa"/>
                  <w:tcMar>
                    <w:top w:w="0" w:type="dxa"/>
                    <w:left w:w="0" w:type="dxa"/>
                    <w:bottom w:w="0" w:type="dxa"/>
                    <w:right w:w="0" w:type="dxa"/>
                  </w:tcMar>
                </w:tcPr>
                <w:p w14:paraId="2BFE5069" w14:textId="77777777" w:rsidR="004F6D2F" w:rsidRDefault="0046683B">
                  <w:r>
                    <w:rPr>
                      <w:color w:val="000000"/>
                      <w:sz w:val="20"/>
                      <w:szCs w:val="20"/>
                    </w:rPr>
                    <w:t> </w:t>
                  </w:r>
                </w:p>
              </w:tc>
              <w:tc>
                <w:tcPr>
                  <w:tcW w:w="0" w:type="auto"/>
                  <w:tcMar>
                    <w:top w:w="30" w:type="dxa"/>
                    <w:left w:w="0" w:type="dxa"/>
                    <w:bottom w:w="30" w:type="dxa"/>
                    <w:right w:w="0" w:type="dxa"/>
                  </w:tcMar>
                </w:tcPr>
                <w:p w14:paraId="565F84B7"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9733FA4" w14:textId="77777777" w:rsidR="004F6D2F" w:rsidRDefault="0046683B">
                  <w:pPr>
                    <w:pStyle w:val="p"/>
                  </w:pPr>
                  <w:r>
                    <w:rPr>
                      <w:rFonts w:ascii="Times New Roman" w:eastAsia="Times New Roman" w:hAnsi="Times New Roman" w:cs="Times New Roman"/>
                      <w:color w:val="000000"/>
                      <w:sz w:val="24"/>
                    </w:rPr>
                    <w:t>gas</w:t>
                  </w:r>
                </w:p>
              </w:tc>
            </w:tr>
            <w:tr w:rsidR="004F6D2F" w14:paraId="65F5B96D" w14:textId="77777777">
              <w:tc>
                <w:tcPr>
                  <w:tcW w:w="400" w:type="dxa"/>
                  <w:tcMar>
                    <w:top w:w="0" w:type="dxa"/>
                    <w:left w:w="0" w:type="dxa"/>
                    <w:bottom w:w="0" w:type="dxa"/>
                    <w:right w:w="0" w:type="dxa"/>
                  </w:tcMar>
                </w:tcPr>
                <w:p w14:paraId="26113F7F" w14:textId="77777777" w:rsidR="004F6D2F" w:rsidRDefault="0046683B">
                  <w:r>
                    <w:rPr>
                      <w:color w:val="000000"/>
                      <w:sz w:val="20"/>
                      <w:szCs w:val="20"/>
                    </w:rPr>
                    <w:t> </w:t>
                  </w:r>
                </w:p>
              </w:tc>
              <w:tc>
                <w:tcPr>
                  <w:tcW w:w="0" w:type="auto"/>
                  <w:tcMar>
                    <w:top w:w="30" w:type="dxa"/>
                    <w:left w:w="0" w:type="dxa"/>
                    <w:bottom w:w="30" w:type="dxa"/>
                    <w:right w:w="0" w:type="dxa"/>
                  </w:tcMar>
                </w:tcPr>
                <w:p w14:paraId="7EBDAD9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DB9A4D7" w14:textId="77777777" w:rsidR="004F6D2F" w:rsidRDefault="0046683B">
                  <w:pPr>
                    <w:pStyle w:val="p"/>
                  </w:pPr>
                  <w:r>
                    <w:rPr>
                      <w:rFonts w:ascii="Times New Roman" w:eastAsia="Times New Roman" w:hAnsi="Times New Roman" w:cs="Times New Roman"/>
                      <w:color w:val="000000"/>
                      <w:sz w:val="24"/>
                    </w:rPr>
                    <w:t>a mixture of solid and liquid</w:t>
                  </w:r>
                </w:p>
              </w:tc>
            </w:tr>
            <w:tr w:rsidR="004F6D2F" w14:paraId="563FE335" w14:textId="77777777">
              <w:tc>
                <w:tcPr>
                  <w:tcW w:w="400" w:type="dxa"/>
                  <w:tcMar>
                    <w:top w:w="0" w:type="dxa"/>
                    <w:left w:w="0" w:type="dxa"/>
                    <w:bottom w:w="0" w:type="dxa"/>
                    <w:right w:w="0" w:type="dxa"/>
                  </w:tcMar>
                </w:tcPr>
                <w:p w14:paraId="1ED764F7" w14:textId="77777777" w:rsidR="004F6D2F" w:rsidRDefault="0046683B">
                  <w:r>
                    <w:rPr>
                      <w:color w:val="000000"/>
                      <w:sz w:val="20"/>
                      <w:szCs w:val="20"/>
                    </w:rPr>
                    <w:t> </w:t>
                  </w:r>
                </w:p>
              </w:tc>
              <w:tc>
                <w:tcPr>
                  <w:tcW w:w="0" w:type="auto"/>
                  <w:tcMar>
                    <w:top w:w="30" w:type="dxa"/>
                    <w:left w:w="0" w:type="dxa"/>
                    <w:bottom w:w="30" w:type="dxa"/>
                    <w:right w:w="0" w:type="dxa"/>
                  </w:tcMar>
                </w:tcPr>
                <w:p w14:paraId="48490D7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595FE0C" w14:textId="77777777" w:rsidR="004F6D2F" w:rsidRDefault="0046683B">
                  <w:pPr>
                    <w:pStyle w:val="p"/>
                  </w:pPr>
                  <w:r>
                    <w:rPr>
                      <w:rFonts w:ascii="Times New Roman" w:eastAsia="Times New Roman" w:hAnsi="Times New Roman" w:cs="Times New Roman"/>
                      <w:color w:val="000000"/>
                      <w:sz w:val="24"/>
                    </w:rPr>
                    <w:t>not enough information</w:t>
                  </w:r>
                </w:p>
              </w:tc>
            </w:tr>
          </w:tbl>
          <w:p w14:paraId="6BFC41B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0F0A94EE" w14:textId="77777777">
              <w:tc>
                <w:tcPr>
                  <w:tcW w:w="0" w:type="auto"/>
                  <w:tcMar>
                    <w:top w:w="30" w:type="dxa"/>
                    <w:left w:w="0" w:type="dxa"/>
                    <w:bottom w:w="30" w:type="dxa"/>
                    <w:right w:w="0" w:type="dxa"/>
                  </w:tcMar>
                </w:tcPr>
                <w:p w14:paraId="47720509"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C381856" w14:textId="77777777" w:rsidR="004F6D2F" w:rsidRDefault="0046683B">
                  <w:r>
                    <w:rPr>
                      <w:rFonts w:ascii="Times New Roman" w:eastAsia="Times New Roman" w:hAnsi="Times New Roman" w:cs="Times New Roman"/>
                      <w:color w:val="000000"/>
                      <w:sz w:val="24"/>
                    </w:rPr>
                    <w:t>a</w:t>
                  </w:r>
                </w:p>
              </w:tc>
            </w:tr>
            <w:tr w:rsidR="004F6D2F" w14:paraId="42DA1330" w14:textId="77777777">
              <w:tc>
                <w:tcPr>
                  <w:tcW w:w="0" w:type="auto"/>
                  <w:tcMar>
                    <w:top w:w="30" w:type="dxa"/>
                    <w:left w:w="0" w:type="dxa"/>
                    <w:bottom w:w="30" w:type="dxa"/>
                    <w:right w:w="0" w:type="dxa"/>
                  </w:tcMar>
                </w:tcPr>
                <w:p w14:paraId="24002157"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40BC6E5" w14:textId="77777777" w:rsidR="004F6D2F" w:rsidRDefault="0046683B">
                  <w:r>
                    <w:rPr>
                      <w:rFonts w:ascii="Times New Roman" w:eastAsia="Times New Roman" w:hAnsi="Times New Roman" w:cs="Times New Roman"/>
                      <w:color w:val="000000"/>
                      <w:sz w:val="24"/>
                    </w:rPr>
                    <w:t>1</w:t>
                  </w:r>
                </w:p>
              </w:tc>
            </w:tr>
            <w:tr w:rsidR="004F6D2F" w14:paraId="085588F2" w14:textId="77777777">
              <w:tc>
                <w:tcPr>
                  <w:tcW w:w="0" w:type="auto"/>
                  <w:tcMar>
                    <w:top w:w="30" w:type="dxa"/>
                    <w:left w:w="0" w:type="dxa"/>
                    <w:bottom w:w="30" w:type="dxa"/>
                    <w:right w:w="0" w:type="dxa"/>
                  </w:tcMar>
                </w:tcPr>
                <w:p w14:paraId="431EE3A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310D8B0" w14:textId="77777777" w:rsidR="004F6D2F" w:rsidRDefault="0046683B">
                  <w:r>
                    <w:rPr>
                      <w:rFonts w:ascii="Times New Roman" w:eastAsia="Times New Roman" w:hAnsi="Times New Roman" w:cs="Times New Roman"/>
                      <w:color w:val="000000"/>
                      <w:sz w:val="24"/>
                    </w:rPr>
                    <w:t>Moderate</w:t>
                  </w:r>
                </w:p>
              </w:tc>
            </w:tr>
            <w:tr w:rsidR="004F6D2F" w14:paraId="484B6DFB" w14:textId="77777777">
              <w:tc>
                <w:tcPr>
                  <w:tcW w:w="0" w:type="auto"/>
                  <w:tcMar>
                    <w:top w:w="30" w:type="dxa"/>
                    <w:left w:w="0" w:type="dxa"/>
                    <w:bottom w:w="30" w:type="dxa"/>
                    <w:right w:w="0" w:type="dxa"/>
                  </w:tcMar>
                </w:tcPr>
                <w:p w14:paraId="54735772"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7EE9EB5" w14:textId="77777777" w:rsidR="004F6D2F" w:rsidRDefault="0046683B">
                  <w:r>
                    <w:rPr>
                      <w:rFonts w:ascii="Times New Roman" w:eastAsia="Times New Roman" w:hAnsi="Times New Roman" w:cs="Times New Roman"/>
                      <w:color w:val="000000"/>
                      <w:sz w:val="24"/>
                    </w:rPr>
                    <w:t>1.8</w:t>
                  </w:r>
                </w:p>
              </w:tc>
            </w:tr>
            <w:tr w:rsidR="004F6D2F" w14:paraId="05D90081" w14:textId="77777777">
              <w:tc>
                <w:tcPr>
                  <w:tcW w:w="0" w:type="auto"/>
                  <w:tcMar>
                    <w:top w:w="30" w:type="dxa"/>
                    <w:left w:w="0" w:type="dxa"/>
                    <w:bottom w:w="30" w:type="dxa"/>
                    <w:right w:w="0" w:type="dxa"/>
                  </w:tcMar>
                </w:tcPr>
                <w:p w14:paraId="10C7031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DCD3E3A" w14:textId="77777777" w:rsidR="004F6D2F" w:rsidRDefault="0046683B">
                  <w:r>
                    <w:rPr>
                      <w:rFonts w:ascii="Times New Roman" w:eastAsia="Times New Roman" w:hAnsi="Times New Roman" w:cs="Times New Roman"/>
                      <w:color w:val="000000"/>
                      <w:sz w:val="24"/>
                    </w:rPr>
                    <w:t>Multi-Mode (Multiple choice)</w:t>
                  </w:r>
                </w:p>
              </w:tc>
            </w:tr>
            <w:tr w:rsidR="004F6D2F" w14:paraId="1262FBE6" w14:textId="77777777">
              <w:tc>
                <w:tcPr>
                  <w:tcW w:w="0" w:type="auto"/>
                  <w:tcMar>
                    <w:top w:w="30" w:type="dxa"/>
                    <w:left w:w="0" w:type="dxa"/>
                    <w:bottom w:w="30" w:type="dxa"/>
                    <w:right w:w="0" w:type="dxa"/>
                  </w:tcMar>
                </w:tcPr>
                <w:p w14:paraId="70F508A3"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35942C4" w14:textId="77777777" w:rsidR="004F6D2F" w:rsidRDefault="0046683B">
                  <w:r>
                    <w:rPr>
                      <w:rFonts w:ascii="Times New Roman" w:eastAsia="Times New Roman" w:hAnsi="Times New Roman" w:cs="Times New Roman"/>
                      <w:color w:val="000000"/>
                      <w:sz w:val="24"/>
                    </w:rPr>
                    <w:t>True</w:t>
                  </w:r>
                </w:p>
              </w:tc>
            </w:tr>
            <w:tr w:rsidR="004F6D2F" w14:paraId="4CA83DA7" w14:textId="77777777">
              <w:tc>
                <w:tcPr>
                  <w:tcW w:w="0" w:type="auto"/>
                  <w:tcMar>
                    <w:top w:w="30" w:type="dxa"/>
                    <w:left w:w="0" w:type="dxa"/>
                    <w:bottom w:w="30" w:type="dxa"/>
                    <w:right w:w="0" w:type="dxa"/>
                  </w:tcMar>
                </w:tcPr>
                <w:p w14:paraId="7A665DD9"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42B4FFC"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0156D2EC" w14:textId="77777777">
              <w:tc>
                <w:tcPr>
                  <w:tcW w:w="0" w:type="auto"/>
                  <w:tcMar>
                    <w:top w:w="30" w:type="dxa"/>
                    <w:left w:w="0" w:type="dxa"/>
                    <w:bottom w:w="30" w:type="dxa"/>
                    <w:right w:w="0" w:type="dxa"/>
                  </w:tcMar>
                </w:tcPr>
                <w:p w14:paraId="6D5217F7"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16E58F1" w14:textId="77777777" w:rsidR="004F6D2F" w:rsidRDefault="0046683B">
                  <w:r>
                    <w:rPr>
                      <w:rFonts w:ascii="Times New Roman" w:eastAsia="Times New Roman" w:hAnsi="Times New Roman" w:cs="Times New Roman"/>
                      <w:color w:val="000000"/>
                      <w:sz w:val="24"/>
                    </w:rPr>
                    <w:t>Conceptual</w:t>
                  </w:r>
                </w:p>
              </w:tc>
            </w:tr>
            <w:tr w:rsidR="004F6D2F" w14:paraId="63C420AF" w14:textId="77777777">
              <w:tc>
                <w:tcPr>
                  <w:tcW w:w="0" w:type="auto"/>
                  <w:tcMar>
                    <w:top w:w="30" w:type="dxa"/>
                    <w:left w:w="0" w:type="dxa"/>
                    <w:bottom w:w="30" w:type="dxa"/>
                    <w:right w:w="0" w:type="dxa"/>
                  </w:tcMar>
                </w:tcPr>
                <w:p w14:paraId="7AE65224"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0EA336F" w14:textId="77777777" w:rsidR="004F6D2F" w:rsidRDefault="0046683B">
                  <w:r>
                    <w:rPr>
                      <w:rFonts w:ascii="Times New Roman" w:eastAsia="Times New Roman" w:hAnsi="Times New Roman" w:cs="Times New Roman"/>
                      <w:color w:val="000000"/>
                      <w:sz w:val="24"/>
                    </w:rPr>
                    <w:t>3/4/2016 4:26 PM</w:t>
                  </w:r>
                </w:p>
              </w:tc>
            </w:tr>
            <w:tr w:rsidR="004F6D2F" w14:paraId="00D1F535" w14:textId="77777777">
              <w:tc>
                <w:tcPr>
                  <w:tcW w:w="0" w:type="auto"/>
                  <w:tcMar>
                    <w:top w:w="30" w:type="dxa"/>
                    <w:left w:w="0" w:type="dxa"/>
                    <w:bottom w:w="30" w:type="dxa"/>
                    <w:right w:w="0" w:type="dxa"/>
                  </w:tcMar>
                </w:tcPr>
                <w:p w14:paraId="7626C10C"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7C8E3A4" w14:textId="77777777" w:rsidR="004F6D2F" w:rsidRDefault="0046683B">
                  <w:r>
                    <w:rPr>
                      <w:rFonts w:ascii="Times New Roman" w:eastAsia="Times New Roman" w:hAnsi="Times New Roman" w:cs="Times New Roman"/>
                      <w:color w:val="000000"/>
                      <w:sz w:val="24"/>
                    </w:rPr>
                    <w:t>3/4/2016 4:26 PM</w:t>
                  </w:r>
                </w:p>
              </w:tc>
            </w:tr>
          </w:tbl>
          <w:p w14:paraId="11B89194" w14:textId="77777777" w:rsidR="004F6D2F" w:rsidRDefault="004F6D2F"/>
        </w:tc>
      </w:tr>
    </w:tbl>
    <w:p w14:paraId="7FB1829C"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91514E1" w14:textId="77777777">
        <w:tc>
          <w:tcPr>
            <w:tcW w:w="5000" w:type="pct"/>
            <w:tcMar>
              <w:top w:w="0" w:type="dxa"/>
              <w:left w:w="0" w:type="dxa"/>
              <w:bottom w:w="0" w:type="dxa"/>
              <w:right w:w="0" w:type="dxa"/>
            </w:tcMar>
            <w:vAlign w:val="center"/>
          </w:tcPr>
          <w:p w14:paraId="57EC85E5" w14:textId="77777777" w:rsidR="004F6D2F" w:rsidRDefault="0046683B">
            <w:pPr>
              <w:pStyle w:val="p"/>
            </w:pPr>
            <w:r>
              <w:rPr>
                <w:rFonts w:ascii="Times New Roman" w:eastAsia="Times New Roman" w:hAnsi="Times New Roman" w:cs="Times New Roman"/>
                <w:color w:val="000000"/>
                <w:sz w:val="24"/>
              </w:rPr>
              <w:t>67. The melting point of indium is 156.2°C. At 323°F, what is the physical state of indium?</w:t>
            </w:r>
          </w:p>
          <w:p w14:paraId="27D97956" w14:textId="44D4FCF3" w:rsidR="004F6D2F" w:rsidRDefault="004F4402">
            <w:pPr>
              <w:pStyle w:val="p"/>
            </w:pPr>
            <w:r>
              <w:rPr>
                <w:noProof/>
                <w:position w:val="-23"/>
              </w:rPr>
              <w:drawing>
                <wp:inline distT="0" distB="0" distL="0" distR="0" wp14:anchorId="36A74E0F" wp14:editId="135BD3B2">
                  <wp:extent cx="1815465" cy="4502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15465" cy="450215"/>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160"/>
            </w:tblGrid>
            <w:tr w:rsidR="004F6D2F" w14:paraId="002B7FF3" w14:textId="77777777">
              <w:tc>
                <w:tcPr>
                  <w:tcW w:w="400" w:type="dxa"/>
                  <w:tcMar>
                    <w:top w:w="0" w:type="dxa"/>
                    <w:left w:w="0" w:type="dxa"/>
                    <w:bottom w:w="0" w:type="dxa"/>
                    <w:right w:w="0" w:type="dxa"/>
                  </w:tcMar>
                </w:tcPr>
                <w:p w14:paraId="5D10953B" w14:textId="77777777" w:rsidR="004F6D2F" w:rsidRDefault="0046683B">
                  <w:r>
                    <w:rPr>
                      <w:color w:val="000000"/>
                      <w:sz w:val="20"/>
                      <w:szCs w:val="20"/>
                    </w:rPr>
                    <w:t> </w:t>
                  </w:r>
                </w:p>
              </w:tc>
              <w:tc>
                <w:tcPr>
                  <w:tcW w:w="0" w:type="auto"/>
                  <w:tcMar>
                    <w:top w:w="30" w:type="dxa"/>
                    <w:left w:w="0" w:type="dxa"/>
                    <w:bottom w:w="30" w:type="dxa"/>
                    <w:right w:w="0" w:type="dxa"/>
                  </w:tcMar>
                </w:tcPr>
                <w:p w14:paraId="6039F317"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A2FA075" w14:textId="77777777" w:rsidR="004F6D2F" w:rsidRDefault="0046683B">
                  <w:pPr>
                    <w:pStyle w:val="p"/>
                  </w:pPr>
                  <w:r>
                    <w:rPr>
                      <w:rFonts w:ascii="Times New Roman" w:eastAsia="Times New Roman" w:hAnsi="Times New Roman" w:cs="Times New Roman"/>
                      <w:color w:val="000000"/>
                      <w:sz w:val="24"/>
                    </w:rPr>
                    <w:t>Solid.</w:t>
                  </w:r>
                </w:p>
              </w:tc>
            </w:tr>
            <w:tr w:rsidR="004F6D2F" w14:paraId="2A581BE8" w14:textId="77777777">
              <w:tc>
                <w:tcPr>
                  <w:tcW w:w="400" w:type="dxa"/>
                  <w:tcMar>
                    <w:top w:w="0" w:type="dxa"/>
                    <w:left w:w="0" w:type="dxa"/>
                    <w:bottom w:w="0" w:type="dxa"/>
                    <w:right w:w="0" w:type="dxa"/>
                  </w:tcMar>
                </w:tcPr>
                <w:p w14:paraId="1FD83FC8" w14:textId="77777777" w:rsidR="004F6D2F" w:rsidRDefault="0046683B">
                  <w:r>
                    <w:rPr>
                      <w:color w:val="000000"/>
                      <w:sz w:val="20"/>
                      <w:szCs w:val="20"/>
                    </w:rPr>
                    <w:t> </w:t>
                  </w:r>
                </w:p>
              </w:tc>
              <w:tc>
                <w:tcPr>
                  <w:tcW w:w="0" w:type="auto"/>
                  <w:tcMar>
                    <w:top w:w="30" w:type="dxa"/>
                    <w:left w:w="0" w:type="dxa"/>
                    <w:bottom w:w="30" w:type="dxa"/>
                    <w:right w:w="0" w:type="dxa"/>
                  </w:tcMar>
                </w:tcPr>
                <w:p w14:paraId="46139F7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9D98F37" w14:textId="77777777" w:rsidR="004F6D2F" w:rsidRDefault="0046683B">
                  <w:pPr>
                    <w:pStyle w:val="p"/>
                  </w:pPr>
                  <w:r>
                    <w:rPr>
                      <w:rFonts w:ascii="Times New Roman" w:eastAsia="Times New Roman" w:hAnsi="Times New Roman" w:cs="Times New Roman"/>
                      <w:color w:val="000000"/>
                      <w:sz w:val="24"/>
                    </w:rPr>
                    <w:t>Liquid.</w:t>
                  </w:r>
                </w:p>
              </w:tc>
            </w:tr>
            <w:tr w:rsidR="004F6D2F" w14:paraId="7C5BC28C" w14:textId="77777777">
              <w:tc>
                <w:tcPr>
                  <w:tcW w:w="400" w:type="dxa"/>
                  <w:tcMar>
                    <w:top w:w="0" w:type="dxa"/>
                    <w:left w:w="0" w:type="dxa"/>
                    <w:bottom w:w="0" w:type="dxa"/>
                    <w:right w:w="0" w:type="dxa"/>
                  </w:tcMar>
                </w:tcPr>
                <w:p w14:paraId="11334E8D" w14:textId="77777777" w:rsidR="004F6D2F" w:rsidRDefault="0046683B">
                  <w:r>
                    <w:rPr>
                      <w:color w:val="000000"/>
                      <w:sz w:val="20"/>
                      <w:szCs w:val="20"/>
                    </w:rPr>
                    <w:t> </w:t>
                  </w:r>
                </w:p>
              </w:tc>
              <w:tc>
                <w:tcPr>
                  <w:tcW w:w="0" w:type="auto"/>
                  <w:tcMar>
                    <w:top w:w="30" w:type="dxa"/>
                    <w:left w:w="0" w:type="dxa"/>
                    <w:bottom w:w="30" w:type="dxa"/>
                    <w:right w:w="0" w:type="dxa"/>
                  </w:tcMar>
                </w:tcPr>
                <w:p w14:paraId="785944B2"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3AD59D3" w14:textId="77777777" w:rsidR="004F6D2F" w:rsidRDefault="0046683B">
                  <w:pPr>
                    <w:pStyle w:val="p"/>
                  </w:pPr>
                  <w:r>
                    <w:rPr>
                      <w:rFonts w:ascii="Times New Roman" w:eastAsia="Times New Roman" w:hAnsi="Times New Roman" w:cs="Times New Roman"/>
                      <w:color w:val="000000"/>
                      <w:sz w:val="24"/>
                    </w:rPr>
                    <w:t>Gas.</w:t>
                  </w:r>
                </w:p>
              </w:tc>
            </w:tr>
            <w:tr w:rsidR="004F6D2F" w14:paraId="0DF9F0B2" w14:textId="77777777">
              <w:tc>
                <w:tcPr>
                  <w:tcW w:w="400" w:type="dxa"/>
                  <w:tcMar>
                    <w:top w:w="0" w:type="dxa"/>
                    <w:left w:w="0" w:type="dxa"/>
                    <w:bottom w:w="0" w:type="dxa"/>
                    <w:right w:w="0" w:type="dxa"/>
                  </w:tcMar>
                </w:tcPr>
                <w:p w14:paraId="67437F53" w14:textId="77777777" w:rsidR="004F6D2F" w:rsidRDefault="0046683B">
                  <w:r>
                    <w:rPr>
                      <w:color w:val="000000"/>
                      <w:sz w:val="20"/>
                      <w:szCs w:val="20"/>
                    </w:rPr>
                    <w:t> </w:t>
                  </w:r>
                </w:p>
              </w:tc>
              <w:tc>
                <w:tcPr>
                  <w:tcW w:w="0" w:type="auto"/>
                  <w:tcMar>
                    <w:top w:w="30" w:type="dxa"/>
                    <w:left w:w="0" w:type="dxa"/>
                    <w:bottom w:w="30" w:type="dxa"/>
                    <w:right w:w="0" w:type="dxa"/>
                  </w:tcMar>
                </w:tcPr>
                <w:p w14:paraId="237886C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1D6F175" w14:textId="77777777" w:rsidR="004F6D2F" w:rsidRDefault="0046683B">
                  <w:pPr>
                    <w:pStyle w:val="p"/>
                  </w:pPr>
                  <w:r>
                    <w:rPr>
                      <w:rFonts w:ascii="Times New Roman" w:eastAsia="Times New Roman" w:hAnsi="Times New Roman" w:cs="Times New Roman"/>
                      <w:color w:val="000000"/>
                      <w:sz w:val="24"/>
                    </w:rPr>
                    <w:t>Not enough information.</w:t>
                  </w:r>
                </w:p>
              </w:tc>
            </w:tr>
            <w:tr w:rsidR="004F6D2F" w14:paraId="66FC422E" w14:textId="77777777">
              <w:tc>
                <w:tcPr>
                  <w:tcW w:w="400" w:type="dxa"/>
                  <w:tcMar>
                    <w:top w:w="0" w:type="dxa"/>
                    <w:left w:w="0" w:type="dxa"/>
                    <w:bottom w:w="0" w:type="dxa"/>
                    <w:right w:w="0" w:type="dxa"/>
                  </w:tcMar>
                </w:tcPr>
                <w:p w14:paraId="48939250" w14:textId="77777777" w:rsidR="004F6D2F" w:rsidRDefault="0046683B">
                  <w:r>
                    <w:rPr>
                      <w:color w:val="000000"/>
                      <w:sz w:val="20"/>
                      <w:szCs w:val="20"/>
                    </w:rPr>
                    <w:t> </w:t>
                  </w:r>
                </w:p>
              </w:tc>
              <w:tc>
                <w:tcPr>
                  <w:tcW w:w="0" w:type="auto"/>
                  <w:tcMar>
                    <w:top w:w="30" w:type="dxa"/>
                    <w:left w:w="0" w:type="dxa"/>
                    <w:bottom w:w="30" w:type="dxa"/>
                    <w:right w:w="0" w:type="dxa"/>
                  </w:tcMar>
                </w:tcPr>
                <w:p w14:paraId="6060E2FF"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FF14BF7" w14:textId="77777777" w:rsidR="004F6D2F" w:rsidRDefault="0046683B">
                  <w:pPr>
                    <w:pStyle w:val="p"/>
                  </w:pPr>
                  <w:r>
                    <w:rPr>
                      <w:rFonts w:ascii="Times New Roman" w:eastAsia="Times New Roman" w:hAnsi="Times New Roman" w:cs="Times New Roman"/>
                      <w:color w:val="000000"/>
                      <w:sz w:val="24"/>
                    </w:rPr>
                    <w:t>At 323°F, the indium is partially solid and partially liquid; there is an equilibrium between the two states.</w:t>
                  </w:r>
                </w:p>
              </w:tc>
            </w:tr>
          </w:tbl>
          <w:p w14:paraId="7683DDDC"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31990355" w14:textId="77777777">
              <w:tc>
                <w:tcPr>
                  <w:tcW w:w="0" w:type="auto"/>
                  <w:tcMar>
                    <w:top w:w="30" w:type="dxa"/>
                    <w:left w:w="0" w:type="dxa"/>
                    <w:bottom w:w="30" w:type="dxa"/>
                    <w:right w:w="0" w:type="dxa"/>
                  </w:tcMar>
                </w:tcPr>
                <w:p w14:paraId="3BE34A7E"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9AD8A22" w14:textId="77777777" w:rsidR="004F6D2F" w:rsidRDefault="0046683B">
                  <w:r>
                    <w:rPr>
                      <w:rFonts w:ascii="Times New Roman" w:eastAsia="Times New Roman" w:hAnsi="Times New Roman" w:cs="Times New Roman"/>
                      <w:color w:val="000000"/>
                      <w:sz w:val="24"/>
                    </w:rPr>
                    <w:t>d</w:t>
                  </w:r>
                </w:p>
              </w:tc>
            </w:tr>
            <w:tr w:rsidR="004F6D2F" w14:paraId="70416AEF" w14:textId="77777777">
              <w:tc>
                <w:tcPr>
                  <w:tcW w:w="0" w:type="auto"/>
                  <w:tcMar>
                    <w:top w:w="30" w:type="dxa"/>
                    <w:left w:w="0" w:type="dxa"/>
                    <w:bottom w:w="30" w:type="dxa"/>
                    <w:right w:w="0" w:type="dxa"/>
                  </w:tcMar>
                </w:tcPr>
                <w:p w14:paraId="5621AA92"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49982F2" w14:textId="77777777" w:rsidR="004F6D2F" w:rsidRDefault="0046683B">
                  <w:r>
                    <w:rPr>
                      <w:rFonts w:ascii="Times New Roman" w:eastAsia="Times New Roman" w:hAnsi="Times New Roman" w:cs="Times New Roman"/>
                      <w:color w:val="000000"/>
                      <w:sz w:val="24"/>
                    </w:rPr>
                    <w:t>1</w:t>
                  </w:r>
                </w:p>
              </w:tc>
            </w:tr>
            <w:tr w:rsidR="004F6D2F" w14:paraId="406BAE05" w14:textId="77777777">
              <w:tc>
                <w:tcPr>
                  <w:tcW w:w="0" w:type="auto"/>
                  <w:tcMar>
                    <w:top w:w="30" w:type="dxa"/>
                    <w:left w:w="0" w:type="dxa"/>
                    <w:bottom w:w="30" w:type="dxa"/>
                    <w:right w:w="0" w:type="dxa"/>
                  </w:tcMar>
                </w:tcPr>
                <w:p w14:paraId="18B037A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B54D492" w14:textId="77777777" w:rsidR="004F6D2F" w:rsidRDefault="0046683B">
                  <w:r>
                    <w:rPr>
                      <w:rFonts w:ascii="Times New Roman" w:eastAsia="Times New Roman" w:hAnsi="Times New Roman" w:cs="Times New Roman"/>
                      <w:color w:val="000000"/>
                      <w:sz w:val="24"/>
                    </w:rPr>
                    <w:t>Moderate</w:t>
                  </w:r>
                </w:p>
              </w:tc>
            </w:tr>
            <w:tr w:rsidR="004F6D2F" w14:paraId="3EC8405F" w14:textId="77777777">
              <w:tc>
                <w:tcPr>
                  <w:tcW w:w="0" w:type="auto"/>
                  <w:tcMar>
                    <w:top w:w="30" w:type="dxa"/>
                    <w:left w:w="0" w:type="dxa"/>
                    <w:bottom w:w="30" w:type="dxa"/>
                    <w:right w:w="0" w:type="dxa"/>
                  </w:tcMar>
                </w:tcPr>
                <w:p w14:paraId="7DFFCC81"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9557722" w14:textId="77777777" w:rsidR="004F6D2F" w:rsidRDefault="0046683B">
                  <w:r>
                    <w:rPr>
                      <w:rFonts w:ascii="Times New Roman" w:eastAsia="Times New Roman" w:hAnsi="Times New Roman" w:cs="Times New Roman"/>
                      <w:color w:val="000000"/>
                      <w:sz w:val="24"/>
                    </w:rPr>
                    <w:t>1.8</w:t>
                  </w:r>
                </w:p>
              </w:tc>
            </w:tr>
            <w:tr w:rsidR="004F6D2F" w14:paraId="4B179977" w14:textId="77777777">
              <w:tc>
                <w:tcPr>
                  <w:tcW w:w="0" w:type="auto"/>
                  <w:tcMar>
                    <w:top w:w="30" w:type="dxa"/>
                    <w:left w:w="0" w:type="dxa"/>
                    <w:bottom w:w="30" w:type="dxa"/>
                    <w:right w:w="0" w:type="dxa"/>
                  </w:tcMar>
                </w:tcPr>
                <w:p w14:paraId="235A615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D56195B" w14:textId="77777777" w:rsidR="004F6D2F" w:rsidRDefault="0046683B">
                  <w:r>
                    <w:rPr>
                      <w:rFonts w:ascii="Times New Roman" w:eastAsia="Times New Roman" w:hAnsi="Times New Roman" w:cs="Times New Roman"/>
                      <w:color w:val="000000"/>
                      <w:sz w:val="24"/>
                    </w:rPr>
                    <w:t>Multiple Choice</w:t>
                  </w:r>
                </w:p>
              </w:tc>
            </w:tr>
            <w:tr w:rsidR="004F6D2F" w14:paraId="0D4C6993" w14:textId="77777777">
              <w:tc>
                <w:tcPr>
                  <w:tcW w:w="0" w:type="auto"/>
                  <w:tcMar>
                    <w:top w:w="30" w:type="dxa"/>
                    <w:left w:w="0" w:type="dxa"/>
                    <w:bottom w:w="30" w:type="dxa"/>
                    <w:right w:w="0" w:type="dxa"/>
                  </w:tcMar>
                </w:tcPr>
                <w:p w14:paraId="6367492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C6EAF6C" w14:textId="77777777" w:rsidR="004F6D2F" w:rsidRDefault="0046683B">
                  <w:r>
                    <w:rPr>
                      <w:rFonts w:ascii="Times New Roman" w:eastAsia="Times New Roman" w:hAnsi="Times New Roman" w:cs="Times New Roman"/>
                      <w:color w:val="000000"/>
                      <w:sz w:val="24"/>
                    </w:rPr>
                    <w:t>False</w:t>
                  </w:r>
                </w:p>
              </w:tc>
            </w:tr>
            <w:tr w:rsidR="004F6D2F" w14:paraId="4B58F74E" w14:textId="77777777">
              <w:tc>
                <w:tcPr>
                  <w:tcW w:w="0" w:type="auto"/>
                  <w:tcMar>
                    <w:top w:w="30" w:type="dxa"/>
                    <w:left w:w="0" w:type="dxa"/>
                    <w:bottom w:w="30" w:type="dxa"/>
                    <w:right w:w="0" w:type="dxa"/>
                  </w:tcMar>
                </w:tcPr>
                <w:p w14:paraId="477AEDB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1FF547C"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645ACDFF" w14:textId="77777777">
              <w:tc>
                <w:tcPr>
                  <w:tcW w:w="0" w:type="auto"/>
                  <w:tcMar>
                    <w:top w:w="30" w:type="dxa"/>
                    <w:left w:w="0" w:type="dxa"/>
                    <w:bottom w:w="30" w:type="dxa"/>
                    <w:right w:w="0" w:type="dxa"/>
                  </w:tcMar>
                </w:tcPr>
                <w:p w14:paraId="2F14588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A943FA7" w14:textId="77777777" w:rsidR="004F6D2F" w:rsidRDefault="0046683B">
                  <w:r>
                    <w:rPr>
                      <w:rFonts w:ascii="Times New Roman" w:eastAsia="Times New Roman" w:hAnsi="Times New Roman" w:cs="Times New Roman"/>
                      <w:color w:val="000000"/>
                      <w:sz w:val="24"/>
                    </w:rPr>
                    <w:t>Conceptual</w:t>
                  </w:r>
                </w:p>
              </w:tc>
            </w:tr>
            <w:tr w:rsidR="004F6D2F" w14:paraId="3E927987" w14:textId="77777777">
              <w:tc>
                <w:tcPr>
                  <w:tcW w:w="0" w:type="auto"/>
                  <w:tcMar>
                    <w:top w:w="30" w:type="dxa"/>
                    <w:left w:w="0" w:type="dxa"/>
                    <w:bottom w:w="30" w:type="dxa"/>
                    <w:right w:w="0" w:type="dxa"/>
                  </w:tcMar>
                </w:tcPr>
                <w:p w14:paraId="0A9D91CC"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9EEF0A3" w14:textId="77777777" w:rsidR="004F6D2F" w:rsidRDefault="0046683B">
                  <w:r>
                    <w:rPr>
                      <w:rFonts w:ascii="Times New Roman" w:eastAsia="Times New Roman" w:hAnsi="Times New Roman" w:cs="Times New Roman"/>
                      <w:color w:val="000000"/>
                      <w:sz w:val="24"/>
                    </w:rPr>
                    <w:t>3/4/2016 4:26 PM</w:t>
                  </w:r>
                </w:p>
              </w:tc>
            </w:tr>
            <w:tr w:rsidR="004F6D2F" w14:paraId="316CD591" w14:textId="77777777">
              <w:tc>
                <w:tcPr>
                  <w:tcW w:w="0" w:type="auto"/>
                  <w:tcMar>
                    <w:top w:w="30" w:type="dxa"/>
                    <w:left w:w="0" w:type="dxa"/>
                    <w:bottom w:w="30" w:type="dxa"/>
                    <w:right w:w="0" w:type="dxa"/>
                  </w:tcMar>
                </w:tcPr>
                <w:p w14:paraId="144D017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93F0341" w14:textId="77777777" w:rsidR="004F6D2F" w:rsidRDefault="0046683B">
                  <w:r>
                    <w:rPr>
                      <w:rFonts w:ascii="Times New Roman" w:eastAsia="Times New Roman" w:hAnsi="Times New Roman" w:cs="Times New Roman"/>
                      <w:color w:val="000000"/>
                      <w:sz w:val="24"/>
                    </w:rPr>
                    <w:t>1/20/2017 7:03 AM</w:t>
                  </w:r>
                </w:p>
              </w:tc>
            </w:tr>
          </w:tbl>
          <w:p w14:paraId="3749E64E" w14:textId="77777777" w:rsidR="004F6D2F" w:rsidRDefault="004F6D2F"/>
        </w:tc>
      </w:tr>
    </w:tbl>
    <w:p w14:paraId="28CECDB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B0C44FD" w14:textId="77777777">
        <w:tc>
          <w:tcPr>
            <w:tcW w:w="5000" w:type="pct"/>
            <w:tcMar>
              <w:top w:w="0" w:type="dxa"/>
              <w:left w:w="0" w:type="dxa"/>
              <w:bottom w:w="0" w:type="dxa"/>
              <w:right w:w="0" w:type="dxa"/>
            </w:tcMar>
            <w:vAlign w:val="center"/>
          </w:tcPr>
          <w:p w14:paraId="20B68E05" w14:textId="77777777" w:rsidR="004F6D2F" w:rsidRDefault="0046683B">
            <w:pPr>
              <w:pStyle w:val="p"/>
            </w:pPr>
            <w:r>
              <w:rPr>
                <w:rFonts w:ascii="Times New Roman" w:eastAsia="Times New Roman" w:hAnsi="Times New Roman" w:cs="Times New Roman"/>
                <w:color w:val="000000"/>
                <w:sz w:val="24"/>
              </w:rPr>
              <w:lastRenderedPageBreak/>
              <w:t>68. On a new temperature scale (°Z), water boils at 120.0°Z and freezes at 40.0°Z. Calculate the normal human body temperature using this temperature scale. On the Celsius scale, normal human body temperature could typically be 37.5°C, and water boils at 100.0°C and freezes at 0.00°C.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23"/>
            </w:tblGrid>
            <w:tr w:rsidR="004F6D2F" w14:paraId="1656EDD9" w14:textId="77777777">
              <w:tc>
                <w:tcPr>
                  <w:tcW w:w="400" w:type="dxa"/>
                  <w:tcMar>
                    <w:top w:w="0" w:type="dxa"/>
                    <w:left w:w="0" w:type="dxa"/>
                    <w:bottom w:w="0" w:type="dxa"/>
                    <w:right w:w="0" w:type="dxa"/>
                  </w:tcMar>
                </w:tcPr>
                <w:p w14:paraId="1673138F" w14:textId="77777777" w:rsidR="004F6D2F" w:rsidRDefault="0046683B">
                  <w:r>
                    <w:rPr>
                      <w:color w:val="000000"/>
                      <w:sz w:val="20"/>
                      <w:szCs w:val="20"/>
                    </w:rPr>
                    <w:t> </w:t>
                  </w:r>
                </w:p>
              </w:tc>
              <w:tc>
                <w:tcPr>
                  <w:tcW w:w="0" w:type="auto"/>
                  <w:tcMar>
                    <w:top w:w="30" w:type="dxa"/>
                    <w:left w:w="0" w:type="dxa"/>
                    <w:bottom w:w="30" w:type="dxa"/>
                    <w:right w:w="0" w:type="dxa"/>
                  </w:tcMar>
                </w:tcPr>
                <w:p w14:paraId="57C22233"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DA6E2C8" w14:textId="77777777" w:rsidR="004F6D2F" w:rsidRDefault="0046683B">
                  <w:pPr>
                    <w:pStyle w:val="p"/>
                  </w:pPr>
                  <w:r>
                    <w:rPr>
                      <w:rFonts w:ascii="Times New Roman" w:eastAsia="Times New Roman" w:hAnsi="Times New Roman" w:cs="Times New Roman"/>
                      <w:color w:val="000000"/>
                      <w:sz w:val="24"/>
                    </w:rPr>
                    <w:t>3000°Z</w:t>
                  </w:r>
                </w:p>
              </w:tc>
            </w:tr>
            <w:tr w:rsidR="004F6D2F" w14:paraId="0521A007" w14:textId="77777777">
              <w:tc>
                <w:tcPr>
                  <w:tcW w:w="400" w:type="dxa"/>
                  <w:tcMar>
                    <w:top w:w="0" w:type="dxa"/>
                    <w:left w:w="0" w:type="dxa"/>
                    <w:bottom w:w="0" w:type="dxa"/>
                    <w:right w:w="0" w:type="dxa"/>
                  </w:tcMar>
                </w:tcPr>
                <w:p w14:paraId="1FEF537C" w14:textId="77777777" w:rsidR="004F6D2F" w:rsidRDefault="0046683B">
                  <w:r>
                    <w:rPr>
                      <w:color w:val="000000"/>
                      <w:sz w:val="20"/>
                      <w:szCs w:val="20"/>
                    </w:rPr>
                    <w:t> </w:t>
                  </w:r>
                </w:p>
              </w:tc>
              <w:tc>
                <w:tcPr>
                  <w:tcW w:w="0" w:type="auto"/>
                  <w:tcMar>
                    <w:top w:w="30" w:type="dxa"/>
                    <w:left w:w="0" w:type="dxa"/>
                    <w:bottom w:w="30" w:type="dxa"/>
                    <w:right w:w="0" w:type="dxa"/>
                  </w:tcMar>
                </w:tcPr>
                <w:p w14:paraId="3B62719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AADB5BB" w14:textId="77777777" w:rsidR="004F6D2F" w:rsidRDefault="0046683B">
                  <w:pPr>
                    <w:pStyle w:val="p"/>
                  </w:pPr>
                  <w:r>
                    <w:rPr>
                      <w:rFonts w:ascii="Times New Roman" w:eastAsia="Times New Roman" w:hAnsi="Times New Roman" w:cs="Times New Roman"/>
                      <w:color w:val="000000"/>
                      <w:sz w:val="24"/>
                    </w:rPr>
                    <w:t>12.5°Z</w:t>
                  </w:r>
                </w:p>
              </w:tc>
            </w:tr>
            <w:tr w:rsidR="004F6D2F" w14:paraId="21F2B087" w14:textId="77777777">
              <w:tc>
                <w:tcPr>
                  <w:tcW w:w="400" w:type="dxa"/>
                  <w:tcMar>
                    <w:top w:w="0" w:type="dxa"/>
                    <w:left w:w="0" w:type="dxa"/>
                    <w:bottom w:w="0" w:type="dxa"/>
                    <w:right w:w="0" w:type="dxa"/>
                  </w:tcMar>
                </w:tcPr>
                <w:p w14:paraId="7604DEE4" w14:textId="77777777" w:rsidR="004F6D2F" w:rsidRDefault="0046683B">
                  <w:r>
                    <w:rPr>
                      <w:color w:val="000000"/>
                      <w:sz w:val="20"/>
                      <w:szCs w:val="20"/>
                    </w:rPr>
                    <w:t> </w:t>
                  </w:r>
                </w:p>
              </w:tc>
              <w:tc>
                <w:tcPr>
                  <w:tcW w:w="0" w:type="auto"/>
                  <w:tcMar>
                    <w:top w:w="30" w:type="dxa"/>
                    <w:left w:w="0" w:type="dxa"/>
                    <w:bottom w:w="30" w:type="dxa"/>
                    <w:right w:w="0" w:type="dxa"/>
                  </w:tcMar>
                </w:tcPr>
                <w:p w14:paraId="33E7D36E"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FA6ED83" w14:textId="77777777" w:rsidR="004F6D2F" w:rsidRDefault="0046683B">
                  <w:pPr>
                    <w:pStyle w:val="p"/>
                  </w:pPr>
                  <w:r>
                    <w:rPr>
                      <w:rFonts w:ascii="Times New Roman" w:eastAsia="Times New Roman" w:hAnsi="Times New Roman" w:cs="Times New Roman"/>
                      <w:color w:val="000000"/>
                      <w:sz w:val="24"/>
                    </w:rPr>
                    <w:t>70ºF</w:t>
                  </w:r>
                </w:p>
              </w:tc>
            </w:tr>
            <w:tr w:rsidR="004F6D2F" w14:paraId="3B7339E1" w14:textId="77777777">
              <w:tc>
                <w:tcPr>
                  <w:tcW w:w="400" w:type="dxa"/>
                  <w:tcMar>
                    <w:top w:w="0" w:type="dxa"/>
                    <w:left w:w="0" w:type="dxa"/>
                    <w:bottom w:w="0" w:type="dxa"/>
                    <w:right w:w="0" w:type="dxa"/>
                  </w:tcMar>
                </w:tcPr>
                <w:p w14:paraId="766B0122" w14:textId="77777777" w:rsidR="004F6D2F" w:rsidRDefault="0046683B">
                  <w:r>
                    <w:rPr>
                      <w:color w:val="000000"/>
                      <w:sz w:val="20"/>
                      <w:szCs w:val="20"/>
                    </w:rPr>
                    <w:t> </w:t>
                  </w:r>
                </w:p>
              </w:tc>
              <w:tc>
                <w:tcPr>
                  <w:tcW w:w="0" w:type="auto"/>
                  <w:tcMar>
                    <w:top w:w="30" w:type="dxa"/>
                    <w:left w:w="0" w:type="dxa"/>
                    <w:bottom w:w="30" w:type="dxa"/>
                    <w:right w:w="0" w:type="dxa"/>
                  </w:tcMar>
                </w:tcPr>
                <w:p w14:paraId="02176A3E"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7538DC9" w14:textId="77777777" w:rsidR="004F6D2F" w:rsidRDefault="0046683B">
                  <w:pPr>
                    <w:pStyle w:val="p"/>
                  </w:pPr>
                  <w:r>
                    <w:rPr>
                      <w:rFonts w:ascii="Times New Roman" w:eastAsia="Times New Roman" w:hAnsi="Times New Roman" w:cs="Times New Roman"/>
                      <w:color w:val="000000"/>
                      <w:sz w:val="24"/>
                    </w:rPr>
                    <w:t>113°Z</w:t>
                  </w:r>
                </w:p>
              </w:tc>
            </w:tr>
            <w:tr w:rsidR="004F6D2F" w14:paraId="05ADBA0B" w14:textId="77777777">
              <w:tc>
                <w:tcPr>
                  <w:tcW w:w="400" w:type="dxa"/>
                  <w:tcMar>
                    <w:top w:w="0" w:type="dxa"/>
                    <w:left w:w="0" w:type="dxa"/>
                    <w:bottom w:w="0" w:type="dxa"/>
                    <w:right w:w="0" w:type="dxa"/>
                  </w:tcMar>
                </w:tcPr>
                <w:p w14:paraId="4E803FC2" w14:textId="77777777" w:rsidR="004F6D2F" w:rsidRDefault="0046683B">
                  <w:r>
                    <w:rPr>
                      <w:color w:val="000000"/>
                      <w:sz w:val="20"/>
                      <w:szCs w:val="20"/>
                    </w:rPr>
                    <w:t> </w:t>
                  </w:r>
                </w:p>
              </w:tc>
              <w:tc>
                <w:tcPr>
                  <w:tcW w:w="0" w:type="auto"/>
                  <w:tcMar>
                    <w:top w:w="30" w:type="dxa"/>
                    <w:left w:w="0" w:type="dxa"/>
                    <w:bottom w:w="30" w:type="dxa"/>
                    <w:right w:w="0" w:type="dxa"/>
                  </w:tcMar>
                </w:tcPr>
                <w:p w14:paraId="291AD935"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60B9708" w14:textId="77777777" w:rsidR="004F6D2F" w:rsidRDefault="0046683B">
                  <w:pPr>
                    <w:pStyle w:val="p"/>
                  </w:pPr>
                  <w:r>
                    <w:rPr>
                      <w:rFonts w:ascii="Times New Roman" w:eastAsia="Times New Roman" w:hAnsi="Times New Roman" w:cs="Times New Roman"/>
                      <w:color w:val="000000"/>
                      <w:sz w:val="24"/>
                    </w:rPr>
                    <w:t>30°Z</w:t>
                  </w:r>
                </w:p>
              </w:tc>
            </w:tr>
          </w:tbl>
          <w:p w14:paraId="74C6EAF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2FAE0B6B" w14:textId="77777777">
              <w:tc>
                <w:tcPr>
                  <w:tcW w:w="0" w:type="auto"/>
                  <w:tcMar>
                    <w:top w:w="30" w:type="dxa"/>
                    <w:left w:w="0" w:type="dxa"/>
                    <w:bottom w:w="30" w:type="dxa"/>
                    <w:right w:w="0" w:type="dxa"/>
                  </w:tcMar>
                </w:tcPr>
                <w:p w14:paraId="0E30338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A35DEB7" w14:textId="77777777" w:rsidR="004F6D2F" w:rsidRDefault="0046683B">
                  <w:r>
                    <w:rPr>
                      <w:rFonts w:ascii="Times New Roman" w:eastAsia="Times New Roman" w:hAnsi="Times New Roman" w:cs="Times New Roman"/>
                      <w:color w:val="000000"/>
                      <w:sz w:val="24"/>
                    </w:rPr>
                    <w:t>c</w:t>
                  </w:r>
                </w:p>
              </w:tc>
            </w:tr>
            <w:tr w:rsidR="004F6D2F" w14:paraId="1D7EED5A" w14:textId="77777777">
              <w:tc>
                <w:tcPr>
                  <w:tcW w:w="0" w:type="auto"/>
                  <w:tcMar>
                    <w:top w:w="30" w:type="dxa"/>
                    <w:left w:w="0" w:type="dxa"/>
                    <w:bottom w:w="30" w:type="dxa"/>
                    <w:right w:w="0" w:type="dxa"/>
                  </w:tcMar>
                </w:tcPr>
                <w:p w14:paraId="42F8C1C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C2F4BE1" w14:textId="77777777" w:rsidR="004F6D2F" w:rsidRDefault="0046683B">
                  <w:r>
                    <w:rPr>
                      <w:rFonts w:ascii="Times New Roman" w:eastAsia="Times New Roman" w:hAnsi="Times New Roman" w:cs="Times New Roman"/>
                      <w:color w:val="000000"/>
                      <w:sz w:val="24"/>
                    </w:rPr>
                    <w:t>1</w:t>
                  </w:r>
                </w:p>
              </w:tc>
            </w:tr>
            <w:tr w:rsidR="004F6D2F" w14:paraId="490F3C5A" w14:textId="77777777">
              <w:tc>
                <w:tcPr>
                  <w:tcW w:w="0" w:type="auto"/>
                  <w:tcMar>
                    <w:top w:w="30" w:type="dxa"/>
                    <w:left w:w="0" w:type="dxa"/>
                    <w:bottom w:w="30" w:type="dxa"/>
                    <w:right w:w="0" w:type="dxa"/>
                  </w:tcMar>
                </w:tcPr>
                <w:p w14:paraId="29645DC7"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A6E6B18" w14:textId="77777777" w:rsidR="004F6D2F" w:rsidRDefault="0046683B">
                  <w:r>
                    <w:rPr>
                      <w:rFonts w:ascii="Times New Roman" w:eastAsia="Times New Roman" w:hAnsi="Times New Roman" w:cs="Times New Roman"/>
                      <w:color w:val="000000"/>
                      <w:sz w:val="24"/>
                    </w:rPr>
                    <w:t>Difficult</w:t>
                  </w:r>
                </w:p>
              </w:tc>
            </w:tr>
            <w:tr w:rsidR="004F6D2F" w14:paraId="02B1E204" w14:textId="77777777">
              <w:tc>
                <w:tcPr>
                  <w:tcW w:w="0" w:type="auto"/>
                  <w:tcMar>
                    <w:top w:w="30" w:type="dxa"/>
                    <w:left w:w="0" w:type="dxa"/>
                    <w:bottom w:w="30" w:type="dxa"/>
                    <w:right w:w="0" w:type="dxa"/>
                  </w:tcMar>
                </w:tcPr>
                <w:p w14:paraId="688B313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EEC1A18" w14:textId="77777777" w:rsidR="004F6D2F" w:rsidRDefault="0046683B">
                  <w:r>
                    <w:rPr>
                      <w:rFonts w:ascii="Times New Roman" w:eastAsia="Times New Roman" w:hAnsi="Times New Roman" w:cs="Times New Roman"/>
                      <w:color w:val="000000"/>
                      <w:sz w:val="24"/>
                    </w:rPr>
                    <w:t>1.8</w:t>
                  </w:r>
                </w:p>
              </w:tc>
            </w:tr>
            <w:tr w:rsidR="004F6D2F" w14:paraId="03F0DA82" w14:textId="77777777">
              <w:tc>
                <w:tcPr>
                  <w:tcW w:w="0" w:type="auto"/>
                  <w:tcMar>
                    <w:top w:w="30" w:type="dxa"/>
                    <w:left w:w="0" w:type="dxa"/>
                    <w:bottom w:w="30" w:type="dxa"/>
                    <w:right w:w="0" w:type="dxa"/>
                  </w:tcMar>
                </w:tcPr>
                <w:p w14:paraId="7D385804"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59583DE" w14:textId="77777777" w:rsidR="004F6D2F" w:rsidRDefault="0046683B">
                  <w:r>
                    <w:rPr>
                      <w:rFonts w:ascii="Times New Roman" w:eastAsia="Times New Roman" w:hAnsi="Times New Roman" w:cs="Times New Roman"/>
                      <w:color w:val="000000"/>
                      <w:sz w:val="24"/>
                    </w:rPr>
                    <w:t>Multi-Mode (Multiple choice)</w:t>
                  </w:r>
                </w:p>
              </w:tc>
            </w:tr>
            <w:tr w:rsidR="004F6D2F" w14:paraId="353A9D1A" w14:textId="77777777">
              <w:tc>
                <w:tcPr>
                  <w:tcW w:w="0" w:type="auto"/>
                  <w:tcMar>
                    <w:top w:w="30" w:type="dxa"/>
                    <w:left w:w="0" w:type="dxa"/>
                    <w:bottom w:w="30" w:type="dxa"/>
                    <w:right w:w="0" w:type="dxa"/>
                  </w:tcMar>
                </w:tcPr>
                <w:p w14:paraId="49FB4E4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8F68AE0" w14:textId="77777777" w:rsidR="004F6D2F" w:rsidRDefault="0046683B">
                  <w:r>
                    <w:rPr>
                      <w:rFonts w:ascii="Times New Roman" w:eastAsia="Times New Roman" w:hAnsi="Times New Roman" w:cs="Times New Roman"/>
                      <w:color w:val="000000"/>
                      <w:sz w:val="24"/>
                    </w:rPr>
                    <w:t>True</w:t>
                  </w:r>
                </w:p>
              </w:tc>
            </w:tr>
            <w:tr w:rsidR="004F6D2F" w14:paraId="522C60A9" w14:textId="77777777">
              <w:tc>
                <w:tcPr>
                  <w:tcW w:w="0" w:type="auto"/>
                  <w:tcMar>
                    <w:top w:w="30" w:type="dxa"/>
                    <w:left w:w="0" w:type="dxa"/>
                    <w:bottom w:w="30" w:type="dxa"/>
                    <w:right w:w="0" w:type="dxa"/>
                  </w:tcMar>
                </w:tcPr>
                <w:p w14:paraId="24A9AD3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C67B8E1"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1009A35D" w14:textId="77777777">
              <w:tc>
                <w:tcPr>
                  <w:tcW w:w="0" w:type="auto"/>
                  <w:tcMar>
                    <w:top w:w="30" w:type="dxa"/>
                    <w:left w:w="0" w:type="dxa"/>
                    <w:bottom w:w="30" w:type="dxa"/>
                    <w:right w:w="0" w:type="dxa"/>
                  </w:tcMar>
                </w:tcPr>
                <w:p w14:paraId="0B8513D5"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B567D17" w14:textId="77777777" w:rsidR="004F6D2F" w:rsidRDefault="0046683B">
                  <w:r>
                    <w:rPr>
                      <w:rFonts w:ascii="Times New Roman" w:eastAsia="Times New Roman" w:hAnsi="Times New Roman" w:cs="Times New Roman"/>
                      <w:color w:val="000000"/>
                      <w:sz w:val="24"/>
                    </w:rPr>
                    <w:t>Quantitative</w:t>
                  </w:r>
                </w:p>
              </w:tc>
            </w:tr>
            <w:tr w:rsidR="004F6D2F" w14:paraId="5B304551" w14:textId="77777777">
              <w:tc>
                <w:tcPr>
                  <w:tcW w:w="0" w:type="auto"/>
                  <w:tcMar>
                    <w:top w:w="30" w:type="dxa"/>
                    <w:left w:w="0" w:type="dxa"/>
                    <w:bottom w:w="30" w:type="dxa"/>
                    <w:right w:w="0" w:type="dxa"/>
                  </w:tcMar>
                </w:tcPr>
                <w:p w14:paraId="5CCCEF9D"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D114928" w14:textId="77777777" w:rsidR="004F6D2F" w:rsidRDefault="0046683B">
                  <w:r>
                    <w:rPr>
                      <w:rFonts w:ascii="Times New Roman" w:eastAsia="Times New Roman" w:hAnsi="Times New Roman" w:cs="Times New Roman"/>
                      <w:color w:val="000000"/>
                      <w:sz w:val="24"/>
                    </w:rPr>
                    <w:t>3/4/2016 4:26 PM</w:t>
                  </w:r>
                </w:p>
              </w:tc>
            </w:tr>
            <w:tr w:rsidR="004F6D2F" w14:paraId="2DADB55E" w14:textId="77777777">
              <w:tc>
                <w:tcPr>
                  <w:tcW w:w="0" w:type="auto"/>
                  <w:tcMar>
                    <w:top w:w="30" w:type="dxa"/>
                    <w:left w:w="0" w:type="dxa"/>
                    <w:bottom w:w="30" w:type="dxa"/>
                    <w:right w:w="0" w:type="dxa"/>
                  </w:tcMar>
                </w:tcPr>
                <w:p w14:paraId="65E020B2"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253388F" w14:textId="77777777" w:rsidR="004F6D2F" w:rsidRDefault="0046683B">
                  <w:r>
                    <w:rPr>
                      <w:rFonts w:ascii="Times New Roman" w:eastAsia="Times New Roman" w:hAnsi="Times New Roman" w:cs="Times New Roman"/>
                      <w:color w:val="000000"/>
                      <w:sz w:val="24"/>
                    </w:rPr>
                    <w:t>3/31/2017 2:09 AM</w:t>
                  </w:r>
                </w:p>
              </w:tc>
            </w:tr>
          </w:tbl>
          <w:p w14:paraId="7C13B4CE" w14:textId="77777777" w:rsidR="004F6D2F" w:rsidRDefault="004F6D2F"/>
        </w:tc>
      </w:tr>
    </w:tbl>
    <w:p w14:paraId="40BF650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CB0741D" w14:textId="77777777">
        <w:tc>
          <w:tcPr>
            <w:tcW w:w="5000" w:type="pct"/>
            <w:tcMar>
              <w:top w:w="0" w:type="dxa"/>
              <w:left w:w="0" w:type="dxa"/>
              <w:bottom w:w="0" w:type="dxa"/>
              <w:right w:w="0" w:type="dxa"/>
            </w:tcMar>
            <w:vAlign w:val="center"/>
          </w:tcPr>
          <w:p w14:paraId="099332C2" w14:textId="77777777" w:rsidR="004F6D2F" w:rsidRDefault="0046683B">
            <w:pPr>
              <w:pStyle w:val="p"/>
            </w:pPr>
            <w:r>
              <w:rPr>
                <w:rFonts w:ascii="Times New Roman" w:eastAsia="Times New Roman" w:hAnsi="Times New Roman" w:cs="Times New Roman"/>
                <w:color w:val="000000"/>
                <w:sz w:val="24"/>
              </w:rPr>
              <w:t>69. The calibration points for the linear Reaumur scale are the usual melting point of ice and boiling point of water, which are assigned the values 0°R and 80°R, respectively. The normal body temperature of humans is 98.6°F. What is this temperature in °R?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97"/>
            </w:tblGrid>
            <w:tr w:rsidR="004F6D2F" w14:paraId="5B373AE2" w14:textId="77777777">
              <w:tc>
                <w:tcPr>
                  <w:tcW w:w="400" w:type="dxa"/>
                  <w:tcMar>
                    <w:top w:w="0" w:type="dxa"/>
                    <w:left w:w="0" w:type="dxa"/>
                    <w:bottom w:w="0" w:type="dxa"/>
                    <w:right w:w="0" w:type="dxa"/>
                  </w:tcMar>
                </w:tcPr>
                <w:p w14:paraId="6F0EE9F5" w14:textId="77777777" w:rsidR="004F6D2F" w:rsidRDefault="0046683B">
                  <w:r>
                    <w:rPr>
                      <w:color w:val="000000"/>
                      <w:sz w:val="20"/>
                      <w:szCs w:val="20"/>
                    </w:rPr>
                    <w:t> </w:t>
                  </w:r>
                </w:p>
              </w:tc>
              <w:tc>
                <w:tcPr>
                  <w:tcW w:w="0" w:type="auto"/>
                  <w:tcMar>
                    <w:top w:w="30" w:type="dxa"/>
                    <w:left w:w="0" w:type="dxa"/>
                    <w:bottom w:w="30" w:type="dxa"/>
                    <w:right w:w="0" w:type="dxa"/>
                  </w:tcMar>
                </w:tcPr>
                <w:p w14:paraId="2A323FA9"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4C10059" w14:textId="77777777" w:rsidR="004F6D2F" w:rsidRDefault="0046683B">
                  <w:pPr>
                    <w:pStyle w:val="p"/>
                  </w:pPr>
                  <w:r>
                    <w:rPr>
                      <w:rFonts w:ascii="Times New Roman" w:eastAsia="Times New Roman" w:hAnsi="Times New Roman" w:cs="Times New Roman"/>
                      <w:color w:val="000000"/>
                      <w:sz w:val="24"/>
                    </w:rPr>
                    <w:t>178.6°R</w:t>
                  </w:r>
                </w:p>
              </w:tc>
            </w:tr>
            <w:tr w:rsidR="004F6D2F" w14:paraId="3C1CA463" w14:textId="77777777">
              <w:tc>
                <w:tcPr>
                  <w:tcW w:w="400" w:type="dxa"/>
                  <w:tcMar>
                    <w:top w:w="0" w:type="dxa"/>
                    <w:left w:w="0" w:type="dxa"/>
                    <w:bottom w:w="0" w:type="dxa"/>
                    <w:right w:w="0" w:type="dxa"/>
                  </w:tcMar>
                </w:tcPr>
                <w:p w14:paraId="70DAE729" w14:textId="77777777" w:rsidR="004F6D2F" w:rsidRDefault="0046683B">
                  <w:r>
                    <w:rPr>
                      <w:color w:val="000000"/>
                      <w:sz w:val="20"/>
                      <w:szCs w:val="20"/>
                    </w:rPr>
                    <w:t> </w:t>
                  </w:r>
                </w:p>
              </w:tc>
              <w:tc>
                <w:tcPr>
                  <w:tcW w:w="0" w:type="auto"/>
                  <w:tcMar>
                    <w:top w:w="30" w:type="dxa"/>
                    <w:left w:w="0" w:type="dxa"/>
                    <w:bottom w:w="30" w:type="dxa"/>
                    <w:right w:w="0" w:type="dxa"/>
                  </w:tcMar>
                </w:tcPr>
                <w:p w14:paraId="18E301C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7C85974" w14:textId="77777777" w:rsidR="004F6D2F" w:rsidRDefault="0046683B">
                  <w:pPr>
                    <w:pStyle w:val="p"/>
                  </w:pPr>
                  <w:r>
                    <w:rPr>
                      <w:rFonts w:ascii="Times New Roman" w:eastAsia="Times New Roman" w:hAnsi="Times New Roman" w:cs="Times New Roman"/>
                      <w:color w:val="000000"/>
                      <w:sz w:val="24"/>
                    </w:rPr>
                    <w:t>58.0ºR</w:t>
                  </w:r>
                </w:p>
              </w:tc>
            </w:tr>
            <w:tr w:rsidR="004F6D2F" w14:paraId="0B958D30" w14:textId="77777777">
              <w:tc>
                <w:tcPr>
                  <w:tcW w:w="400" w:type="dxa"/>
                  <w:tcMar>
                    <w:top w:w="0" w:type="dxa"/>
                    <w:left w:w="0" w:type="dxa"/>
                    <w:bottom w:w="0" w:type="dxa"/>
                    <w:right w:w="0" w:type="dxa"/>
                  </w:tcMar>
                </w:tcPr>
                <w:p w14:paraId="31DB3D5C" w14:textId="77777777" w:rsidR="004F6D2F" w:rsidRDefault="0046683B">
                  <w:r>
                    <w:rPr>
                      <w:color w:val="000000"/>
                      <w:sz w:val="20"/>
                      <w:szCs w:val="20"/>
                    </w:rPr>
                    <w:t> </w:t>
                  </w:r>
                </w:p>
              </w:tc>
              <w:tc>
                <w:tcPr>
                  <w:tcW w:w="0" w:type="auto"/>
                  <w:tcMar>
                    <w:top w:w="30" w:type="dxa"/>
                    <w:left w:w="0" w:type="dxa"/>
                    <w:bottom w:w="30" w:type="dxa"/>
                    <w:right w:w="0" w:type="dxa"/>
                  </w:tcMar>
                </w:tcPr>
                <w:p w14:paraId="42CDD2A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D164D04" w14:textId="77777777" w:rsidR="004F6D2F" w:rsidRDefault="0046683B">
                  <w:pPr>
                    <w:pStyle w:val="p"/>
                  </w:pPr>
                  <w:r>
                    <w:rPr>
                      <w:rFonts w:ascii="Times New Roman" w:eastAsia="Times New Roman" w:hAnsi="Times New Roman" w:cs="Times New Roman"/>
                      <w:color w:val="000000"/>
                      <w:sz w:val="24"/>
                    </w:rPr>
                    <w:t>37ºR</w:t>
                  </w:r>
                </w:p>
              </w:tc>
            </w:tr>
            <w:tr w:rsidR="004F6D2F" w14:paraId="4F2DD853" w14:textId="77777777">
              <w:tc>
                <w:tcPr>
                  <w:tcW w:w="400" w:type="dxa"/>
                  <w:tcMar>
                    <w:top w:w="0" w:type="dxa"/>
                    <w:left w:w="0" w:type="dxa"/>
                    <w:bottom w:w="0" w:type="dxa"/>
                    <w:right w:w="0" w:type="dxa"/>
                  </w:tcMar>
                </w:tcPr>
                <w:p w14:paraId="0356324C" w14:textId="77777777" w:rsidR="004F6D2F" w:rsidRDefault="0046683B">
                  <w:r>
                    <w:rPr>
                      <w:color w:val="000000"/>
                      <w:sz w:val="20"/>
                      <w:szCs w:val="20"/>
                    </w:rPr>
                    <w:t> </w:t>
                  </w:r>
                </w:p>
              </w:tc>
              <w:tc>
                <w:tcPr>
                  <w:tcW w:w="0" w:type="auto"/>
                  <w:tcMar>
                    <w:top w:w="30" w:type="dxa"/>
                    <w:left w:w="0" w:type="dxa"/>
                    <w:bottom w:w="30" w:type="dxa"/>
                    <w:right w:w="0" w:type="dxa"/>
                  </w:tcMar>
                </w:tcPr>
                <w:p w14:paraId="1CD4488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6EE4DDD" w14:textId="77777777" w:rsidR="004F6D2F" w:rsidRDefault="0046683B">
                  <w:pPr>
                    <w:pStyle w:val="p"/>
                  </w:pPr>
                  <w:r>
                    <w:rPr>
                      <w:rFonts w:ascii="Times New Roman" w:eastAsia="Times New Roman" w:hAnsi="Times New Roman" w:cs="Times New Roman"/>
                      <w:color w:val="000000"/>
                      <w:sz w:val="24"/>
                    </w:rPr>
                    <w:t>253.9°R</w:t>
                  </w:r>
                </w:p>
              </w:tc>
            </w:tr>
            <w:tr w:rsidR="004F6D2F" w14:paraId="62E392AF" w14:textId="77777777">
              <w:tc>
                <w:tcPr>
                  <w:tcW w:w="400" w:type="dxa"/>
                  <w:tcMar>
                    <w:top w:w="0" w:type="dxa"/>
                    <w:left w:w="0" w:type="dxa"/>
                    <w:bottom w:w="0" w:type="dxa"/>
                    <w:right w:w="0" w:type="dxa"/>
                  </w:tcMar>
                </w:tcPr>
                <w:p w14:paraId="2CD0B51B" w14:textId="77777777" w:rsidR="004F6D2F" w:rsidRDefault="0046683B">
                  <w:r>
                    <w:rPr>
                      <w:color w:val="000000"/>
                      <w:sz w:val="20"/>
                      <w:szCs w:val="20"/>
                    </w:rPr>
                    <w:t> </w:t>
                  </w:r>
                </w:p>
              </w:tc>
              <w:tc>
                <w:tcPr>
                  <w:tcW w:w="0" w:type="auto"/>
                  <w:tcMar>
                    <w:top w:w="30" w:type="dxa"/>
                    <w:left w:w="0" w:type="dxa"/>
                    <w:bottom w:w="30" w:type="dxa"/>
                    <w:right w:w="0" w:type="dxa"/>
                  </w:tcMar>
                </w:tcPr>
                <w:p w14:paraId="5DC09530"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0283E1C" w14:textId="77777777" w:rsidR="004F6D2F" w:rsidRDefault="0046683B">
                  <w:pPr>
                    <w:pStyle w:val="p"/>
                  </w:pPr>
                  <w:r>
                    <w:rPr>
                      <w:rFonts w:ascii="Times New Roman" w:eastAsia="Times New Roman" w:hAnsi="Times New Roman" w:cs="Times New Roman"/>
                      <w:color w:val="000000"/>
                      <w:sz w:val="24"/>
                    </w:rPr>
                    <w:t>29.6°R</w:t>
                  </w:r>
                </w:p>
              </w:tc>
            </w:tr>
          </w:tbl>
          <w:p w14:paraId="4F7F2D99"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31654A78" w14:textId="77777777">
              <w:tc>
                <w:tcPr>
                  <w:tcW w:w="0" w:type="auto"/>
                  <w:tcMar>
                    <w:top w:w="30" w:type="dxa"/>
                    <w:left w:w="0" w:type="dxa"/>
                    <w:bottom w:w="30" w:type="dxa"/>
                    <w:right w:w="0" w:type="dxa"/>
                  </w:tcMar>
                </w:tcPr>
                <w:p w14:paraId="5D05213E"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8D93F7C" w14:textId="77777777" w:rsidR="004F6D2F" w:rsidRDefault="0046683B">
                  <w:r>
                    <w:rPr>
                      <w:rFonts w:ascii="Times New Roman" w:eastAsia="Times New Roman" w:hAnsi="Times New Roman" w:cs="Times New Roman"/>
                      <w:color w:val="000000"/>
                      <w:sz w:val="24"/>
                    </w:rPr>
                    <w:t>e</w:t>
                  </w:r>
                </w:p>
              </w:tc>
            </w:tr>
            <w:tr w:rsidR="004F6D2F" w14:paraId="50B728F6" w14:textId="77777777">
              <w:tc>
                <w:tcPr>
                  <w:tcW w:w="0" w:type="auto"/>
                  <w:tcMar>
                    <w:top w:w="30" w:type="dxa"/>
                    <w:left w:w="0" w:type="dxa"/>
                    <w:bottom w:w="30" w:type="dxa"/>
                    <w:right w:w="0" w:type="dxa"/>
                  </w:tcMar>
                </w:tcPr>
                <w:p w14:paraId="15E6AFF1"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DF87BEE" w14:textId="77777777" w:rsidR="004F6D2F" w:rsidRDefault="0046683B">
                  <w:r>
                    <w:rPr>
                      <w:rFonts w:ascii="Times New Roman" w:eastAsia="Times New Roman" w:hAnsi="Times New Roman" w:cs="Times New Roman"/>
                      <w:color w:val="000000"/>
                      <w:sz w:val="24"/>
                    </w:rPr>
                    <w:t>1</w:t>
                  </w:r>
                </w:p>
              </w:tc>
            </w:tr>
            <w:tr w:rsidR="004F6D2F" w14:paraId="27292820" w14:textId="77777777">
              <w:tc>
                <w:tcPr>
                  <w:tcW w:w="0" w:type="auto"/>
                  <w:tcMar>
                    <w:top w:w="30" w:type="dxa"/>
                    <w:left w:w="0" w:type="dxa"/>
                    <w:bottom w:w="30" w:type="dxa"/>
                    <w:right w:w="0" w:type="dxa"/>
                  </w:tcMar>
                </w:tcPr>
                <w:p w14:paraId="1DAB347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C09986B" w14:textId="77777777" w:rsidR="004F6D2F" w:rsidRDefault="0046683B">
                  <w:r>
                    <w:rPr>
                      <w:rFonts w:ascii="Times New Roman" w:eastAsia="Times New Roman" w:hAnsi="Times New Roman" w:cs="Times New Roman"/>
                      <w:color w:val="000000"/>
                      <w:sz w:val="24"/>
                    </w:rPr>
                    <w:t>Difficult</w:t>
                  </w:r>
                </w:p>
              </w:tc>
            </w:tr>
            <w:tr w:rsidR="004F6D2F" w14:paraId="11370574" w14:textId="77777777">
              <w:tc>
                <w:tcPr>
                  <w:tcW w:w="0" w:type="auto"/>
                  <w:tcMar>
                    <w:top w:w="30" w:type="dxa"/>
                    <w:left w:w="0" w:type="dxa"/>
                    <w:bottom w:w="30" w:type="dxa"/>
                    <w:right w:w="0" w:type="dxa"/>
                  </w:tcMar>
                </w:tcPr>
                <w:p w14:paraId="70F512A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4D8EE34" w14:textId="77777777" w:rsidR="004F6D2F" w:rsidRDefault="0046683B">
                  <w:r>
                    <w:rPr>
                      <w:rFonts w:ascii="Times New Roman" w:eastAsia="Times New Roman" w:hAnsi="Times New Roman" w:cs="Times New Roman"/>
                      <w:color w:val="000000"/>
                      <w:sz w:val="24"/>
                    </w:rPr>
                    <w:t>1.8</w:t>
                  </w:r>
                </w:p>
              </w:tc>
            </w:tr>
            <w:tr w:rsidR="004F6D2F" w14:paraId="5C9ADFAA" w14:textId="77777777">
              <w:tc>
                <w:tcPr>
                  <w:tcW w:w="0" w:type="auto"/>
                  <w:tcMar>
                    <w:top w:w="30" w:type="dxa"/>
                    <w:left w:w="0" w:type="dxa"/>
                    <w:bottom w:w="30" w:type="dxa"/>
                    <w:right w:w="0" w:type="dxa"/>
                  </w:tcMar>
                </w:tcPr>
                <w:p w14:paraId="06D8EE5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B3C1FC0" w14:textId="77777777" w:rsidR="004F6D2F" w:rsidRDefault="0046683B">
                  <w:r>
                    <w:rPr>
                      <w:rFonts w:ascii="Times New Roman" w:eastAsia="Times New Roman" w:hAnsi="Times New Roman" w:cs="Times New Roman"/>
                      <w:color w:val="000000"/>
                      <w:sz w:val="24"/>
                    </w:rPr>
                    <w:t>Multi-Mode (Multiple choice)</w:t>
                  </w:r>
                </w:p>
              </w:tc>
            </w:tr>
            <w:tr w:rsidR="004F6D2F" w14:paraId="7C0E68A3" w14:textId="77777777">
              <w:tc>
                <w:tcPr>
                  <w:tcW w:w="0" w:type="auto"/>
                  <w:tcMar>
                    <w:top w:w="30" w:type="dxa"/>
                    <w:left w:w="0" w:type="dxa"/>
                    <w:bottom w:w="30" w:type="dxa"/>
                    <w:right w:w="0" w:type="dxa"/>
                  </w:tcMar>
                </w:tcPr>
                <w:p w14:paraId="3C83719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9A8CEB3" w14:textId="77777777" w:rsidR="004F6D2F" w:rsidRDefault="0046683B">
                  <w:r>
                    <w:rPr>
                      <w:rFonts w:ascii="Times New Roman" w:eastAsia="Times New Roman" w:hAnsi="Times New Roman" w:cs="Times New Roman"/>
                      <w:color w:val="000000"/>
                      <w:sz w:val="24"/>
                    </w:rPr>
                    <w:t>True</w:t>
                  </w:r>
                </w:p>
              </w:tc>
            </w:tr>
            <w:tr w:rsidR="004F6D2F" w14:paraId="5B5792F7" w14:textId="77777777">
              <w:tc>
                <w:tcPr>
                  <w:tcW w:w="0" w:type="auto"/>
                  <w:tcMar>
                    <w:top w:w="30" w:type="dxa"/>
                    <w:left w:w="0" w:type="dxa"/>
                    <w:bottom w:w="30" w:type="dxa"/>
                    <w:right w:w="0" w:type="dxa"/>
                  </w:tcMar>
                </w:tcPr>
                <w:p w14:paraId="4FD13D9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9346D73"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328979DE" w14:textId="77777777">
              <w:tc>
                <w:tcPr>
                  <w:tcW w:w="0" w:type="auto"/>
                  <w:tcMar>
                    <w:top w:w="30" w:type="dxa"/>
                    <w:left w:w="0" w:type="dxa"/>
                    <w:bottom w:w="30" w:type="dxa"/>
                    <w:right w:w="0" w:type="dxa"/>
                  </w:tcMar>
                </w:tcPr>
                <w:p w14:paraId="49AE04CB"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3FAAB46" w14:textId="77777777" w:rsidR="004F6D2F" w:rsidRDefault="0046683B">
                  <w:r>
                    <w:rPr>
                      <w:rFonts w:ascii="Times New Roman" w:eastAsia="Times New Roman" w:hAnsi="Times New Roman" w:cs="Times New Roman"/>
                      <w:color w:val="000000"/>
                      <w:sz w:val="24"/>
                    </w:rPr>
                    <w:t>Conceptual</w:t>
                  </w:r>
                </w:p>
              </w:tc>
            </w:tr>
            <w:tr w:rsidR="004F6D2F" w14:paraId="0C707CAF" w14:textId="77777777">
              <w:tc>
                <w:tcPr>
                  <w:tcW w:w="0" w:type="auto"/>
                  <w:tcMar>
                    <w:top w:w="30" w:type="dxa"/>
                    <w:left w:w="0" w:type="dxa"/>
                    <w:bottom w:w="30" w:type="dxa"/>
                    <w:right w:w="0" w:type="dxa"/>
                  </w:tcMar>
                </w:tcPr>
                <w:p w14:paraId="5F15008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3C234CD" w14:textId="77777777" w:rsidR="004F6D2F" w:rsidRDefault="0046683B">
                  <w:r>
                    <w:rPr>
                      <w:rFonts w:ascii="Times New Roman" w:eastAsia="Times New Roman" w:hAnsi="Times New Roman" w:cs="Times New Roman"/>
                      <w:color w:val="000000"/>
                      <w:sz w:val="24"/>
                    </w:rPr>
                    <w:t>3/4/2016 4:26 PM</w:t>
                  </w:r>
                </w:p>
              </w:tc>
            </w:tr>
            <w:tr w:rsidR="004F6D2F" w14:paraId="4D14AC66" w14:textId="77777777">
              <w:tc>
                <w:tcPr>
                  <w:tcW w:w="0" w:type="auto"/>
                  <w:tcMar>
                    <w:top w:w="30" w:type="dxa"/>
                    <w:left w:w="0" w:type="dxa"/>
                    <w:bottom w:w="30" w:type="dxa"/>
                    <w:right w:w="0" w:type="dxa"/>
                  </w:tcMar>
                </w:tcPr>
                <w:p w14:paraId="526C01B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48BAA65" w14:textId="77777777" w:rsidR="004F6D2F" w:rsidRDefault="0046683B">
                  <w:r>
                    <w:rPr>
                      <w:rFonts w:ascii="Times New Roman" w:eastAsia="Times New Roman" w:hAnsi="Times New Roman" w:cs="Times New Roman"/>
                      <w:color w:val="000000"/>
                      <w:sz w:val="24"/>
                    </w:rPr>
                    <w:t>3/24/2017 9:02 AM</w:t>
                  </w:r>
                </w:p>
              </w:tc>
            </w:tr>
          </w:tbl>
          <w:p w14:paraId="2D269860" w14:textId="77777777" w:rsidR="004F6D2F" w:rsidRDefault="004F6D2F"/>
        </w:tc>
      </w:tr>
    </w:tbl>
    <w:p w14:paraId="5863633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E59654D" w14:textId="77777777">
        <w:tc>
          <w:tcPr>
            <w:tcW w:w="5000" w:type="pct"/>
            <w:tcMar>
              <w:top w:w="0" w:type="dxa"/>
              <w:left w:w="0" w:type="dxa"/>
              <w:bottom w:w="0" w:type="dxa"/>
              <w:right w:w="0" w:type="dxa"/>
            </w:tcMar>
            <w:vAlign w:val="center"/>
          </w:tcPr>
          <w:p w14:paraId="77E0FC6E" w14:textId="77777777" w:rsidR="004F6D2F" w:rsidRDefault="0046683B">
            <w:pPr>
              <w:pStyle w:val="p"/>
            </w:pPr>
            <w:r>
              <w:rPr>
                <w:rFonts w:ascii="Times New Roman" w:eastAsia="Times New Roman" w:hAnsi="Times New Roman" w:cs="Times New Roman"/>
                <w:color w:val="000000"/>
                <w:sz w:val="24"/>
              </w:rPr>
              <w:t>70.     A monolayer containing 3.21 × 10</w:t>
            </w:r>
            <w:r>
              <w:rPr>
                <w:rFonts w:ascii="Times New Roman" w:eastAsia="Times New Roman" w:hAnsi="Times New Roman" w:cs="Times New Roman"/>
                <w:color w:val="000000"/>
                <w:sz w:val="30"/>
                <w:szCs w:val="30"/>
                <w:vertAlign w:val="superscript"/>
              </w:rPr>
              <w:t>–6 </w:t>
            </w:r>
            <w:r>
              <w:rPr>
                <w:rFonts w:ascii="Times New Roman" w:eastAsia="Times New Roman" w:hAnsi="Times New Roman" w:cs="Times New Roman"/>
                <w:color w:val="000000"/>
                <w:sz w:val="24"/>
              </w:rPr>
              <w:t>g of oleic acid has an area of 20.0 cm</w:t>
            </w:r>
            <w:r>
              <w:rPr>
                <w:rFonts w:ascii="Times New Roman" w:eastAsia="Times New Roman" w:hAnsi="Times New Roman" w:cs="Times New Roman"/>
                <w:color w:val="000000"/>
                <w:sz w:val="30"/>
                <w:szCs w:val="30"/>
                <w:vertAlign w:val="superscript"/>
              </w:rPr>
              <w:t>2</w:t>
            </w:r>
            <w:r>
              <w:rPr>
                <w:rFonts w:ascii="Times New Roman" w:eastAsia="Times New Roman" w:hAnsi="Times New Roman" w:cs="Times New Roman"/>
                <w:color w:val="000000"/>
                <w:sz w:val="24"/>
              </w:rPr>
              <w:t>. The density of oleic acid is 0.895 g / mL. What is the thickness of the monolayer (the length of an oleic acid molecule)?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72"/>
            </w:tblGrid>
            <w:tr w:rsidR="004F6D2F" w14:paraId="16501CE2" w14:textId="77777777">
              <w:tc>
                <w:tcPr>
                  <w:tcW w:w="400" w:type="dxa"/>
                  <w:tcMar>
                    <w:top w:w="0" w:type="dxa"/>
                    <w:left w:w="0" w:type="dxa"/>
                    <w:bottom w:w="0" w:type="dxa"/>
                    <w:right w:w="0" w:type="dxa"/>
                  </w:tcMar>
                </w:tcPr>
                <w:p w14:paraId="0D40F98E"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10B27E27"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A9E4F2C" w14:textId="77777777" w:rsidR="004F6D2F" w:rsidRDefault="0046683B">
                  <w:pPr>
                    <w:pStyle w:val="p"/>
                  </w:pPr>
                  <w:r>
                    <w:rPr>
                      <w:rFonts w:ascii="Times New Roman" w:eastAsia="Times New Roman" w:hAnsi="Times New Roman" w:cs="Times New Roman"/>
                      <w:color w:val="000000"/>
                      <w:sz w:val="24"/>
                    </w:rPr>
                    <w:t>5.75 × 10¯</w:t>
                  </w:r>
                  <w:r>
                    <w:rPr>
                      <w:rFonts w:ascii="Times New Roman" w:eastAsia="Times New Roman" w:hAnsi="Times New Roman" w:cs="Times New Roman"/>
                      <w:color w:val="000000"/>
                      <w:sz w:val="30"/>
                      <w:szCs w:val="30"/>
                      <w:vertAlign w:val="superscript"/>
                    </w:rPr>
                    <w:t>5 </w:t>
                  </w:r>
                  <w:r>
                    <w:rPr>
                      <w:rFonts w:ascii="Times New Roman" w:eastAsia="Times New Roman" w:hAnsi="Times New Roman" w:cs="Times New Roman"/>
                      <w:color w:val="000000"/>
                      <w:sz w:val="24"/>
                    </w:rPr>
                    <w:t>cm</w:t>
                  </w:r>
                </w:p>
              </w:tc>
            </w:tr>
            <w:tr w:rsidR="004F6D2F" w14:paraId="23DA16FF" w14:textId="77777777">
              <w:tc>
                <w:tcPr>
                  <w:tcW w:w="400" w:type="dxa"/>
                  <w:tcMar>
                    <w:top w:w="0" w:type="dxa"/>
                    <w:left w:w="0" w:type="dxa"/>
                    <w:bottom w:w="0" w:type="dxa"/>
                    <w:right w:w="0" w:type="dxa"/>
                  </w:tcMar>
                </w:tcPr>
                <w:p w14:paraId="1A70D209" w14:textId="77777777" w:rsidR="004F6D2F" w:rsidRDefault="0046683B">
                  <w:r>
                    <w:rPr>
                      <w:color w:val="000000"/>
                      <w:sz w:val="20"/>
                      <w:szCs w:val="20"/>
                    </w:rPr>
                    <w:t> </w:t>
                  </w:r>
                </w:p>
              </w:tc>
              <w:tc>
                <w:tcPr>
                  <w:tcW w:w="0" w:type="auto"/>
                  <w:tcMar>
                    <w:top w:w="30" w:type="dxa"/>
                    <w:left w:w="0" w:type="dxa"/>
                    <w:bottom w:w="30" w:type="dxa"/>
                    <w:right w:w="0" w:type="dxa"/>
                  </w:tcMar>
                </w:tcPr>
                <w:p w14:paraId="7536652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2D2963A" w14:textId="77777777" w:rsidR="004F6D2F" w:rsidRDefault="0046683B">
                  <w:pPr>
                    <w:pStyle w:val="p"/>
                  </w:pPr>
                  <w:r>
                    <w:rPr>
                      <w:rFonts w:ascii="Times New Roman" w:eastAsia="Times New Roman" w:hAnsi="Times New Roman" w:cs="Times New Roman"/>
                      <w:color w:val="000000"/>
                      <w:sz w:val="24"/>
                    </w:rPr>
                    <w:t>7.17 × 10¯</w:t>
                  </w:r>
                  <w:r>
                    <w:rPr>
                      <w:rFonts w:ascii="Times New Roman" w:eastAsia="Times New Roman" w:hAnsi="Times New Roman" w:cs="Times New Roman"/>
                      <w:color w:val="000000"/>
                      <w:sz w:val="30"/>
                      <w:szCs w:val="30"/>
                      <w:vertAlign w:val="superscript"/>
                    </w:rPr>
                    <w:t>5 </w:t>
                  </w:r>
                  <w:r>
                    <w:rPr>
                      <w:rFonts w:ascii="Times New Roman" w:eastAsia="Times New Roman" w:hAnsi="Times New Roman" w:cs="Times New Roman"/>
                      <w:color w:val="000000"/>
                      <w:sz w:val="24"/>
                    </w:rPr>
                    <w:t>cm</w:t>
                  </w:r>
                </w:p>
              </w:tc>
            </w:tr>
            <w:tr w:rsidR="004F6D2F" w14:paraId="66A988CB" w14:textId="77777777">
              <w:tc>
                <w:tcPr>
                  <w:tcW w:w="400" w:type="dxa"/>
                  <w:tcMar>
                    <w:top w:w="0" w:type="dxa"/>
                    <w:left w:w="0" w:type="dxa"/>
                    <w:bottom w:w="0" w:type="dxa"/>
                    <w:right w:w="0" w:type="dxa"/>
                  </w:tcMar>
                </w:tcPr>
                <w:p w14:paraId="00B10C02" w14:textId="77777777" w:rsidR="004F6D2F" w:rsidRDefault="0046683B">
                  <w:r>
                    <w:rPr>
                      <w:color w:val="000000"/>
                      <w:sz w:val="20"/>
                      <w:szCs w:val="20"/>
                    </w:rPr>
                    <w:t> </w:t>
                  </w:r>
                </w:p>
              </w:tc>
              <w:tc>
                <w:tcPr>
                  <w:tcW w:w="0" w:type="auto"/>
                  <w:tcMar>
                    <w:top w:w="30" w:type="dxa"/>
                    <w:left w:w="0" w:type="dxa"/>
                    <w:bottom w:w="30" w:type="dxa"/>
                    <w:right w:w="0" w:type="dxa"/>
                  </w:tcMar>
                </w:tcPr>
                <w:p w14:paraId="23265443"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07B5647" w14:textId="77777777" w:rsidR="004F6D2F" w:rsidRDefault="0046683B">
                  <w:pPr>
                    <w:pStyle w:val="p"/>
                  </w:pPr>
                  <w:r>
                    <w:rPr>
                      <w:rFonts w:ascii="Times New Roman" w:eastAsia="Times New Roman" w:hAnsi="Times New Roman" w:cs="Times New Roman"/>
                      <w:color w:val="000000"/>
                      <w:sz w:val="24"/>
                    </w:rPr>
                    <w:t>1.79 × 10¯</w:t>
                  </w:r>
                  <w:r>
                    <w:rPr>
                      <w:rFonts w:ascii="Times New Roman" w:eastAsia="Times New Roman" w:hAnsi="Times New Roman" w:cs="Times New Roman"/>
                      <w:color w:val="000000"/>
                      <w:sz w:val="30"/>
                      <w:szCs w:val="30"/>
                      <w:vertAlign w:val="superscript"/>
                    </w:rPr>
                    <w:t>7 </w:t>
                  </w:r>
                  <w:r>
                    <w:rPr>
                      <w:rFonts w:ascii="Times New Roman" w:eastAsia="Times New Roman" w:hAnsi="Times New Roman" w:cs="Times New Roman"/>
                      <w:color w:val="000000"/>
                      <w:sz w:val="24"/>
                    </w:rPr>
                    <w:t>cm</w:t>
                  </w:r>
                </w:p>
              </w:tc>
            </w:tr>
            <w:tr w:rsidR="004F6D2F" w14:paraId="6836A725" w14:textId="77777777">
              <w:tc>
                <w:tcPr>
                  <w:tcW w:w="400" w:type="dxa"/>
                  <w:tcMar>
                    <w:top w:w="0" w:type="dxa"/>
                    <w:left w:w="0" w:type="dxa"/>
                    <w:bottom w:w="0" w:type="dxa"/>
                    <w:right w:w="0" w:type="dxa"/>
                  </w:tcMar>
                </w:tcPr>
                <w:p w14:paraId="10F1AF46" w14:textId="77777777" w:rsidR="004F6D2F" w:rsidRDefault="0046683B">
                  <w:r>
                    <w:rPr>
                      <w:color w:val="000000"/>
                      <w:sz w:val="20"/>
                      <w:szCs w:val="20"/>
                    </w:rPr>
                    <w:t> </w:t>
                  </w:r>
                </w:p>
              </w:tc>
              <w:tc>
                <w:tcPr>
                  <w:tcW w:w="0" w:type="auto"/>
                  <w:tcMar>
                    <w:top w:w="30" w:type="dxa"/>
                    <w:left w:w="0" w:type="dxa"/>
                    <w:bottom w:w="30" w:type="dxa"/>
                    <w:right w:w="0" w:type="dxa"/>
                  </w:tcMar>
                </w:tcPr>
                <w:p w14:paraId="22DDD23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2D67441" w14:textId="77777777" w:rsidR="004F6D2F" w:rsidRDefault="0046683B">
                  <w:pPr>
                    <w:pStyle w:val="p"/>
                  </w:pPr>
                  <w:r>
                    <w:rPr>
                      <w:rFonts w:ascii="Times New Roman" w:eastAsia="Times New Roman" w:hAnsi="Times New Roman" w:cs="Times New Roman"/>
                      <w:color w:val="000000"/>
                      <w:sz w:val="24"/>
                    </w:rPr>
                    <w:t>1.44 × 10¯</w:t>
                  </w:r>
                  <w:r>
                    <w:rPr>
                      <w:rFonts w:ascii="Times New Roman" w:eastAsia="Times New Roman" w:hAnsi="Times New Roman" w:cs="Times New Roman"/>
                      <w:color w:val="000000"/>
                      <w:sz w:val="30"/>
                      <w:szCs w:val="30"/>
                      <w:vertAlign w:val="superscript"/>
                    </w:rPr>
                    <w:t>7 </w:t>
                  </w:r>
                  <w:r>
                    <w:rPr>
                      <w:rFonts w:ascii="Times New Roman" w:eastAsia="Times New Roman" w:hAnsi="Times New Roman" w:cs="Times New Roman"/>
                      <w:color w:val="000000"/>
                      <w:sz w:val="24"/>
                    </w:rPr>
                    <w:t>cm</w:t>
                  </w:r>
                </w:p>
              </w:tc>
            </w:tr>
            <w:tr w:rsidR="004F6D2F" w14:paraId="3EAB077A" w14:textId="77777777">
              <w:tc>
                <w:tcPr>
                  <w:tcW w:w="400" w:type="dxa"/>
                  <w:tcMar>
                    <w:top w:w="0" w:type="dxa"/>
                    <w:left w:w="0" w:type="dxa"/>
                    <w:bottom w:w="0" w:type="dxa"/>
                    <w:right w:w="0" w:type="dxa"/>
                  </w:tcMar>
                </w:tcPr>
                <w:p w14:paraId="13B725DD" w14:textId="77777777" w:rsidR="004F6D2F" w:rsidRDefault="0046683B">
                  <w:r>
                    <w:rPr>
                      <w:color w:val="000000"/>
                      <w:sz w:val="20"/>
                      <w:szCs w:val="20"/>
                    </w:rPr>
                    <w:t> </w:t>
                  </w:r>
                </w:p>
              </w:tc>
              <w:tc>
                <w:tcPr>
                  <w:tcW w:w="0" w:type="auto"/>
                  <w:tcMar>
                    <w:top w:w="30" w:type="dxa"/>
                    <w:left w:w="0" w:type="dxa"/>
                    <w:bottom w:w="30" w:type="dxa"/>
                    <w:right w:w="0" w:type="dxa"/>
                  </w:tcMar>
                </w:tcPr>
                <w:p w14:paraId="7434469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4849DEB" w14:textId="77777777" w:rsidR="004F6D2F" w:rsidRDefault="0046683B">
                  <w:pPr>
                    <w:pStyle w:val="p"/>
                  </w:pPr>
                  <w:r>
                    <w:rPr>
                      <w:rFonts w:ascii="Times New Roman" w:eastAsia="Times New Roman" w:hAnsi="Times New Roman" w:cs="Times New Roman"/>
                      <w:color w:val="000000"/>
                      <w:sz w:val="24"/>
                    </w:rPr>
                    <w:t>5.58 × 10¯</w:t>
                  </w:r>
                  <w:r>
                    <w:rPr>
                      <w:rFonts w:ascii="Times New Roman" w:eastAsia="Times New Roman" w:hAnsi="Times New Roman" w:cs="Times New Roman"/>
                      <w:color w:val="000000"/>
                      <w:sz w:val="30"/>
                      <w:szCs w:val="30"/>
                      <w:vertAlign w:val="superscript"/>
                    </w:rPr>
                    <w:t>6 </w:t>
                  </w:r>
                  <w:r>
                    <w:rPr>
                      <w:rFonts w:ascii="Times New Roman" w:eastAsia="Times New Roman" w:hAnsi="Times New Roman" w:cs="Times New Roman"/>
                      <w:color w:val="000000"/>
                      <w:sz w:val="24"/>
                    </w:rPr>
                    <w:t>cm</w:t>
                  </w:r>
                </w:p>
              </w:tc>
            </w:tr>
          </w:tbl>
          <w:p w14:paraId="424ABB9F"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1A3E1C8A" w14:textId="77777777">
              <w:tc>
                <w:tcPr>
                  <w:tcW w:w="0" w:type="auto"/>
                  <w:tcMar>
                    <w:top w:w="30" w:type="dxa"/>
                    <w:left w:w="0" w:type="dxa"/>
                    <w:bottom w:w="30" w:type="dxa"/>
                    <w:right w:w="0" w:type="dxa"/>
                  </w:tcMar>
                </w:tcPr>
                <w:p w14:paraId="480C969B"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5FA9BF7" w14:textId="77777777" w:rsidR="004F6D2F" w:rsidRDefault="0046683B">
                  <w:r>
                    <w:rPr>
                      <w:rFonts w:ascii="Times New Roman" w:eastAsia="Times New Roman" w:hAnsi="Times New Roman" w:cs="Times New Roman"/>
                      <w:color w:val="000000"/>
                      <w:sz w:val="24"/>
                    </w:rPr>
                    <w:t>c</w:t>
                  </w:r>
                </w:p>
              </w:tc>
            </w:tr>
            <w:tr w:rsidR="004F6D2F" w14:paraId="3EC11F0F" w14:textId="77777777">
              <w:tc>
                <w:tcPr>
                  <w:tcW w:w="0" w:type="auto"/>
                  <w:tcMar>
                    <w:top w:w="30" w:type="dxa"/>
                    <w:left w:w="0" w:type="dxa"/>
                    <w:bottom w:w="30" w:type="dxa"/>
                    <w:right w:w="0" w:type="dxa"/>
                  </w:tcMar>
                </w:tcPr>
                <w:p w14:paraId="5BD98A6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39ED0E8" w14:textId="77777777" w:rsidR="004F6D2F" w:rsidRDefault="0046683B">
                  <w:r>
                    <w:rPr>
                      <w:rFonts w:ascii="Times New Roman" w:eastAsia="Times New Roman" w:hAnsi="Times New Roman" w:cs="Times New Roman"/>
                      <w:color w:val="000000"/>
                      <w:sz w:val="24"/>
                    </w:rPr>
                    <w:t>1</w:t>
                  </w:r>
                </w:p>
              </w:tc>
            </w:tr>
            <w:tr w:rsidR="004F6D2F" w14:paraId="5C9D6173" w14:textId="77777777">
              <w:tc>
                <w:tcPr>
                  <w:tcW w:w="0" w:type="auto"/>
                  <w:tcMar>
                    <w:top w:w="30" w:type="dxa"/>
                    <w:left w:w="0" w:type="dxa"/>
                    <w:bottom w:w="30" w:type="dxa"/>
                    <w:right w:w="0" w:type="dxa"/>
                  </w:tcMar>
                </w:tcPr>
                <w:p w14:paraId="11D166E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9668231" w14:textId="77777777" w:rsidR="004F6D2F" w:rsidRDefault="0046683B">
                  <w:r>
                    <w:rPr>
                      <w:rFonts w:ascii="Times New Roman" w:eastAsia="Times New Roman" w:hAnsi="Times New Roman" w:cs="Times New Roman"/>
                      <w:color w:val="000000"/>
                      <w:sz w:val="24"/>
                    </w:rPr>
                    <w:t>Moderate</w:t>
                  </w:r>
                </w:p>
              </w:tc>
            </w:tr>
            <w:tr w:rsidR="004F6D2F" w14:paraId="48F9DA3A" w14:textId="77777777">
              <w:tc>
                <w:tcPr>
                  <w:tcW w:w="0" w:type="auto"/>
                  <w:tcMar>
                    <w:top w:w="30" w:type="dxa"/>
                    <w:left w:w="0" w:type="dxa"/>
                    <w:bottom w:w="30" w:type="dxa"/>
                    <w:right w:w="0" w:type="dxa"/>
                  </w:tcMar>
                </w:tcPr>
                <w:p w14:paraId="1CB055D7"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3D9E383" w14:textId="77777777" w:rsidR="004F6D2F" w:rsidRDefault="0046683B">
                  <w:r>
                    <w:rPr>
                      <w:rFonts w:ascii="Times New Roman" w:eastAsia="Times New Roman" w:hAnsi="Times New Roman" w:cs="Times New Roman"/>
                      <w:color w:val="000000"/>
                      <w:sz w:val="24"/>
                    </w:rPr>
                    <w:t>1.9</w:t>
                  </w:r>
                </w:p>
              </w:tc>
            </w:tr>
            <w:tr w:rsidR="004F6D2F" w14:paraId="57D5B641" w14:textId="77777777">
              <w:tc>
                <w:tcPr>
                  <w:tcW w:w="0" w:type="auto"/>
                  <w:tcMar>
                    <w:top w:w="30" w:type="dxa"/>
                    <w:left w:w="0" w:type="dxa"/>
                    <w:bottom w:w="30" w:type="dxa"/>
                    <w:right w:w="0" w:type="dxa"/>
                  </w:tcMar>
                </w:tcPr>
                <w:p w14:paraId="3435C16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D49808F" w14:textId="77777777" w:rsidR="004F6D2F" w:rsidRDefault="0046683B">
                  <w:r>
                    <w:rPr>
                      <w:rFonts w:ascii="Times New Roman" w:eastAsia="Times New Roman" w:hAnsi="Times New Roman" w:cs="Times New Roman"/>
                      <w:color w:val="000000"/>
                      <w:sz w:val="24"/>
                    </w:rPr>
                    <w:t>Multi-Mode (Multiple choice)</w:t>
                  </w:r>
                </w:p>
              </w:tc>
            </w:tr>
            <w:tr w:rsidR="004F6D2F" w14:paraId="312CA319" w14:textId="77777777">
              <w:tc>
                <w:tcPr>
                  <w:tcW w:w="0" w:type="auto"/>
                  <w:tcMar>
                    <w:top w:w="30" w:type="dxa"/>
                    <w:left w:w="0" w:type="dxa"/>
                    <w:bottom w:w="30" w:type="dxa"/>
                    <w:right w:w="0" w:type="dxa"/>
                  </w:tcMar>
                </w:tcPr>
                <w:p w14:paraId="3CBDC05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687C20F" w14:textId="77777777" w:rsidR="004F6D2F" w:rsidRDefault="0046683B">
                  <w:r>
                    <w:rPr>
                      <w:rFonts w:ascii="Times New Roman" w:eastAsia="Times New Roman" w:hAnsi="Times New Roman" w:cs="Times New Roman"/>
                      <w:color w:val="000000"/>
                      <w:sz w:val="24"/>
                    </w:rPr>
                    <w:t>True</w:t>
                  </w:r>
                </w:p>
              </w:tc>
            </w:tr>
            <w:tr w:rsidR="004F6D2F" w14:paraId="350206D5" w14:textId="77777777">
              <w:tc>
                <w:tcPr>
                  <w:tcW w:w="0" w:type="auto"/>
                  <w:tcMar>
                    <w:top w:w="30" w:type="dxa"/>
                    <w:left w:w="0" w:type="dxa"/>
                    <w:bottom w:w="30" w:type="dxa"/>
                    <w:right w:w="0" w:type="dxa"/>
                  </w:tcMar>
                </w:tcPr>
                <w:p w14:paraId="1879D44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4D11AE9"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2065EB11" w14:textId="77777777">
              <w:tc>
                <w:tcPr>
                  <w:tcW w:w="0" w:type="auto"/>
                  <w:tcMar>
                    <w:top w:w="30" w:type="dxa"/>
                    <w:left w:w="0" w:type="dxa"/>
                    <w:bottom w:w="30" w:type="dxa"/>
                    <w:right w:w="0" w:type="dxa"/>
                  </w:tcMar>
                </w:tcPr>
                <w:p w14:paraId="29CCD6F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25FCDC6" w14:textId="77777777" w:rsidR="004F6D2F" w:rsidRDefault="0046683B">
                  <w:r>
                    <w:rPr>
                      <w:rFonts w:ascii="Times New Roman" w:eastAsia="Times New Roman" w:hAnsi="Times New Roman" w:cs="Times New Roman"/>
                      <w:color w:val="000000"/>
                      <w:sz w:val="24"/>
                    </w:rPr>
                    <w:t>Quantitative</w:t>
                  </w:r>
                </w:p>
              </w:tc>
            </w:tr>
            <w:tr w:rsidR="004F6D2F" w14:paraId="7C2DB81E" w14:textId="77777777">
              <w:tc>
                <w:tcPr>
                  <w:tcW w:w="0" w:type="auto"/>
                  <w:tcMar>
                    <w:top w:w="30" w:type="dxa"/>
                    <w:left w:w="0" w:type="dxa"/>
                    <w:bottom w:w="30" w:type="dxa"/>
                    <w:right w:w="0" w:type="dxa"/>
                  </w:tcMar>
                </w:tcPr>
                <w:p w14:paraId="00F79F4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6A53D4E" w14:textId="77777777" w:rsidR="004F6D2F" w:rsidRDefault="0046683B">
                  <w:r>
                    <w:rPr>
                      <w:rFonts w:ascii="Times New Roman" w:eastAsia="Times New Roman" w:hAnsi="Times New Roman" w:cs="Times New Roman"/>
                      <w:color w:val="000000"/>
                      <w:sz w:val="24"/>
                    </w:rPr>
                    <w:t>3/4/2016 4:26 PM</w:t>
                  </w:r>
                </w:p>
              </w:tc>
            </w:tr>
            <w:tr w:rsidR="004F6D2F" w14:paraId="02E8BA02" w14:textId="77777777">
              <w:tc>
                <w:tcPr>
                  <w:tcW w:w="0" w:type="auto"/>
                  <w:tcMar>
                    <w:top w:w="30" w:type="dxa"/>
                    <w:left w:w="0" w:type="dxa"/>
                    <w:bottom w:w="30" w:type="dxa"/>
                    <w:right w:w="0" w:type="dxa"/>
                  </w:tcMar>
                </w:tcPr>
                <w:p w14:paraId="00FD59F4"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2708D48" w14:textId="77777777" w:rsidR="004F6D2F" w:rsidRDefault="0046683B">
                  <w:r>
                    <w:rPr>
                      <w:rFonts w:ascii="Times New Roman" w:eastAsia="Times New Roman" w:hAnsi="Times New Roman" w:cs="Times New Roman"/>
                      <w:color w:val="000000"/>
                      <w:sz w:val="24"/>
                    </w:rPr>
                    <w:t>2/16/2017 7:43 AM</w:t>
                  </w:r>
                </w:p>
              </w:tc>
            </w:tr>
          </w:tbl>
          <w:p w14:paraId="35349C35" w14:textId="77777777" w:rsidR="004F6D2F" w:rsidRDefault="004F6D2F"/>
        </w:tc>
      </w:tr>
    </w:tbl>
    <w:p w14:paraId="06900B1D"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7BA074F" w14:textId="77777777">
        <w:tc>
          <w:tcPr>
            <w:tcW w:w="5000" w:type="pct"/>
            <w:tcMar>
              <w:top w:w="0" w:type="dxa"/>
              <w:left w:w="0" w:type="dxa"/>
              <w:bottom w:w="0" w:type="dxa"/>
              <w:right w:w="0" w:type="dxa"/>
            </w:tcMar>
            <w:vAlign w:val="center"/>
          </w:tcPr>
          <w:p w14:paraId="5F0701F1" w14:textId="77777777" w:rsidR="004F6D2F" w:rsidRDefault="0046683B">
            <w:pPr>
              <w:pStyle w:val="p"/>
            </w:pPr>
            <w:r>
              <w:rPr>
                <w:rFonts w:ascii="Times New Roman" w:eastAsia="Times New Roman" w:hAnsi="Times New Roman" w:cs="Times New Roman"/>
                <w:color w:val="000000"/>
                <w:sz w:val="24"/>
              </w:rPr>
              <w:t>71. The density of gasoline is 0.7025 g/mL at 20°C. When gasoline is added to water: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339"/>
            </w:tblGrid>
            <w:tr w:rsidR="004F6D2F" w14:paraId="125CB580" w14:textId="77777777">
              <w:tc>
                <w:tcPr>
                  <w:tcW w:w="400" w:type="dxa"/>
                  <w:tcMar>
                    <w:top w:w="0" w:type="dxa"/>
                    <w:left w:w="0" w:type="dxa"/>
                    <w:bottom w:w="0" w:type="dxa"/>
                    <w:right w:w="0" w:type="dxa"/>
                  </w:tcMar>
                </w:tcPr>
                <w:p w14:paraId="2AE27369" w14:textId="77777777" w:rsidR="004F6D2F" w:rsidRDefault="0046683B">
                  <w:r>
                    <w:rPr>
                      <w:color w:val="000000"/>
                      <w:sz w:val="20"/>
                      <w:szCs w:val="20"/>
                    </w:rPr>
                    <w:t> </w:t>
                  </w:r>
                </w:p>
              </w:tc>
              <w:tc>
                <w:tcPr>
                  <w:tcW w:w="0" w:type="auto"/>
                  <w:tcMar>
                    <w:top w:w="30" w:type="dxa"/>
                    <w:left w:w="0" w:type="dxa"/>
                    <w:bottom w:w="30" w:type="dxa"/>
                    <w:right w:w="0" w:type="dxa"/>
                  </w:tcMar>
                </w:tcPr>
                <w:p w14:paraId="4C725C75"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A51E21F" w14:textId="77777777" w:rsidR="004F6D2F" w:rsidRDefault="0046683B">
                  <w:pPr>
                    <w:pStyle w:val="p"/>
                  </w:pPr>
                  <w:r>
                    <w:rPr>
                      <w:rFonts w:ascii="Times New Roman" w:eastAsia="Times New Roman" w:hAnsi="Times New Roman" w:cs="Times New Roman"/>
                      <w:color w:val="000000"/>
                      <w:sz w:val="24"/>
                    </w:rPr>
                    <w:t>It will float on top.</w:t>
                  </w:r>
                </w:p>
              </w:tc>
            </w:tr>
            <w:tr w:rsidR="004F6D2F" w14:paraId="4FE59BC6" w14:textId="77777777">
              <w:tc>
                <w:tcPr>
                  <w:tcW w:w="400" w:type="dxa"/>
                  <w:tcMar>
                    <w:top w:w="0" w:type="dxa"/>
                    <w:left w:w="0" w:type="dxa"/>
                    <w:bottom w:w="0" w:type="dxa"/>
                    <w:right w:w="0" w:type="dxa"/>
                  </w:tcMar>
                </w:tcPr>
                <w:p w14:paraId="09ABBB1B" w14:textId="77777777" w:rsidR="004F6D2F" w:rsidRDefault="0046683B">
                  <w:r>
                    <w:rPr>
                      <w:color w:val="000000"/>
                      <w:sz w:val="20"/>
                      <w:szCs w:val="20"/>
                    </w:rPr>
                    <w:t> </w:t>
                  </w:r>
                </w:p>
              </w:tc>
              <w:tc>
                <w:tcPr>
                  <w:tcW w:w="0" w:type="auto"/>
                  <w:tcMar>
                    <w:top w:w="30" w:type="dxa"/>
                    <w:left w:w="0" w:type="dxa"/>
                    <w:bottom w:w="30" w:type="dxa"/>
                    <w:right w:w="0" w:type="dxa"/>
                  </w:tcMar>
                </w:tcPr>
                <w:p w14:paraId="1C35B8D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40145F5" w14:textId="77777777" w:rsidR="004F6D2F" w:rsidRDefault="0046683B">
                  <w:pPr>
                    <w:pStyle w:val="p"/>
                  </w:pPr>
                  <w:r>
                    <w:rPr>
                      <w:rFonts w:ascii="Times New Roman" w:eastAsia="Times New Roman" w:hAnsi="Times New Roman" w:cs="Times New Roman"/>
                      <w:color w:val="000000"/>
                      <w:sz w:val="24"/>
                    </w:rPr>
                    <w:t>It will sink to the bottom.</w:t>
                  </w:r>
                </w:p>
              </w:tc>
            </w:tr>
            <w:tr w:rsidR="004F6D2F" w14:paraId="0D073328" w14:textId="77777777">
              <w:tc>
                <w:tcPr>
                  <w:tcW w:w="400" w:type="dxa"/>
                  <w:tcMar>
                    <w:top w:w="0" w:type="dxa"/>
                    <w:left w:w="0" w:type="dxa"/>
                    <w:bottom w:w="0" w:type="dxa"/>
                    <w:right w:w="0" w:type="dxa"/>
                  </w:tcMar>
                </w:tcPr>
                <w:p w14:paraId="3695D79E" w14:textId="77777777" w:rsidR="004F6D2F" w:rsidRDefault="0046683B">
                  <w:r>
                    <w:rPr>
                      <w:color w:val="000000"/>
                      <w:sz w:val="20"/>
                      <w:szCs w:val="20"/>
                    </w:rPr>
                    <w:t> </w:t>
                  </w:r>
                </w:p>
              </w:tc>
              <w:tc>
                <w:tcPr>
                  <w:tcW w:w="0" w:type="auto"/>
                  <w:tcMar>
                    <w:top w:w="30" w:type="dxa"/>
                    <w:left w:w="0" w:type="dxa"/>
                    <w:bottom w:w="30" w:type="dxa"/>
                    <w:right w:w="0" w:type="dxa"/>
                  </w:tcMar>
                </w:tcPr>
                <w:p w14:paraId="2D7D9653"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5FCC465" w14:textId="77777777" w:rsidR="004F6D2F" w:rsidRDefault="0046683B">
                  <w:pPr>
                    <w:pStyle w:val="p"/>
                  </w:pPr>
                  <w:r>
                    <w:rPr>
                      <w:rFonts w:ascii="Times New Roman" w:eastAsia="Times New Roman" w:hAnsi="Times New Roman" w:cs="Times New Roman"/>
                      <w:color w:val="000000"/>
                      <w:sz w:val="24"/>
                    </w:rPr>
                    <w:t>It will mix so, you can't see it.</w:t>
                  </w:r>
                </w:p>
              </w:tc>
            </w:tr>
            <w:tr w:rsidR="004F6D2F" w14:paraId="24B717A5" w14:textId="77777777">
              <w:tc>
                <w:tcPr>
                  <w:tcW w:w="400" w:type="dxa"/>
                  <w:tcMar>
                    <w:top w:w="0" w:type="dxa"/>
                    <w:left w:w="0" w:type="dxa"/>
                    <w:bottom w:w="0" w:type="dxa"/>
                    <w:right w:w="0" w:type="dxa"/>
                  </w:tcMar>
                </w:tcPr>
                <w:p w14:paraId="68423E8D" w14:textId="77777777" w:rsidR="004F6D2F" w:rsidRDefault="0046683B">
                  <w:r>
                    <w:rPr>
                      <w:color w:val="000000"/>
                      <w:sz w:val="20"/>
                      <w:szCs w:val="20"/>
                    </w:rPr>
                    <w:t> </w:t>
                  </w:r>
                </w:p>
              </w:tc>
              <w:tc>
                <w:tcPr>
                  <w:tcW w:w="0" w:type="auto"/>
                  <w:tcMar>
                    <w:top w:w="30" w:type="dxa"/>
                    <w:left w:w="0" w:type="dxa"/>
                    <w:bottom w:w="30" w:type="dxa"/>
                    <w:right w:w="0" w:type="dxa"/>
                  </w:tcMar>
                </w:tcPr>
                <w:p w14:paraId="506689D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8C2655B" w14:textId="77777777" w:rsidR="004F6D2F" w:rsidRDefault="0046683B">
                  <w:pPr>
                    <w:pStyle w:val="p"/>
                  </w:pPr>
                  <w:r>
                    <w:rPr>
                      <w:rFonts w:ascii="Times New Roman" w:eastAsia="Times New Roman" w:hAnsi="Times New Roman" w:cs="Times New Roman"/>
                      <w:color w:val="000000"/>
                      <w:sz w:val="24"/>
                    </w:rPr>
                    <w:t>The mixture will improve the running of the motor.</w:t>
                  </w:r>
                </w:p>
              </w:tc>
            </w:tr>
            <w:tr w:rsidR="004F6D2F" w14:paraId="5C7E74E1" w14:textId="77777777">
              <w:tc>
                <w:tcPr>
                  <w:tcW w:w="400" w:type="dxa"/>
                  <w:tcMar>
                    <w:top w:w="0" w:type="dxa"/>
                    <w:left w:w="0" w:type="dxa"/>
                    <w:bottom w:w="0" w:type="dxa"/>
                    <w:right w:w="0" w:type="dxa"/>
                  </w:tcMar>
                </w:tcPr>
                <w:p w14:paraId="1F12E8A3" w14:textId="77777777" w:rsidR="004F6D2F" w:rsidRDefault="0046683B">
                  <w:r>
                    <w:rPr>
                      <w:color w:val="000000"/>
                      <w:sz w:val="20"/>
                      <w:szCs w:val="20"/>
                    </w:rPr>
                    <w:t> </w:t>
                  </w:r>
                </w:p>
              </w:tc>
              <w:tc>
                <w:tcPr>
                  <w:tcW w:w="0" w:type="auto"/>
                  <w:tcMar>
                    <w:top w:w="30" w:type="dxa"/>
                    <w:left w:w="0" w:type="dxa"/>
                    <w:bottom w:w="30" w:type="dxa"/>
                    <w:right w:w="0" w:type="dxa"/>
                  </w:tcMar>
                </w:tcPr>
                <w:p w14:paraId="33738AEF"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2A5C4DE" w14:textId="77777777" w:rsidR="004F6D2F" w:rsidRDefault="0046683B">
                  <w:pPr>
                    <w:pStyle w:val="p"/>
                  </w:pPr>
                  <w:r>
                    <w:rPr>
                      <w:rFonts w:ascii="Times New Roman" w:eastAsia="Times New Roman" w:hAnsi="Times New Roman" w:cs="Times New Roman"/>
                      <w:color w:val="000000"/>
                      <w:sz w:val="24"/>
                    </w:rPr>
                    <w:t>None of these things will happen.</w:t>
                  </w:r>
                </w:p>
              </w:tc>
            </w:tr>
          </w:tbl>
          <w:p w14:paraId="7A56BBD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25C67857" w14:textId="77777777">
              <w:tc>
                <w:tcPr>
                  <w:tcW w:w="0" w:type="auto"/>
                  <w:tcMar>
                    <w:top w:w="30" w:type="dxa"/>
                    <w:left w:w="0" w:type="dxa"/>
                    <w:bottom w:w="30" w:type="dxa"/>
                    <w:right w:w="0" w:type="dxa"/>
                  </w:tcMar>
                </w:tcPr>
                <w:p w14:paraId="6C723592"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47E210A" w14:textId="77777777" w:rsidR="004F6D2F" w:rsidRDefault="0046683B">
                  <w:r>
                    <w:rPr>
                      <w:rFonts w:ascii="Times New Roman" w:eastAsia="Times New Roman" w:hAnsi="Times New Roman" w:cs="Times New Roman"/>
                      <w:color w:val="000000"/>
                      <w:sz w:val="24"/>
                    </w:rPr>
                    <w:t>a</w:t>
                  </w:r>
                </w:p>
              </w:tc>
            </w:tr>
            <w:tr w:rsidR="004F6D2F" w14:paraId="395A7981" w14:textId="77777777">
              <w:tc>
                <w:tcPr>
                  <w:tcW w:w="0" w:type="auto"/>
                  <w:tcMar>
                    <w:top w:w="30" w:type="dxa"/>
                    <w:left w:w="0" w:type="dxa"/>
                    <w:bottom w:w="30" w:type="dxa"/>
                    <w:right w:w="0" w:type="dxa"/>
                  </w:tcMar>
                </w:tcPr>
                <w:p w14:paraId="4A037740"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2029D55" w14:textId="77777777" w:rsidR="004F6D2F" w:rsidRDefault="0046683B">
                  <w:r>
                    <w:rPr>
                      <w:rFonts w:ascii="Times New Roman" w:eastAsia="Times New Roman" w:hAnsi="Times New Roman" w:cs="Times New Roman"/>
                      <w:color w:val="000000"/>
                      <w:sz w:val="24"/>
                    </w:rPr>
                    <w:t>1</w:t>
                  </w:r>
                </w:p>
              </w:tc>
            </w:tr>
            <w:tr w:rsidR="004F6D2F" w14:paraId="77CCCB14" w14:textId="77777777">
              <w:tc>
                <w:tcPr>
                  <w:tcW w:w="0" w:type="auto"/>
                  <w:tcMar>
                    <w:top w:w="30" w:type="dxa"/>
                    <w:left w:w="0" w:type="dxa"/>
                    <w:bottom w:w="30" w:type="dxa"/>
                    <w:right w:w="0" w:type="dxa"/>
                  </w:tcMar>
                </w:tcPr>
                <w:p w14:paraId="5EF42979"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7E7EF1B" w14:textId="77777777" w:rsidR="004F6D2F" w:rsidRDefault="0046683B">
                  <w:r>
                    <w:rPr>
                      <w:rFonts w:ascii="Times New Roman" w:eastAsia="Times New Roman" w:hAnsi="Times New Roman" w:cs="Times New Roman"/>
                      <w:color w:val="000000"/>
                      <w:sz w:val="24"/>
                    </w:rPr>
                    <w:t>Easy</w:t>
                  </w:r>
                </w:p>
              </w:tc>
            </w:tr>
            <w:tr w:rsidR="004F6D2F" w14:paraId="419598B9" w14:textId="77777777">
              <w:tc>
                <w:tcPr>
                  <w:tcW w:w="0" w:type="auto"/>
                  <w:tcMar>
                    <w:top w:w="30" w:type="dxa"/>
                    <w:left w:w="0" w:type="dxa"/>
                    <w:bottom w:w="30" w:type="dxa"/>
                    <w:right w:w="0" w:type="dxa"/>
                  </w:tcMar>
                </w:tcPr>
                <w:p w14:paraId="0697AA2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367D651" w14:textId="77777777" w:rsidR="004F6D2F" w:rsidRDefault="0046683B">
                  <w:r>
                    <w:rPr>
                      <w:rFonts w:ascii="Times New Roman" w:eastAsia="Times New Roman" w:hAnsi="Times New Roman" w:cs="Times New Roman"/>
                      <w:color w:val="000000"/>
                      <w:sz w:val="24"/>
                    </w:rPr>
                    <w:t>1.9</w:t>
                  </w:r>
                </w:p>
              </w:tc>
            </w:tr>
            <w:tr w:rsidR="004F6D2F" w14:paraId="31069674" w14:textId="77777777">
              <w:tc>
                <w:tcPr>
                  <w:tcW w:w="0" w:type="auto"/>
                  <w:tcMar>
                    <w:top w:w="30" w:type="dxa"/>
                    <w:left w:w="0" w:type="dxa"/>
                    <w:bottom w:w="30" w:type="dxa"/>
                    <w:right w:w="0" w:type="dxa"/>
                  </w:tcMar>
                </w:tcPr>
                <w:p w14:paraId="2310CCFF"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69519AB" w14:textId="77777777" w:rsidR="004F6D2F" w:rsidRDefault="0046683B">
                  <w:r>
                    <w:rPr>
                      <w:rFonts w:ascii="Times New Roman" w:eastAsia="Times New Roman" w:hAnsi="Times New Roman" w:cs="Times New Roman"/>
                      <w:color w:val="000000"/>
                      <w:sz w:val="24"/>
                    </w:rPr>
                    <w:t>Multiple Choice</w:t>
                  </w:r>
                </w:p>
              </w:tc>
            </w:tr>
            <w:tr w:rsidR="004F6D2F" w14:paraId="118F8AAF" w14:textId="77777777">
              <w:tc>
                <w:tcPr>
                  <w:tcW w:w="0" w:type="auto"/>
                  <w:tcMar>
                    <w:top w:w="30" w:type="dxa"/>
                    <w:left w:w="0" w:type="dxa"/>
                    <w:bottom w:w="30" w:type="dxa"/>
                    <w:right w:w="0" w:type="dxa"/>
                  </w:tcMar>
                </w:tcPr>
                <w:p w14:paraId="64C6B81B"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691C717" w14:textId="77777777" w:rsidR="004F6D2F" w:rsidRDefault="0046683B">
                  <w:r>
                    <w:rPr>
                      <w:rFonts w:ascii="Times New Roman" w:eastAsia="Times New Roman" w:hAnsi="Times New Roman" w:cs="Times New Roman"/>
                      <w:color w:val="000000"/>
                      <w:sz w:val="24"/>
                    </w:rPr>
                    <w:t>False</w:t>
                  </w:r>
                </w:p>
              </w:tc>
            </w:tr>
            <w:tr w:rsidR="004F6D2F" w14:paraId="2B87EDB7" w14:textId="77777777">
              <w:tc>
                <w:tcPr>
                  <w:tcW w:w="0" w:type="auto"/>
                  <w:tcMar>
                    <w:top w:w="30" w:type="dxa"/>
                    <w:left w:w="0" w:type="dxa"/>
                    <w:bottom w:w="30" w:type="dxa"/>
                    <w:right w:w="0" w:type="dxa"/>
                  </w:tcMar>
                </w:tcPr>
                <w:p w14:paraId="4AC8206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A911963"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16687C3A" w14:textId="77777777">
              <w:tc>
                <w:tcPr>
                  <w:tcW w:w="0" w:type="auto"/>
                  <w:tcMar>
                    <w:top w:w="30" w:type="dxa"/>
                    <w:left w:w="0" w:type="dxa"/>
                    <w:bottom w:w="30" w:type="dxa"/>
                    <w:right w:w="0" w:type="dxa"/>
                  </w:tcMar>
                </w:tcPr>
                <w:p w14:paraId="18B75DF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D9CE0CA" w14:textId="77777777" w:rsidR="004F6D2F" w:rsidRDefault="0046683B">
                  <w:r>
                    <w:rPr>
                      <w:rFonts w:ascii="Times New Roman" w:eastAsia="Times New Roman" w:hAnsi="Times New Roman" w:cs="Times New Roman"/>
                      <w:color w:val="000000"/>
                      <w:sz w:val="24"/>
                    </w:rPr>
                    <w:t>Conceptual</w:t>
                  </w:r>
                </w:p>
              </w:tc>
            </w:tr>
            <w:tr w:rsidR="004F6D2F" w14:paraId="6DAAB79A" w14:textId="77777777">
              <w:tc>
                <w:tcPr>
                  <w:tcW w:w="0" w:type="auto"/>
                  <w:tcMar>
                    <w:top w:w="30" w:type="dxa"/>
                    <w:left w:w="0" w:type="dxa"/>
                    <w:bottom w:w="30" w:type="dxa"/>
                    <w:right w:w="0" w:type="dxa"/>
                  </w:tcMar>
                </w:tcPr>
                <w:p w14:paraId="4172848D"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153FA00" w14:textId="77777777" w:rsidR="004F6D2F" w:rsidRDefault="0046683B">
                  <w:r>
                    <w:rPr>
                      <w:rFonts w:ascii="Times New Roman" w:eastAsia="Times New Roman" w:hAnsi="Times New Roman" w:cs="Times New Roman"/>
                      <w:color w:val="000000"/>
                      <w:sz w:val="24"/>
                    </w:rPr>
                    <w:t>3/4/2016 4:26 PM</w:t>
                  </w:r>
                </w:p>
              </w:tc>
            </w:tr>
            <w:tr w:rsidR="004F6D2F" w14:paraId="0CC79E82" w14:textId="77777777">
              <w:tc>
                <w:tcPr>
                  <w:tcW w:w="0" w:type="auto"/>
                  <w:tcMar>
                    <w:top w:w="30" w:type="dxa"/>
                    <w:left w:w="0" w:type="dxa"/>
                    <w:bottom w:w="30" w:type="dxa"/>
                    <w:right w:w="0" w:type="dxa"/>
                  </w:tcMar>
                </w:tcPr>
                <w:p w14:paraId="49527479"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B4B2497" w14:textId="77777777" w:rsidR="004F6D2F" w:rsidRDefault="0046683B">
                  <w:r>
                    <w:rPr>
                      <w:rFonts w:ascii="Times New Roman" w:eastAsia="Times New Roman" w:hAnsi="Times New Roman" w:cs="Times New Roman"/>
                      <w:color w:val="000000"/>
                      <w:sz w:val="24"/>
                    </w:rPr>
                    <w:t>3/4/2016 4:26 PM</w:t>
                  </w:r>
                </w:p>
              </w:tc>
            </w:tr>
          </w:tbl>
          <w:p w14:paraId="61189932" w14:textId="77777777" w:rsidR="004F6D2F" w:rsidRDefault="004F6D2F"/>
        </w:tc>
      </w:tr>
    </w:tbl>
    <w:p w14:paraId="06B703A5"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EB5D437" w14:textId="77777777">
        <w:tc>
          <w:tcPr>
            <w:tcW w:w="5000" w:type="pct"/>
            <w:tcMar>
              <w:top w:w="0" w:type="dxa"/>
              <w:left w:w="0" w:type="dxa"/>
              <w:bottom w:w="0" w:type="dxa"/>
              <w:right w:w="0" w:type="dxa"/>
            </w:tcMar>
            <w:vAlign w:val="center"/>
          </w:tcPr>
          <w:p w14:paraId="36138F48" w14:textId="77777777" w:rsidR="004F6D2F" w:rsidRDefault="0046683B">
            <w:pPr>
              <w:pStyle w:val="p"/>
            </w:pPr>
            <w:r>
              <w:rPr>
                <w:rFonts w:ascii="Times New Roman" w:eastAsia="Times New Roman" w:hAnsi="Times New Roman" w:cs="Times New Roman"/>
                <w:color w:val="000000"/>
                <w:sz w:val="24"/>
              </w:rPr>
              <w:t>72. A piece of indium with a mass of 21.93 g is submerged in 46.3 cm</w:t>
            </w:r>
            <w:r>
              <w:rPr>
                <w:rFonts w:ascii="Times New Roman" w:eastAsia="Times New Roman" w:hAnsi="Times New Roman" w:cs="Times New Roman"/>
                <w:color w:val="000000"/>
                <w:sz w:val="30"/>
                <w:szCs w:val="30"/>
                <w:vertAlign w:val="superscript"/>
              </w:rPr>
              <w:t>3</w:t>
            </w:r>
            <w:r>
              <w:rPr>
                <w:rFonts w:ascii="Times New Roman" w:eastAsia="Times New Roman" w:hAnsi="Times New Roman" w:cs="Times New Roman"/>
                <w:color w:val="000000"/>
                <w:sz w:val="24"/>
              </w:rPr>
              <w:t xml:space="preserve"> of water in a graduated cylinder. The water level increases to 49.3 cm</w:t>
            </w:r>
            <w:r>
              <w:rPr>
                <w:rFonts w:ascii="Times New Roman" w:eastAsia="Times New Roman" w:hAnsi="Times New Roman" w:cs="Times New Roman"/>
                <w:color w:val="000000"/>
                <w:sz w:val="30"/>
                <w:szCs w:val="30"/>
                <w:vertAlign w:val="superscript"/>
              </w:rPr>
              <w:t>3</w:t>
            </w:r>
            <w:r>
              <w:rPr>
                <w:rFonts w:ascii="Times New Roman" w:eastAsia="Times New Roman" w:hAnsi="Times New Roman" w:cs="Times New Roman"/>
                <w:color w:val="000000"/>
                <w:sz w:val="24"/>
              </w:rPr>
              <w:t>. The correct value for the density of indium from these data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005"/>
            </w:tblGrid>
            <w:tr w:rsidR="004F6D2F" w14:paraId="2C84738F" w14:textId="77777777">
              <w:tc>
                <w:tcPr>
                  <w:tcW w:w="400" w:type="dxa"/>
                  <w:tcMar>
                    <w:top w:w="0" w:type="dxa"/>
                    <w:left w:w="0" w:type="dxa"/>
                    <w:bottom w:w="0" w:type="dxa"/>
                    <w:right w:w="0" w:type="dxa"/>
                  </w:tcMar>
                </w:tcPr>
                <w:p w14:paraId="276C9BCB" w14:textId="77777777" w:rsidR="004F6D2F" w:rsidRDefault="0046683B">
                  <w:r>
                    <w:rPr>
                      <w:color w:val="000000"/>
                      <w:sz w:val="20"/>
                      <w:szCs w:val="20"/>
                    </w:rPr>
                    <w:t> </w:t>
                  </w:r>
                </w:p>
              </w:tc>
              <w:tc>
                <w:tcPr>
                  <w:tcW w:w="0" w:type="auto"/>
                  <w:tcMar>
                    <w:top w:w="30" w:type="dxa"/>
                    <w:left w:w="0" w:type="dxa"/>
                    <w:bottom w:w="30" w:type="dxa"/>
                    <w:right w:w="0" w:type="dxa"/>
                  </w:tcMar>
                </w:tcPr>
                <w:p w14:paraId="0CA17E09"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A6CD718" w14:textId="3717A3E3" w:rsidR="004F6D2F" w:rsidRDefault="0046683B">
                  <w:pPr>
                    <w:pStyle w:val="p"/>
                  </w:pPr>
                  <w:r>
                    <w:rPr>
                      <w:rFonts w:ascii="Times New Roman" w:eastAsia="Times New Roman" w:hAnsi="Times New Roman" w:cs="Times New Roman"/>
                      <w:color w:val="000000"/>
                      <w:sz w:val="24"/>
                    </w:rPr>
                    <w:t xml:space="preserve">7.312671 </w:t>
                  </w:r>
                  <w:r w:rsidR="004F4402">
                    <w:rPr>
                      <w:rFonts w:ascii="Times New Roman" w:eastAsia="Times New Roman" w:hAnsi="Times New Roman" w:cs="Times New Roman"/>
                      <w:noProof/>
                      <w:color w:val="000000"/>
                      <w:position w:val="-6"/>
                      <w:sz w:val="24"/>
                    </w:rPr>
                    <w:drawing>
                      <wp:inline distT="0" distB="0" distL="0" distR="0" wp14:anchorId="4B6A7488" wp14:editId="72300408">
                        <wp:extent cx="409575" cy="2317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p>
              </w:tc>
            </w:tr>
            <w:tr w:rsidR="004F6D2F" w14:paraId="32E23C25" w14:textId="77777777">
              <w:tc>
                <w:tcPr>
                  <w:tcW w:w="400" w:type="dxa"/>
                  <w:tcMar>
                    <w:top w:w="0" w:type="dxa"/>
                    <w:left w:w="0" w:type="dxa"/>
                    <w:bottom w:w="0" w:type="dxa"/>
                    <w:right w:w="0" w:type="dxa"/>
                  </w:tcMar>
                </w:tcPr>
                <w:p w14:paraId="7052057F" w14:textId="77777777" w:rsidR="004F6D2F" w:rsidRDefault="0046683B">
                  <w:r>
                    <w:rPr>
                      <w:color w:val="000000"/>
                      <w:sz w:val="20"/>
                      <w:szCs w:val="20"/>
                    </w:rPr>
                    <w:t> </w:t>
                  </w:r>
                </w:p>
              </w:tc>
              <w:tc>
                <w:tcPr>
                  <w:tcW w:w="0" w:type="auto"/>
                  <w:tcMar>
                    <w:top w:w="30" w:type="dxa"/>
                    <w:left w:w="0" w:type="dxa"/>
                    <w:bottom w:w="30" w:type="dxa"/>
                    <w:right w:w="0" w:type="dxa"/>
                  </w:tcMar>
                </w:tcPr>
                <w:p w14:paraId="15A9BD1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BC8012F" w14:textId="54B7D6FA" w:rsidR="004F6D2F" w:rsidRDefault="0046683B">
                  <w:pPr>
                    <w:pStyle w:val="p"/>
                  </w:pPr>
                  <w:r>
                    <w:rPr>
                      <w:rFonts w:ascii="Times New Roman" w:eastAsia="Times New Roman" w:hAnsi="Times New Roman" w:cs="Times New Roman"/>
                      <w:color w:val="000000"/>
                      <w:sz w:val="24"/>
                    </w:rPr>
                    <w:t xml:space="preserve">7.3 </w:t>
                  </w:r>
                  <w:r w:rsidR="004F4402">
                    <w:rPr>
                      <w:rFonts w:ascii="Times New Roman" w:eastAsia="Times New Roman" w:hAnsi="Times New Roman" w:cs="Times New Roman"/>
                      <w:noProof/>
                      <w:color w:val="000000"/>
                      <w:position w:val="-6"/>
                      <w:sz w:val="24"/>
                    </w:rPr>
                    <w:drawing>
                      <wp:inline distT="0" distB="0" distL="0" distR="0" wp14:anchorId="4E057280" wp14:editId="1D68B36B">
                        <wp:extent cx="409575" cy="2317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p>
              </w:tc>
            </w:tr>
            <w:tr w:rsidR="004F6D2F" w14:paraId="57707D53" w14:textId="77777777">
              <w:tc>
                <w:tcPr>
                  <w:tcW w:w="400" w:type="dxa"/>
                  <w:tcMar>
                    <w:top w:w="0" w:type="dxa"/>
                    <w:left w:w="0" w:type="dxa"/>
                    <w:bottom w:w="0" w:type="dxa"/>
                    <w:right w:w="0" w:type="dxa"/>
                  </w:tcMar>
                </w:tcPr>
                <w:p w14:paraId="2C2A29A4"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688C3604"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601358E" w14:textId="3E4C9369" w:rsidR="004F6D2F" w:rsidRDefault="0046683B">
                  <w:pPr>
                    <w:pStyle w:val="p"/>
                  </w:pPr>
                  <w:r>
                    <w:rPr>
                      <w:rFonts w:ascii="Times New Roman" w:eastAsia="Times New Roman" w:hAnsi="Times New Roman" w:cs="Times New Roman"/>
                      <w:color w:val="000000"/>
                      <w:sz w:val="24"/>
                    </w:rPr>
                    <w:t xml:space="preserve">0.13 </w:t>
                  </w:r>
                  <w:r w:rsidR="004F4402">
                    <w:rPr>
                      <w:rFonts w:ascii="Times New Roman" w:eastAsia="Times New Roman" w:hAnsi="Times New Roman" w:cs="Times New Roman"/>
                      <w:noProof/>
                      <w:color w:val="000000"/>
                      <w:position w:val="-6"/>
                      <w:sz w:val="24"/>
                    </w:rPr>
                    <w:drawing>
                      <wp:inline distT="0" distB="0" distL="0" distR="0" wp14:anchorId="42068452" wp14:editId="52EF3838">
                        <wp:extent cx="409575" cy="2317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p>
              </w:tc>
            </w:tr>
            <w:tr w:rsidR="004F6D2F" w14:paraId="425C8A28" w14:textId="77777777">
              <w:tc>
                <w:tcPr>
                  <w:tcW w:w="400" w:type="dxa"/>
                  <w:tcMar>
                    <w:top w:w="0" w:type="dxa"/>
                    <w:left w:w="0" w:type="dxa"/>
                    <w:bottom w:w="0" w:type="dxa"/>
                    <w:right w:w="0" w:type="dxa"/>
                  </w:tcMar>
                </w:tcPr>
                <w:p w14:paraId="1184B2D8" w14:textId="77777777" w:rsidR="004F6D2F" w:rsidRDefault="0046683B">
                  <w:r>
                    <w:rPr>
                      <w:color w:val="000000"/>
                      <w:sz w:val="20"/>
                      <w:szCs w:val="20"/>
                    </w:rPr>
                    <w:t> </w:t>
                  </w:r>
                </w:p>
              </w:tc>
              <w:tc>
                <w:tcPr>
                  <w:tcW w:w="0" w:type="auto"/>
                  <w:tcMar>
                    <w:top w:w="30" w:type="dxa"/>
                    <w:left w:w="0" w:type="dxa"/>
                    <w:bottom w:w="30" w:type="dxa"/>
                    <w:right w:w="0" w:type="dxa"/>
                  </w:tcMar>
                </w:tcPr>
                <w:p w14:paraId="2ACDCC3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41FC886" w14:textId="2F63BCED" w:rsidR="004F6D2F" w:rsidRDefault="0046683B">
                  <w:pPr>
                    <w:pStyle w:val="p"/>
                  </w:pPr>
                  <w:r>
                    <w:rPr>
                      <w:rFonts w:ascii="Times New Roman" w:eastAsia="Times New Roman" w:hAnsi="Times New Roman" w:cs="Times New Roman"/>
                      <w:color w:val="000000"/>
                      <w:sz w:val="24"/>
                    </w:rPr>
                    <w:t xml:space="preserve">0.444 </w:t>
                  </w:r>
                  <w:r w:rsidR="004F4402">
                    <w:rPr>
                      <w:rFonts w:ascii="Times New Roman" w:eastAsia="Times New Roman" w:hAnsi="Times New Roman" w:cs="Times New Roman"/>
                      <w:noProof/>
                      <w:color w:val="000000"/>
                      <w:position w:val="-6"/>
                      <w:sz w:val="24"/>
                    </w:rPr>
                    <w:drawing>
                      <wp:inline distT="0" distB="0" distL="0" distR="0" wp14:anchorId="0F0F263E" wp14:editId="3B4A6078">
                        <wp:extent cx="409575" cy="2317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p>
              </w:tc>
            </w:tr>
            <w:tr w:rsidR="004F6D2F" w14:paraId="53EFE465" w14:textId="77777777">
              <w:tc>
                <w:tcPr>
                  <w:tcW w:w="400" w:type="dxa"/>
                  <w:tcMar>
                    <w:top w:w="0" w:type="dxa"/>
                    <w:left w:w="0" w:type="dxa"/>
                    <w:bottom w:w="0" w:type="dxa"/>
                    <w:right w:w="0" w:type="dxa"/>
                  </w:tcMar>
                </w:tcPr>
                <w:p w14:paraId="732CF353" w14:textId="77777777" w:rsidR="004F6D2F" w:rsidRDefault="0046683B">
                  <w:r>
                    <w:rPr>
                      <w:color w:val="000000"/>
                      <w:sz w:val="20"/>
                      <w:szCs w:val="20"/>
                    </w:rPr>
                    <w:t> </w:t>
                  </w:r>
                </w:p>
              </w:tc>
              <w:tc>
                <w:tcPr>
                  <w:tcW w:w="0" w:type="auto"/>
                  <w:tcMar>
                    <w:top w:w="30" w:type="dxa"/>
                    <w:left w:w="0" w:type="dxa"/>
                    <w:bottom w:w="30" w:type="dxa"/>
                    <w:right w:w="0" w:type="dxa"/>
                  </w:tcMar>
                </w:tcPr>
                <w:p w14:paraId="1E7FAC58"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30362BE" w14:textId="58B3839F" w:rsidR="004F6D2F" w:rsidRDefault="0046683B">
                  <w:pPr>
                    <w:pStyle w:val="p"/>
                  </w:pPr>
                  <w:r>
                    <w:rPr>
                      <w:rFonts w:ascii="Times New Roman" w:eastAsia="Times New Roman" w:hAnsi="Times New Roman" w:cs="Times New Roman"/>
                      <w:color w:val="000000"/>
                      <w:sz w:val="24"/>
                    </w:rPr>
                    <w:t xml:space="preserve">2.24 </w:t>
                  </w:r>
                  <w:r w:rsidR="004F4402">
                    <w:rPr>
                      <w:rFonts w:ascii="Times New Roman" w:eastAsia="Times New Roman" w:hAnsi="Times New Roman" w:cs="Times New Roman"/>
                      <w:noProof/>
                      <w:color w:val="000000"/>
                      <w:position w:val="-6"/>
                      <w:sz w:val="24"/>
                    </w:rPr>
                    <w:drawing>
                      <wp:inline distT="0" distB="0" distL="0" distR="0" wp14:anchorId="533AD3F1" wp14:editId="6503AA92">
                        <wp:extent cx="409575" cy="2317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p>
              </w:tc>
            </w:tr>
          </w:tbl>
          <w:p w14:paraId="3519DA9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04A2896E" w14:textId="77777777">
              <w:tc>
                <w:tcPr>
                  <w:tcW w:w="0" w:type="auto"/>
                  <w:tcMar>
                    <w:top w:w="30" w:type="dxa"/>
                    <w:left w:w="0" w:type="dxa"/>
                    <w:bottom w:w="30" w:type="dxa"/>
                    <w:right w:w="0" w:type="dxa"/>
                  </w:tcMar>
                </w:tcPr>
                <w:p w14:paraId="3BE2F1C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C611D02" w14:textId="77777777" w:rsidR="004F6D2F" w:rsidRDefault="0046683B">
                  <w:r>
                    <w:rPr>
                      <w:rFonts w:ascii="Times New Roman" w:eastAsia="Times New Roman" w:hAnsi="Times New Roman" w:cs="Times New Roman"/>
                      <w:color w:val="000000"/>
                      <w:sz w:val="24"/>
                    </w:rPr>
                    <w:t>b</w:t>
                  </w:r>
                </w:p>
              </w:tc>
            </w:tr>
            <w:tr w:rsidR="004F6D2F" w14:paraId="784B7A39" w14:textId="77777777">
              <w:tc>
                <w:tcPr>
                  <w:tcW w:w="0" w:type="auto"/>
                  <w:tcMar>
                    <w:top w:w="30" w:type="dxa"/>
                    <w:left w:w="0" w:type="dxa"/>
                    <w:bottom w:w="30" w:type="dxa"/>
                    <w:right w:w="0" w:type="dxa"/>
                  </w:tcMar>
                </w:tcPr>
                <w:p w14:paraId="6A7F012C"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55CE860" w14:textId="77777777" w:rsidR="004F6D2F" w:rsidRDefault="0046683B">
                  <w:r>
                    <w:rPr>
                      <w:rFonts w:ascii="Times New Roman" w:eastAsia="Times New Roman" w:hAnsi="Times New Roman" w:cs="Times New Roman"/>
                      <w:color w:val="000000"/>
                      <w:sz w:val="24"/>
                    </w:rPr>
                    <w:t>1</w:t>
                  </w:r>
                </w:p>
              </w:tc>
            </w:tr>
            <w:tr w:rsidR="004F6D2F" w14:paraId="5874AE88" w14:textId="77777777">
              <w:tc>
                <w:tcPr>
                  <w:tcW w:w="0" w:type="auto"/>
                  <w:tcMar>
                    <w:top w:w="30" w:type="dxa"/>
                    <w:left w:w="0" w:type="dxa"/>
                    <w:bottom w:w="30" w:type="dxa"/>
                    <w:right w:w="0" w:type="dxa"/>
                  </w:tcMar>
                </w:tcPr>
                <w:p w14:paraId="029CC44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321F303" w14:textId="77777777" w:rsidR="004F6D2F" w:rsidRDefault="0046683B">
                  <w:r>
                    <w:rPr>
                      <w:rFonts w:ascii="Times New Roman" w:eastAsia="Times New Roman" w:hAnsi="Times New Roman" w:cs="Times New Roman"/>
                      <w:color w:val="000000"/>
                      <w:sz w:val="24"/>
                    </w:rPr>
                    <w:t>Moderate</w:t>
                  </w:r>
                </w:p>
              </w:tc>
            </w:tr>
            <w:tr w:rsidR="004F6D2F" w14:paraId="0A7443AB" w14:textId="77777777">
              <w:tc>
                <w:tcPr>
                  <w:tcW w:w="0" w:type="auto"/>
                  <w:tcMar>
                    <w:top w:w="30" w:type="dxa"/>
                    <w:left w:w="0" w:type="dxa"/>
                    <w:bottom w:w="30" w:type="dxa"/>
                    <w:right w:w="0" w:type="dxa"/>
                  </w:tcMar>
                </w:tcPr>
                <w:p w14:paraId="0F586C3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E3CB839" w14:textId="77777777" w:rsidR="004F6D2F" w:rsidRDefault="0046683B">
                  <w:r>
                    <w:rPr>
                      <w:rFonts w:ascii="Times New Roman" w:eastAsia="Times New Roman" w:hAnsi="Times New Roman" w:cs="Times New Roman"/>
                      <w:color w:val="000000"/>
                      <w:sz w:val="24"/>
                    </w:rPr>
                    <w:t>1.9</w:t>
                  </w:r>
                </w:p>
              </w:tc>
            </w:tr>
            <w:tr w:rsidR="004F6D2F" w14:paraId="0A758D9A" w14:textId="77777777">
              <w:tc>
                <w:tcPr>
                  <w:tcW w:w="0" w:type="auto"/>
                  <w:tcMar>
                    <w:top w:w="30" w:type="dxa"/>
                    <w:left w:w="0" w:type="dxa"/>
                    <w:bottom w:w="30" w:type="dxa"/>
                    <w:right w:w="0" w:type="dxa"/>
                  </w:tcMar>
                </w:tcPr>
                <w:p w14:paraId="2954AC3F"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060BE69" w14:textId="77777777" w:rsidR="004F6D2F" w:rsidRDefault="0046683B">
                  <w:r>
                    <w:rPr>
                      <w:rFonts w:ascii="Times New Roman" w:eastAsia="Times New Roman" w:hAnsi="Times New Roman" w:cs="Times New Roman"/>
                      <w:color w:val="000000"/>
                      <w:sz w:val="24"/>
                    </w:rPr>
                    <w:t>Multi-Mode (Multiple choice)</w:t>
                  </w:r>
                </w:p>
              </w:tc>
            </w:tr>
            <w:tr w:rsidR="004F6D2F" w14:paraId="53CE0097" w14:textId="77777777">
              <w:tc>
                <w:tcPr>
                  <w:tcW w:w="0" w:type="auto"/>
                  <w:tcMar>
                    <w:top w:w="30" w:type="dxa"/>
                    <w:left w:w="0" w:type="dxa"/>
                    <w:bottom w:w="30" w:type="dxa"/>
                    <w:right w:w="0" w:type="dxa"/>
                  </w:tcMar>
                </w:tcPr>
                <w:p w14:paraId="5AC5FD0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889A6B9" w14:textId="77777777" w:rsidR="004F6D2F" w:rsidRDefault="0046683B">
                  <w:r>
                    <w:rPr>
                      <w:rFonts w:ascii="Times New Roman" w:eastAsia="Times New Roman" w:hAnsi="Times New Roman" w:cs="Times New Roman"/>
                      <w:color w:val="000000"/>
                      <w:sz w:val="24"/>
                    </w:rPr>
                    <w:t>True</w:t>
                  </w:r>
                </w:p>
              </w:tc>
            </w:tr>
            <w:tr w:rsidR="004F6D2F" w14:paraId="4A67E633" w14:textId="77777777">
              <w:tc>
                <w:tcPr>
                  <w:tcW w:w="0" w:type="auto"/>
                  <w:tcMar>
                    <w:top w:w="30" w:type="dxa"/>
                    <w:left w:w="0" w:type="dxa"/>
                    <w:bottom w:w="30" w:type="dxa"/>
                    <w:right w:w="0" w:type="dxa"/>
                  </w:tcMar>
                </w:tcPr>
                <w:p w14:paraId="20F9849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F603F44"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0623C373" w14:textId="77777777">
              <w:tc>
                <w:tcPr>
                  <w:tcW w:w="0" w:type="auto"/>
                  <w:tcMar>
                    <w:top w:w="30" w:type="dxa"/>
                    <w:left w:w="0" w:type="dxa"/>
                    <w:bottom w:w="30" w:type="dxa"/>
                    <w:right w:w="0" w:type="dxa"/>
                  </w:tcMar>
                </w:tcPr>
                <w:p w14:paraId="0EF70BD8"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68E24BA" w14:textId="77777777" w:rsidR="004F6D2F" w:rsidRDefault="0046683B">
                  <w:r>
                    <w:rPr>
                      <w:rFonts w:ascii="Times New Roman" w:eastAsia="Times New Roman" w:hAnsi="Times New Roman" w:cs="Times New Roman"/>
                      <w:color w:val="000000"/>
                      <w:sz w:val="24"/>
                    </w:rPr>
                    <w:t>Quantitative</w:t>
                  </w:r>
                </w:p>
              </w:tc>
            </w:tr>
            <w:tr w:rsidR="004F6D2F" w14:paraId="703F9BAE" w14:textId="77777777">
              <w:tc>
                <w:tcPr>
                  <w:tcW w:w="0" w:type="auto"/>
                  <w:tcMar>
                    <w:top w:w="30" w:type="dxa"/>
                    <w:left w:w="0" w:type="dxa"/>
                    <w:bottom w:w="30" w:type="dxa"/>
                    <w:right w:w="0" w:type="dxa"/>
                  </w:tcMar>
                </w:tcPr>
                <w:p w14:paraId="250DB805"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A5955DC" w14:textId="77777777" w:rsidR="004F6D2F" w:rsidRDefault="0046683B">
                  <w:r>
                    <w:rPr>
                      <w:rFonts w:ascii="Times New Roman" w:eastAsia="Times New Roman" w:hAnsi="Times New Roman" w:cs="Times New Roman"/>
                      <w:color w:val="000000"/>
                      <w:sz w:val="24"/>
                    </w:rPr>
                    <w:t>3/4/2016 4:26 PM</w:t>
                  </w:r>
                </w:p>
              </w:tc>
            </w:tr>
            <w:tr w:rsidR="004F6D2F" w14:paraId="4E0252B3" w14:textId="77777777">
              <w:tc>
                <w:tcPr>
                  <w:tcW w:w="0" w:type="auto"/>
                  <w:tcMar>
                    <w:top w:w="30" w:type="dxa"/>
                    <w:left w:w="0" w:type="dxa"/>
                    <w:bottom w:w="30" w:type="dxa"/>
                    <w:right w:w="0" w:type="dxa"/>
                  </w:tcMar>
                </w:tcPr>
                <w:p w14:paraId="53445C5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09778CF" w14:textId="77777777" w:rsidR="004F6D2F" w:rsidRDefault="0046683B">
                  <w:r>
                    <w:rPr>
                      <w:rFonts w:ascii="Times New Roman" w:eastAsia="Times New Roman" w:hAnsi="Times New Roman" w:cs="Times New Roman"/>
                      <w:color w:val="000000"/>
                      <w:sz w:val="24"/>
                    </w:rPr>
                    <w:t>2/16/2017 7:46 AM</w:t>
                  </w:r>
                </w:p>
              </w:tc>
            </w:tr>
          </w:tbl>
          <w:p w14:paraId="4A2B6B07" w14:textId="77777777" w:rsidR="004F6D2F" w:rsidRDefault="004F6D2F"/>
        </w:tc>
      </w:tr>
    </w:tbl>
    <w:p w14:paraId="209B38AB"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6BAAEAA" w14:textId="77777777">
        <w:tc>
          <w:tcPr>
            <w:tcW w:w="5000" w:type="pct"/>
            <w:tcMar>
              <w:top w:w="0" w:type="dxa"/>
              <w:left w:w="0" w:type="dxa"/>
              <w:bottom w:w="0" w:type="dxa"/>
              <w:right w:w="0" w:type="dxa"/>
            </w:tcMar>
            <w:vAlign w:val="center"/>
          </w:tcPr>
          <w:p w14:paraId="7DD9C72B" w14:textId="77777777" w:rsidR="004F6D2F" w:rsidRDefault="0046683B">
            <w:pPr>
              <w:pStyle w:val="p"/>
            </w:pPr>
            <w:r>
              <w:rPr>
                <w:rFonts w:ascii="Times New Roman" w:eastAsia="Times New Roman" w:hAnsi="Times New Roman" w:cs="Times New Roman"/>
                <w:color w:val="000000"/>
                <w:sz w:val="24"/>
              </w:rPr>
              <w:t>The density of a liquid is determined by successively weighing 25, 50, 75, 100, and 125 mL of the liquid in a 250-mL beaker.</w:t>
            </w:r>
          </w:p>
        </w:tc>
      </w:tr>
    </w:tbl>
    <w:p w14:paraId="62CB74EA" w14:textId="77777777" w:rsidR="004F6D2F" w:rsidRDefault="004F6D2F"/>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EC63933" w14:textId="77777777">
        <w:tc>
          <w:tcPr>
            <w:tcW w:w="5000" w:type="pct"/>
            <w:tcMar>
              <w:top w:w="0" w:type="dxa"/>
              <w:left w:w="0" w:type="dxa"/>
              <w:bottom w:w="0" w:type="dxa"/>
              <w:right w:w="0" w:type="dxa"/>
            </w:tcMar>
            <w:vAlign w:val="center"/>
          </w:tcPr>
          <w:p w14:paraId="325127F3" w14:textId="77777777" w:rsidR="004F6D2F" w:rsidRDefault="0046683B">
            <w:pPr>
              <w:pStyle w:val="p"/>
            </w:pPr>
            <w:r>
              <w:rPr>
                <w:rFonts w:ascii="Times New Roman" w:eastAsia="Times New Roman" w:hAnsi="Times New Roman" w:cs="Times New Roman"/>
                <w:color w:val="000000"/>
                <w:sz w:val="24"/>
              </w:rPr>
              <w:t>73. If volume of liquid is plotted along the horizontal axis, and total mass of beaker plus liquid is plotted on the vertical axis: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977"/>
            </w:tblGrid>
            <w:tr w:rsidR="004F6D2F" w14:paraId="1D949179" w14:textId="77777777">
              <w:tc>
                <w:tcPr>
                  <w:tcW w:w="400" w:type="dxa"/>
                  <w:tcMar>
                    <w:top w:w="0" w:type="dxa"/>
                    <w:left w:w="0" w:type="dxa"/>
                    <w:bottom w:w="0" w:type="dxa"/>
                    <w:right w:w="0" w:type="dxa"/>
                  </w:tcMar>
                </w:tcPr>
                <w:p w14:paraId="6E76612D" w14:textId="77777777" w:rsidR="004F6D2F" w:rsidRDefault="0046683B">
                  <w:r>
                    <w:rPr>
                      <w:color w:val="000000"/>
                      <w:sz w:val="20"/>
                      <w:szCs w:val="20"/>
                    </w:rPr>
                    <w:t> </w:t>
                  </w:r>
                </w:p>
              </w:tc>
              <w:tc>
                <w:tcPr>
                  <w:tcW w:w="0" w:type="auto"/>
                  <w:tcMar>
                    <w:top w:w="30" w:type="dxa"/>
                    <w:left w:w="0" w:type="dxa"/>
                    <w:bottom w:w="30" w:type="dxa"/>
                    <w:right w:w="0" w:type="dxa"/>
                  </w:tcMar>
                </w:tcPr>
                <w:p w14:paraId="4E7AFBA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F1401C3" w14:textId="77777777" w:rsidR="004F6D2F" w:rsidRDefault="0046683B">
                  <w:pPr>
                    <w:pStyle w:val="p"/>
                  </w:pPr>
                  <w:r>
                    <w:rPr>
                      <w:rFonts w:ascii="Times New Roman" w:eastAsia="Times New Roman" w:hAnsi="Times New Roman" w:cs="Times New Roman"/>
                      <w:color w:val="000000"/>
                      <w:sz w:val="24"/>
                    </w:rPr>
                    <w:t xml:space="preserve">The </w:t>
                  </w:r>
                  <w:r>
                    <w:rPr>
                      <w:rFonts w:ascii="Times New Roman" w:eastAsia="Times New Roman" w:hAnsi="Times New Roman" w:cs="Times New Roman"/>
                      <w:i/>
                      <w:iCs/>
                      <w:color w:val="000000"/>
                      <w:sz w:val="24"/>
                    </w:rPr>
                    <w:t>x</w:t>
                  </w:r>
                  <w:r>
                    <w:rPr>
                      <w:rFonts w:ascii="Times New Roman" w:eastAsia="Times New Roman" w:hAnsi="Times New Roman" w:cs="Times New Roman"/>
                      <w:color w:val="000000"/>
                      <w:sz w:val="24"/>
                    </w:rPr>
                    <w:t>, or horizontal, intercept is the negative value of the weight of the beaker.</w:t>
                  </w:r>
                </w:p>
              </w:tc>
            </w:tr>
            <w:tr w:rsidR="004F6D2F" w14:paraId="498DE92B" w14:textId="77777777">
              <w:tc>
                <w:tcPr>
                  <w:tcW w:w="400" w:type="dxa"/>
                  <w:tcMar>
                    <w:top w:w="0" w:type="dxa"/>
                    <w:left w:w="0" w:type="dxa"/>
                    <w:bottom w:w="0" w:type="dxa"/>
                    <w:right w:w="0" w:type="dxa"/>
                  </w:tcMar>
                </w:tcPr>
                <w:p w14:paraId="679D9D8E" w14:textId="77777777" w:rsidR="004F6D2F" w:rsidRDefault="0046683B">
                  <w:r>
                    <w:rPr>
                      <w:color w:val="000000"/>
                      <w:sz w:val="20"/>
                      <w:szCs w:val="20"/>
                    </w:rPr>
                    <w:t> </w:t>
                  </w:r>
                </w:p>
              </w:tc>
              <w:tc>
                <w:tcPr>
                  <w:tcW w:w="0" w:type="auto"/>
                  <w:tcMar>
                    <w:top w:w="30" w:type="dxa"/>
                    <w:left w:w="0" w:type="dxa"/>
                    <w:bottom w:w="30" w:type="dxa"/>
                    <w:right w:w="0" w:type="dxa"/>
                  </w:tcMar>
                </w:tcPr>
                <w:p w14:paraId="24B23F2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52EA572" w14:textId="77777777" w:rsidR="004F6D2F" w:rsidRDefault="0046683B">
                  <w:pPr>
                    <w:pStyle w:val="p"/>
                  </w:pPr>
                  <w:r>
                    <w:rPr>
                      <w:rFonts w:ascii="Times New Roman" w:eastAsia="Times New Roman" w:hAnsi="Times New Roman" w:cs="Times New Roman"/>
                      <w:color w:val="000000"/>
                      <w:sz w:val="24"/>
                    </w:rPr>
                    <w:t xml:space="preserve">The </w:t>
                  </w:r>
                  <w:r>
                    <w:rPr>
                      <w:rFonts w:ascii="Times New Roman" w:eastAsia="Times New Roman" w:hAnsi="Times New Roman" w:cs="Times New Roman"/>
                      <w:i/>
                      <w:iCs/>
                      <w:color w:val="000000"/>
                      <w:sz w:val="24"/>
                    </w:rPr>
                    <w:t>y</w:t>
                  </w:r>
                  <w:r>
                    <w:rPr>
                      <w:rFonts w:ascii="Times New Roman" w:eastAsia="Times New Roman" w:hAnsi="Times New Roman" w:cs="Times New Roman"/>
                      <w:color w:val="000000"/>
                      <w:sz w:val="24"/>
                    </w:rPr>
                    <w:t>, or vertical, intercept is the weight of the empty beaker.</w:t>
                  </w:r>
                </w:p>
              </w:tc>
            </w:tr>
            <w:tr w:rsidR="004F6D2F" w14:paraId="17C6A7AD" w14:textId="77777777">
              <w:tc>
                <w:tcPr>
                  <w:tcW w:w="400" w:type="dxa"/>
                  <w:tcMar>
                    <w:top w:w="0" w:type="dxa"/>
                    <w:left w:w="0" w:type="dxa"/>
                    <w:bottom w:w="0" w:type="dxa"/>
                    <w:right w:w="0" w:type="dxa"/>
                  </w:tcMar>
                </w:tcPr>
                <w:p w14:paraId="6436FFE5" w14:textId="77777777" w:rsidR="004F6D2F" w:rsidRDefault="0046683B">
                  <w:r>
                    <w:rPr>
                      <w:color w:val="000000"/>
                      <w:sz w:val="20"/>
                      <w:szCs w:val="20"/>
                    </w:rPr>
                    <w:t> </w:t>
                  </w:r>
                </w:p>
              </w:tc>
              <w:tc>
                <w:tcPr>
                  <w:tcW w:w="0" w:type="auto"/>
                  <w:tcMar>
                    <w:top w:w="30" w:type="dxa"/>
                    <w:left w:w="0" w:type="dxa"/>
                    <w:bottom w:w="30" w:type="dxa"/>
                    <w:right w:w="0" w:type="dxa"/>
                  </w:tcMar>
                </w:tcPr>
                <w:p w14:paraId="2D03D5E6"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731AD01" w14:textId="77777777" w:rsidR="004F6D2F" w:rsidRDefault="0046683B">
                  <w:pPr>
                    <w:pStyle w:val="p"/>
                  </w:pPr>
                  <w:r>
                    <w:rPr>
                      <w:rFonts w:ascii="Times New Roman" w:eastAsia="Times New Roman" w:hAnsi="Times New Roman" w:cs="Times New Roman"/>
                      <w:color w:val="000000"/>
                      <w:sz w:val="24"/>
                    </w:rPr>
                    <w:t>The slope of the line is 1.0.</w:t>
                  </w:r>
                </w:p>
              </w:tc>
            </w:tr>
            <w:tr w:rsidR="004F6D2F" w14:paraId="0E437740" w14:textId="77777777">
              <w:tc>
                <w:tcPr>
                  <w:tcW w:w="400" w:type="dxa"/>
                  <w:tcMar>
                    <w:top w:w="0" w:type="dxa"/>
                    <w:left w:w="0" w:type="dxa"/>
                    <w:bottom w:w="0" w:type="dxa"/>
                    <w:right w:w="0" w:type="dxa"/>
                  </w:tcMar>
                </w:tcPr>
                <w:p w14:paraId="3B1B670C" w14:textId="77777777" w:rsidR="004F6D2F" w:rsidRDefault="0046683B">
                  <w:r>
                    <w:rPr>
                      <w:color w:val="000000"/>
                      <w:sz w:val="20"/>
                      <w:szCs w:val="20"/>
                    </w:rPr>
                    <w:t> </w:t>
                  </w:r>
                </w:p>
              </w:tc>
              <w:tc>
                <w:tcPr>
                  <w:tcW w:w="0" w:type="auto"/>
                  <w:tcMar>
                    <w:top w:w="30" w:type="dxa"/>
                    <w:left w:w="0" w:type="dxa"/>
                    <w:bottom w:w="30" w:type="dxa"/>
                    <w:right w:w="0" w:type="dxa"/>
                  </w:tcMar>
                </w:tcPr>
                <w:p w14:paraId="254D10F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8910397" w14:textId="77777777" w:rsidR="004F6D2F" w:rsidRDefault="0046683B">
                  <w:pPr>
                    <w:pStyle w:val="p"/>
                  </w:pPr>
                  <w:r>
                    <w:rPr>
                      <w:rFonts w:ascii="Times New Roman" w:eastAsia="Times New Roman" w:hAnsi="Times New Roman" w:cs="Times New Roman"/>
                      <w:color w:val="000000"/>
                      <w:sz w:val="24"/>
                    </w:rPr>
                    <w:t>The line will pass through the origin.</w:t>
                  </w:r>
                </w:p>
              </w:tc>
            </w:tr>
            <w:tr w:rsidR="004F6D2F" w14:paraId="1093E5C4" w14:textId="77777777">
              <w:tc>
                <w:tcPr>
                  <w:tcW w:w="400" w:type="dxa"/>
                  <w:tcMar>
                    <w:top w:w="0" w:type="dxa"/>
                    <w:left w:w="0" w:type="dxa"/>
                    <w:bottom w:w="0" w:type="dxa"/>
                    <w:right w:w="0" w:type="dxa"/>
                  </w:tcMar>
                </w:tcPr>
                <w:p w14:paraId="4D4278FD" w14:textId="77777777" w:rsidR="004F6D2F" w:rsidRDefault="0046683B">
                  <w:r>
                    <w:rPr>
                      <w:color w:val="000000"/>
                      <w:sz w:val="20"/>
                      <w:szCs w:val="20"/>
                    </w:rPr>
                    <w:t> </w:t>
                  </w:r>
                </w:p>
              </w:tc>
              <w:tc>
                <w:tcPr>
                  <w:tcW w:w="0" w:type="auto"/>
                  <w:tcMar>
                    <w:top w:w="30" w:type="dxa"/>
                    <w:left w:w="0" w:type="dxa"/>
                    <w:bottom w:w="30" w:type="dxa"/>
                    <w:right w:w="0" w:type="dxa"/>
                  </w:tcMar>
                </w:tcPr>
                <w:p w14:paraId="0A28583B"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8CD8C80" w14:textId="77777777" w:rsidR="004F6D2F" w:rsidRDefault="0046683B">
                  <w:pPr>
                    <w:pStyle w:val="p"/>
                  </w:pPr>
                  <w:r>
                    <w:rPr>
                      <w:rFonts w:ascii="Times New Roman" w:eastAsia="Times New Roman" w:hAnsi="Times New Roman" w:cs="Times New Roman"/>
                      <w:color w:val="000000"/>
                      <w:sz w:val="24"/>
                    </w:rPr>
                    <w:t>The slope of the line is independent of the identity of the liquid.</w:t>
                  </w:r>
                </w:p>
              </w:tc>
            </w:tr>
          </w:tbl>
          <w:p w14:paraId="14E24CD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0640B6BD" w14:textId="77777777">
              <w:tc>
                <w:tcPr>
                  <w:tcW w:w="0" w:type="auto"/>
                  <w:tcMar>
                    <w:top w:w="30" w:type="dxa"/>
                    <w:left w:w="0" w:type="dxa"/>
                    <w:bottom w:w="30" w:type="dxa"/>
                    <w:right w:w="0" w:type="dxa"/>
                  </w:tcMar>
                </w:tcPr>
                <w:p w14:paraId="48A9EC1B"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9D39D27" w14:textId="77777777" w:rsidR="004F6D2F" w:rsidRDefault="0046683B">
                  <w:r>
                    <w:rPr>
                      <w:rFonts w:ascii="Times New Roman" w:eastAsia="Times New Roman" w:hAnsi="Times New Roman" w:cs="Times New Roman"/>
                      <w:color w:val="000000"/>
                      <w:sz w:val="24"/>
                    </w:rPr>
                    <w:t>b</w:t>
                  </w:r>
                </w:p>
              </w:tc>
            </w:tr>
            <w:tr w:rsidR="004F6D2F" w14:paraId="06329716" w14:textId="77777777">
              <w:tc>
                <w:tcPr>
                  <w:tcW w:w="0" w:type="auto"/>
                  <w:tcMar>
                    <w:top w:w="30" w:type="dxa"/>
                    <w:left w:w="0" w:type="dxa"/>
                    <w:bottom w:w="30" w:type="dxa"/>
                    <w:right w:w="0" w:type="dxa"/>
                  </w:tcMar>
                </w:tcPr>
                <w:p w14:paraId="7BAF34C4"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B8847AE" w14:textId="77777777" w:rsidR="004F6D2F" w:rsidRDefault="0046683B">
                  <w:r>
                    <w:rPr>
                      <w:rFonts w:ascii="Times New Roman" w:eastAsia="Times New Roman" w:hAnsi="Times New Roman" w:cs="Times New Roman"/>
                      <w:color w:val="000000"/>
                      <w:sz w:val="24"/>
                    </w:rPr>
                    <w:t>1</w:t>
                  </w:r>
                </w:p>
              </w:tc>
            </w:tr>
            <w:tr w:rsidR="004F6D2F" w14:paraId="388222A3" w14:textId="77777777">
              <w:tc>
                <w:tcPr>
                  <w:tcW w:w="0" w:type="auto"/>
                  <w:tcMar>
                    <w:top w:w="30" w:type="dxa"/>
                    <w:left w:w="0" w:type="dxa"/>
                    <w:bottom w:w="30" w:type="dxa"/>
                    <w:right w:w="0" w:type="dxa"/>
                  </w:tcMar>
                </w:tcPr>
                <w:p w14:paraId="5DDAD54C"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F35A831" w14:textId="77777777" w:rsidR="004F6D2F" w:rsidRDefault="0046683B">
                  <w:r>
                    <w:rPr>
                      <w:rFonts w:ascii="Times New Roman" w:eastAsia="Times New Roman" w:hAnsi="Times New Roman" w:cs="Times New Roman"/>
                      <w:color w:val="000000"/>
                      <w:sz w:val="24"/>
                    </w:rPr>
                    <w:t>Moderate</w:t>
                  </w:r>
                </w:p>
              </w:tc>
            </w:tr>
            <w:tr w:rsidR="004F6D2F" w14:paraId="6B684DB4" w14:textId="77777777">
              <w:tc>
                <w:tcPr>
                  <w:tcW w:w="0" w:type="auto"/>
                  <w:tcMar>
                    <w:top w:w="30" w:type="dxa"/>
                    <w:left w:w="0" w:type="dxa"/>
                    <w:bottom w:w="30" w:type="dxa"/>
                    <w:right w:w="0" w:type="dxa"/>
                  </w:tcMar>
                </w:tcPr>
                <w:p w14:paraId="7377A1F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F8CE635" w14:textId="77777777" w:rsidR="004F6D2F" w:rsidRDefault="0046683B">
                  <w:r>
                    <w:rPr>
                      <w:rFonts w:ascii="Times New Roman" w:eastAsia="Times New Roman" w:hAnsi="Times New Roman" w:cs="Times New Roman"/>
                      <w:color w:val="000000"/>
                      <w:sz w:val="24"/>
                    </w:rPr>
                    <w:t>1.9</w:t>
                  </w:r>
                </w:p>
              </w:tc>
            </w:tr>
            <w:tr w:rsidR="004F6D2F" w14:paraId="0E4FD9FE" w14:textId="77777777">
              <w:tc>
                <w:tcPr>
                  <w:tcW w:w="0" w:type="auto"/>
                  <w:tcMar>
                    <w:top w:w="30" w:type="dxa"/>
                    <w:left w:w="0" w:type="dxa"/>
                    <w:bottom w:w="30" w:type="dxa"/>
                    <w:right w:w="0" w:type="dxa"/>
                  </w:tcMar>
                </w:tcPr>
                <w:p w14:paraId="1B79D30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BA2597D" w14:textId="77777777" w:rsidR="004F6D2F" w:rsidRDefault="0046683B">
                  <w:r>
                    <w:rPr>
                      <w:rFonts w:ascii="Times New Roman" w:eastAsia="Times New Roman" w:hAnsi="Times New Roman" w:cs="Times New Roman"/>
                      <w:color w:val="000000"/>
                      <w:sz w:val="24"/>
                    </w:rPr>
                    <w:t>Multiple Choice</w:t>
                  </w:r>
                </w:p>
              </w:tc>
            </w:tr>
            <w:tr w:rsidR="004F6D2F" w14:paraId="53CED2D9" w14:textId="77777777">
              <w:tc>
                <w:tcPr>
                  <w:tcW w:w="0" w:type="auto"/>
                  <w:tcMar>
                    <w:top w:w="30" w:type="dxa"/>
                    <w:left w:w="0" w:type="dxa"/>
                    <w:bottom w:w="30" w:type="dxa"/>
                    <w:right w:w="0" w:type="dxa"/>
                  </w:tcMar>
                </w:tcPr>
                <w:p w14:paraId="286AA6F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E94F6DA" w14:textId="77777777" w:rsidR="004F6D2F" w:rsidRDefault="0046683B">
                  <w:r>
                    <w:rPr>
                      <w:rFonts w:ascii="Times New Roman" w:eastAsia="Times New Roman" w:hAnsi="Times New Roman" w:cs="Times New Roman"/>
                      <w:color w:val="000000"/>
                      <w:sz w:val="24"/>
                    </w:rPr>
                    <w:t>False</w:t>
                  </w:r>
                </w:p>
              </w:tc>
            </w:tr>
            <w:tr w:rsidR="004F6D2F" w14:paraId="5E9E06FA" w14:textId="77777777">
              <w:tc>
                <w:tcPr>
                  <w:tcW w:w="0" w:type="auto"/>
                  <w:tcMar>
                    <w:top w:w="30" w:type="dxa"/>
                    <w:left w:w="0" w:type="dxa"/>
                    <w:bottom w:w="30" w:type="dxa"/>
                    <w:right w:w="0" w:type="dxa"/>
                  </w:tcMar>
                </w:tcPr>
                <w:p w14:paraId="407BBDE0" w14:textId="77777777" w:rsidR="004F6D2F" w:rsidRDefault="0046683B">
                  <w:r>
                    <w:rPr>
                      <w:rFonts w:ascii="Times New Roman" w:eastAsia="Times New Roman" w:hAnsi="Times New Roman" w:cs="Times New Roman"/>
                      <w:i/>
                      <w:iCs/>
                      <w:color w:val="000000"/>
                      <w:sz w:val="24"/>
                    </w:rPr>
                    <w:t>PREFACE NAME:  </w:t>
                  </w:r>
                </w:p>
              </w:tc>
              <w:tc>
                <w:tcPr>
                  <w:tcW w:w="0" w:type="auto"/>
                  <w:tcMar>
                    <w:top w:w="30" w:type="dxa"/>
                    <w:left w:w="0" w:type="dxa"/>
                    <w:bottom w:w="30" w:type="dxa"/>
                    <w:right w:w="0" w:type="dxa"/>
                  </w:tcMar>
                </w:tcPr>
                <w:p w14:paraId="66301B8E" w14:textId="77777777" w:rsidR="004F6D2F" w:rsidRDefault="0046683B">
                  <w:r>
                    <w:rPr>
                      <w:rFonts w:ascii="Times New Roman" w:eastAsia="Times New Roman" w:hAnsi="Times New Roman" w:cs="Times New Roman"/>
                      <w:color w:val="000000"/>
                      <w:sz w:val="24"/>
                    </w:rPr>
                    <w:t>Ref 1-2</w:t>
                  </w:r>
                </w:p>
              </w:tc>
            </w:tr>
            <w:tr w:rsidR="004F6D2F" w14:paraId="39A962EA" w14:textId="77777777">
              <w:tc>
                <w:tcPr>
                  <w:tcW w:w="0" w:type="auto"/>
                  <w:tcMar>
                    <w:top w:w="30" w:type="dxa"/>
                    <w:left w:w="0" w:type="dxa"/>
                    <w:bottom w:w="30" w:type="dxa"/>
                    <w:right w:w="0" w:type="dxa"/>
                  </w:tcMar>
                </w:tcPr>
                <w:p w14:paraId="6F7E9057"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5744C8B"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3F37A1CA" w14:textId="77777777">
              <w:tc>
                <w:tcPr>
                  <w:tcW w:w="0" w:type="auto"/>
                  <w:tcMar>
                    <w:top w:w="30" w:type="dxa"/>
                    <w:left w:w="0" w:type="dxa"/>
                    <w:bottom w:w="30" w:type="dxa"/>
                    <w:right w:w="0" w:type="dxa"/>
                  </w:tcMar>
                </w:tcPr>
                <w:p w14:paraId="32446C7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603148A" w14:textId="77777777" w:rsidR="004F6D2F" w:rsidRDefault="0046683B">
                  <w:r>
                    <w:rPr>
                      <w:rFonts w:ascii="Times New Roman" w:eastAsia="Times New Roman" w:hAnsi="Times New Roman" w:cs="Times New Roman"/>
                      <w:color w:val="000000"/>
                      <w:sz w:val="24"/>
                    </w:rPr>
                    <w:t>Conceptual</w:t>
                  </w:r>
                </w:p>
              </w:tc>
            </w:tr>
            <w:tr w:rsidR="004F6D2F" w14:paraId="33055D4F" w14:textId="77777777">
              <w:tc>
                <w:tcPr>
                  <w:tcW w:w="0" w:type="auto"/>
                  <w:tcMar>
                    <w:top w:w="30" w:type="dxa"/>
                    <w:left w:w="0" w:type="dxa"/>
                    <w:bottom w:w="30" w:type="dxa"/>
                    <w:right w:w="0" w:type="dxa"/>
                  </w:tcMar>
                </w:tcPr>
                <w:p w14:paraId="544689F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126A7F0" w14:textId="77777777" w:rsidR="004F6D2F" w:rsidRDefault="0046683B">
                  <w:r>
                    <w:rPr>
                      <w:rFonts w:ascii="Times New Roman" w:eastAsia="Times New Roman" w:hAnsi="Times New Roman" w:cs="Times New Roman"/>
                      <w:color w:val="000000"/>
                      <w:sz w:val="24"/>
                    </w:rPr>
                    <w:t>3/4/2016 4:26 PM</w:t>
                  </w:r>
                </w:p>
              </w:tc>
            </w:tr>
            <w:tr w:rsidR="004F6D2F" w14:paraId="63BAACAD" w14:textId="77777777">
              <w:tc>
                <w:tcPr>
                  <w:tcW w:w="0" w:type="auto"/>
                  <w:tcMar>
                    <w:top w:w="30" w:type="dxa"/>
                    <w:left w:w="0" w:type="dxa"/>
                    <w:bottom w:w="30" w:type="dxa"/>
                    <w:right w:w="0" w:type="dxa"/>
                  </w:tcMar>
                </w:tcPr>
                <w:p w14:paraId="6FD95F3C"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1278234" w14:textId="77777777" w:rsidR="004F6D2F" w:rsidRDefault="0046683B">
                  <w:r>
                    <w:rPr>
                      <w:rFonts w:ascii="Times New Roman" w:eastAsia="Times New Roman" w:hAnsi="Times New Roman" w:cs="Times New Roman"/>
                      <w:color w:val="000000"/>
                      <w:sz w:val="24"/>
                    </w:rPr>
                    <w:t>3/4/2016 4:26 PM</w:t>
                  </w:r>
                </w:p>
              </w:tc>
            </w:tr>
          </w:tbl>
          <w:p w14:paraId="0B7F5400" w14:textId="77777777" w:rsidR="004F6D2F" w:rsidRDefault="004F6D2F"/>
        </w:tc>
      </w:tr>
    </w:tbl>
    <w:p w14:paraId="058D320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E70FA1D" w14:textId="77777777">
        <w:tc>
          <w:tcPr>
            <w:tcW w:w="5000" w:type="pct"/>
            <w:tcMar>
              <w:top w:w="0" w:type="dxa"/>
              <w:left w:w="0" w:type="dxa"/>
              <w:bottom w:w="0" w:type="dxa"/>
              <w:right w:w="0" w:type="dxa"/>
            </w:tcMar>
            <w:vAlign w:val="center"/>
          </w:tcPr>
          <w:p w14:paraId="14C4B127" w14:textId="77777777" w:rsidR="004F6D2F" w:rsidRDefault="0046683B">
            <w:pPr>
              <w:pStyle w:val="p"/>
            </w:pPr>
            <w:r>
              <w:rPr>
                <w:rFonts w:ascii="Times New Roman" w:eastAsia="Times New Roman" w:hAnsi="Times New Roman" w:cs="Times New Roman"/>
                <w:color w:val="000000"/>
                <w:sz w:val="24"/>
              </w:rPr>
              <w:t>74. Considering the plot of total mass (</w:t>
            </w:r>
            <w:r>
              <w:rPr>
                <w:rFonts w:ascii="Times New Roman" w:eastAsia="Times New Roman" w:hAnsi="Times New Roman" w:cs="Times New Roman"/>
                <w:i/>
                <w:iCs/>
                <w:color w:val="000000"/>
                <w:sz w:val="24"/>
              </w:rPr>
              <w:t>y</w:t>
            </w:r>
            <w:r>
              <w:rPr>
                <w:rFonts w:ascii="Times New Roman" w:eastAsia="Times New Roman" w:hAnsi="Times New Roman" w:cs="Times New Roman"/>
                <w:color w:val="000000"/>
                <w:sz w:val="24"/>
              </w:rPr>
              <w:t>-axis) versus volume (</w:t>
            </w:r>
            <w:r>
              <w:rPr>
                <w:rFonts w:ascii="Times New Roman" w:eastAsia="Times New Roman" w:hAnsi="Times New Roman" w:cs="Times New Roman"/>
                <w:i/>
                <w:iCs/>
                <w:color w:val="000000"/>
                <w:sz w:val="24"/>
              </w:rPr>
              <w:t>x</w:t>
            </w:r>
            <w:r>
              <w:rPr>
                <w:rFonts w:ascii="Times New Roman" w:eastAsia="Times New Roman" w:hAnsi="Times New Roman" w:cs="Times New Roman"/>
                <w:color w:val="000000"/>
                <w:sz w:val="24"/>
              </w:rPr>
              <w:t>-axis), which of the following is true?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445"/>
            </w:tblGrid>
            <w:tr w:rsidR="004F6D2F" w14:paraId="6380D6B6" w14:textId="77777777">
              <w:tc>
                <w:tcPr>
                  <w:tcW w:w="400" w:type="dxa"/>
                  <w:tcMar>
                    <w:top w:w="0" w:type="dxa"/>
                    <w:left w:w="0" w:type="dxa"/>
                    <w:bottom w:w="0" w:type="dxa"/>
                    <w:right w:w="0" w:type="dxa"/>
                  </w:tcMar>
                </w:tcPr>
                <w:p w14:paraId="58CCD5A5" w14:textId="77777777" w:rsidR="004F6D2F" w:rsidRDefault="0046683B">
                  <w:r>
                    <w:rPr>
                      <w:color w:val="000000"/>
                      <w:sz w:val="20"/>
                      <w:szCs w:val="20"/>
                    </w:rPr>
                    <w:t> </w:t>
                  </w:r>
                </w:p>
              </w:tc>
              <w:tc>
                <w:tcPr>
                  <w:tcW w:w="0" w:type="auto"/>
                  <w:tcMar>
                    <w:top w:w="30" w:type="dxa"/>
                    <w:left w:w="0" w:type="dxa"/>
                    <w:bottom w:w="30" w:type="dxa"/>
                    <w:right w:w="0" w:type="dxa"/>
                  </w:tcMar>
                </w:tcPr>
                <w:p w14:paraId="452D08C9"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BB6EBCC" w14:textId="77777777" w:rsidR="004F6D2F" w:rsidRDefault="0046683B">
                  <w:pPr>
                    <w:pStyle w:val="p"/>
                  </w:pPr>
                  <w:r>
                    <w:rPr>
                      <w:rFonts w:ascii="Times New Roman" w:eastAsia="Times New Roman" w:hAnsi="Times New Roman" w:cs="Times New Roman"/>
                      <w:color w:val="000000"/>
                      <w:sz w:val="24"/>
                    </w:rPr>
                    <w:t>The plot should be rather linear because the slope measures the density of a liquid.</w:t>
                  </w:r>
                </w:p>
              </w:tc>
            </w:tr>
            <w:tr w:rsidR="004F6D2F" w14:paraId="5EA5D904" w14:textId="77777777">
              <w:tc>
                <w:tcPr>
                  <w:tcW w:w="400" w:type="dxa"/>
                  <w:tcMar>
                    <w:top w:w="0" w:type="dxa"/>
                    <w:left w:w="0" w:type="dxa"/>
                    <w:bottom w:w="0" w:type="dxa"/>
                    <w:right w:w="0" w:type="dxa"/>
                  </w:tcMar>
                </w:tcPr>
                <w:p w14:paraId="60B9E9A5" w14:textId="77777777" w:rsidR="004F6D2F" w:rsidRDefault="0046683B">
                  <w:r>
                    <w:rPr>
                      <w:color w:val="000000"/>
                      <w:sz w:val="20"/>
                      <w:szCs w:val="20"/>
                    </w:rPr>
                    <w:t> </w:t>
                  </w:r>
                </w:p>
              </w:tc>
              <w:tc>
                <w:tcPr>
                  <w:tcW w:w="0" w:type="auto"/>
                  <w:tcMar>
                    <w:top w:w="30" w:type="dxa"/>
                    <w:left w:w="0" w:type="dxa"/>
                    <w:bottom w:w="30" w:type="dxa"/>
                    <w:right w:w="0" w:type="dxa"/>
                  </w:tcMar>
                </w:tcPr>
                <w:p w14:paraId="57453D80"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6553A2F" w14:textId="77777777" w:rsidR="004F6D2F" w:rsidRDefault="0046683B">
                  <w:pPr>
                    <w:pStyle w:val="p"/>
                  </w:pPr>
                  <w:r>
                    <w:rPr>
                      <w:rFonts w:ascii="Times New Roman" w:eastAsia="Times New Roman" w:hAnsi="Times New Roman" w:cs="Times New Roman"/>
                      <w:color w:val="000000"/>
                      <w:sz w:val="24"/>
                    </w:rPr>
                    <w:t>The plot should be curved upward because the slope measures the density of a liquid.</w:t>
                  </w:r>
                </w:p>
              </w:tc>
            </w:tr>
            <w:tr w:rsidR="004F6D2F" w14:paraId="19BB5D83" w14:textId="77777777">
              <w:tc>
                <w:tcPr>
                  <w:tcW w:w="400" w:type="dxa"/>
                  <w:tcMar>
                    <w:top w:w="0" w:type="dxa"/>
                    <w:left w:w="0" w:type="dxa"/>
                    <w:bottom w:w="0" w:type="dxa"/>
                    <w:right w:w="0" w:type="dxa"/>
                  </w:tcMar>
                </w:tcPr>
                <w:p w14:paraId="1B835449"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1845223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F3EDD45" w14:textId="77777777" w:rsidR="004F6D2F" w:rsidRDefault="0046683B">
                  <w:pPr>
                    <w:pStyle w:val="p"/>
                  </w:pPr>
                  <w:r>
                    <w:rPr>
                      <w:rFonts w:ascii="Times New Roman" w:eastAsia="Times New Roman" w:hAnsi="Times New Roman" w:cs="Times New Roman"/>
                      <w:color w:val="000000"/>
                      <w:sz w:val="24"/>
                    </w:rPr>
                    <w:t>The plot should be curved upward because the mass of the liquid is higher in successive trials.</w:t>
                  </w:r>
                </w:p>
              </w:tc>
            </w:tr>
            <w:tr w:rsidR="004F6D2F" w14:paraId="31505442" w14:textId="77777777">
              <w:tc>
                <w:tcPr>
                  <w:tcW w:w="400" w:type="dxa"/>
                  <w:tcMar>
                    <w:top w:w="0" w:type="dxa"/>
                    <w:left w:w="0" w:type="dxa"/>
                    <w:bottom w:w="0" w:type="dxa"/>
                    <w:right w:w="0" w:type="dxa"/>
                  </w:tcMar>
                </w:tcPr>
                <w:p w14:paraId="43FF1BF8" w14:textId="77777777" w:rsidR="004F6D2F" w:rsidRDefault="0046683B">
                  <w:r>
                    <w:rPr>
                      <w:color w:val="000000"/>
                      <w:sz w:val="20"/>
                      <w:szCs w:val="20"/>
                    </w:rPr>
                    <w:t> </w:t>
                  </w:r>
                </w:p>
              </w:tc>
              <w:tc>
                <w:tcPr>
                  <w:tcW w:w="0" w:type="auto"/>
                  <w:tcMar>
                    <w:top w:w="30" w:type="dxa"/>
                    <w:left w:w="0" w:type="dxa"/>
                    <w:bottom w:w="30" w:type="dxa"/>
                    <w:right w:w="0" w:type="dxa"/>
                  </w:tcMar>
                </w:tcPr>
                <w:p w14:paraId="2CE0C77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46512048" w14:textId="77777777" w:rsidR="004F6D2F" w:rsidRDefault="0046683B">
                  <w:pPr>
                    <w:pStyle w:val="p"/>
                  </w:pPr>
                  <w:r>
                    <w:rPr>
                      <w:rFonts w:ascii="Times New Roman" w:eastAsia="Times New Roman" w:hAnsi="Times New Roman" w:cs="Times New Roman"/>
                      <w:color w:val="000000"/>
                      <w:sz w:val="24"/>
                    </w:rPr>
                    <w:t>The plot should be linear because the mass of the beaker stays constant.</w:t>
                  </w:r>
                </w:p>
              </w:tc>
            </w:tr>
            <w:tr w:rsidR="004F6D2F" w14:paraId="33F3B9C5" w14:textId="77777777">
              <w:tc>
                <w:tcPr>
                  <w:tcW w:w="400" w:type="dxa"/>
                  <w:tcMar>
                    <w:top w:w="0" w:type="dxa"/>
                    <w:left w:w="0" w:type="dxa"/>
                    <w:bottom w:w="0" w:type="dxa"/>
                    <w:right w:w="0" w:type="dxa"/>
                  </w:tcMar>
                </w:tcPr>
                <w:p w14:paraId="71BD233E" w14:textId="77777777" w:rsidR="004F6D2F" w:rsidRDefault="0046683B">
                  <w:r>
                    <w:rPr>
                      <w:color w:val="000000"/>
                      <w:sz w:val="20"/>
                      <w:szCs w:val="20"/>
                    </w:rPr>
                    <w:t> </w:t>
                  </w:r>
                </w:p>
              </w:tc>
              <w:tc>
                <w:tcPr>
                  <w:tcW w:w="0" w:type="auto"/>
                  <w:tcMar>
                    <w:top w:w="30" w:type="dxa"/>
                    <w:left w:w="0" w:type="dxa"/>
                    <w:bottom w:w="30" w:type="dxa"/>
                    <w:right w:w="0" w:type="dxa"/>
                  </w:tcMar>
                </w:tcPr>
                <w:p w14:paraId="7FFDF55C"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4CBAC3BB" w14:textId="77777777" w:rsidR="004F6D2F" w:rsidRDefault="0046683B">
                  <w:pPr>
                    <w:pStyle w:val="p"/>
                  </w:pPr>
                  <w:r>
                    <w:rPr>
                      <w:rFonts w:ascii="Times New Roman" w:eastAsia="Times New Roman" w:hAnsi="Times New Roman" w:cs="Times New Roman"/>
                      <w:color w:val="000000"/>
                      <w:sz w:val="24"/>
                    </w:rPr>
                    <w:t>None of the above.</w:t>
                  </w:r>
                </w:p>
              </w:tc>
            </w:tr>
          </w:tbl>
          <w:p w14:paraId="282A966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6DB7D71B" w14:textId="77777777">
              <w:tc>
                <w:tcPr>
                  <w:tcW w:w="0" w:type="auto"/>
                  <w:tcMar>
                    <w:top w:w="30" w:type="dxa"/>
                    <w:left w:w="0" w:type="dxa"/>
                    <w:bottom w:w="30" w:type="dxa"/>
                    <w:right w:w="0" w:type="dxa"/>
                  </w:tcMar>
                </w:tcPr>
                <w:p w14:paraId="04D9C7F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1D90594" w14:textId="77777777" w:rsidR="004F6D2F" w:rsidRDefault="0046683B">
                  <w:r>
                    <w:rPr>
                      <w:rFonts w:ascii="Times New Roman" w:eastAsia="Times New Roman" w:hAnsi="Times New Roman" w:cs="Times New Roman"/>
                      <w:color w:val="000000"/>
                      <w:sz w:val="24"/>
                    </w:rPr>
                    <w:t>a</w:t>
                  </w:r>
                </w:p>
              </w:tc>
            </w:tr>
            <w:tr w:rsidR="004F6D2F" w14:paraId="25CE0A51" w14:textId="77777777">
              <w:tc>
                <w:tcPr>
                  <w:tcW w:w="0" w:type="auto"/>
                  <w:tcMar>
                    <w:top w:w="30" w:type="dxa"/>
                    <w:left w:w="0" w:type="dxa"/>
                    <w:bottom w:w="30" w:type="dxa"/>
                    <w:right w:w="0" w:type="dxa"/>
                  </w:tcMar>
                </w:tcPr>
                <w:p w14:paraId="40C40691"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B3CC7E9" w14:textId="77777777" w:rsidR="004F6D2F" w:rsidRDefault="0046683B">
                  <w:r>
                    <w:rPr>
                      <w:rFonts w:ascii="Times New Roman" w:eastAsia="Times New Roman" w:hAnsi="Times New Roman" w:cs="Times New Roman"/>
                      <w:color w:val="000000"/>
                      <w:sz w:val="24"/>
                    </w:rPr>
                    <w:t>1</w:t>
                  </w:r>
                </w:p>
              </w:tc>
            </w:tr>
            <w:tr w:rsidR="004F6D2F" w14:paraId="3EEECB08" w14:textId="77777777">
              <w:tc>
                <w:tcPr>
                  <w:tcW w:w="0" w:type="auto"/>
                  <w:tcMar>
                    <w:top w:w="30" w:type="dxa"/>
                    <w:left w:w="0" w:type="dxa"/>
                    <w:bottom w:w="30" w:type="dxa"/>
                    <w:right w:w="0" w:type="dxa"/>
                  </w:tcMar>
                </w:tcPr>
                <w:p w14:paraId="6C6E82A4"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696B6C7" w14:textId="77777777" w:rsidR="004F6D2F" w:rsidRDefault="0046683B">
                  <w:r>
                    <w:rPr>
                      <w:rFonts w:ascii="Times New Roman" w:eastAsia="Times New Roman" w:hAnsi="Times New Roman" w:cs="Times New Roman"/>
                      <w:color w:val="000000"/>
                      <w:sz w:val="24"/>
                    </w:rPr>
                    <w:t>Difficult</w:t>
                  </w:r>
                </w:p>
              </w:tc>
            </w:tr>
            <w:tr w:rsidR="004F6D2F" w14:paraId="785B80B2" w14:textId="77777777">
              <w:tc>
                <w:tcPr>
                  <w:tcW w:w="0" w:type="auto"/>
                  <w:tcMar>
                    <w:top w:w="30" w:type="dxa"/>
                    <w:left w:w="0" w:type="dxa"/>
                    <w:bottom w:w="30" w:type="dxa"/>
                    <w:right w:w="0" w:type="dxa"/>
                  </w:tcMar>
                </w:tcPr>
                <w:p w14:paraId="69EFCA7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F375242" w14:textId="77777777" w:rsidR="004F6D2F" w:rsidRDefault="0046683B">
                  <w:r>
                    <w:rPr>
                      <w:rFonts w:ascii="Times New Roman" w:eastAsia="Times New Roman" w:hAnsi="Times New Roman" w:cs="Times New Roman"/>
                      <w:color w:val="000000"/>
                      <w:sz w:val="24"/>
                    </w:rPr>
                    <w:t>1.9</w:t>
                  </w:r>
                </w:p>
              </w:tc>
            </w:tr>
            <w:tr w:rsidR="004F6D2F" w14:paraId="3606474A" w14:textId="77777777">
              <w:tc>
                <w:tcPr>
                  <w:tcW w:w="0" w:type="auto"/>
                  <w:tcMar>
                    <w:top w:w="30" w:type="dxa"/>
                    <w:left w:w="0" w:type="dxa"/>
                    <w:bottom w:w="30" w:type="dxa"/>
                    <w:right w:w="0" w:type="dxa"/>
                  </w:tcMar>
                </w:tcPr>
                <w:p w14:paraId="69651AE2"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6C5316E" w14:textId="77777777" w:rsidR="004F6D2F" w:rsidRDefault="0046683B">
                  <w:r>
                    <w:rPr>
                      <w:rFonts w:ascii="Times New Roman" w:eastAsia="Times New Roman" w:hAnsi="Times New Roman" w:cs="Times New Roman"/>
                      <w:color w:val="000000"/>
                      <w:sz w:val="24"/>
                    </w:rPr>
                    <w:t>Multiple Choice</w:t>
                  </w:r>
                </w:p>
              </w:tc>
            </w:tr>
            <w:tr w:rsidR="004F6D2F" w14:paraId="409FA45A" w14:textId="77777777">
              <w:tc>
                <w:tcPr>
                  <w:tcW w:w="0" w:type="auto"/>
                  <w:tcMar>
                    <w:top w:w="30" w:type="dxa"/>
                    <w:left w:w="0" w:type="dxa"/>
                    <w:bottom w:w="30" w:type="dxa"/>
                    <w:right w:w="0" w:type="dxa"/>
                  </w:tcMar>
                </w:tcPr>
                <w:p w14:paraId="29E9C52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83DA996" w14:textId="77777777" w:rsidR="004F6D2F" w:rsidRDefault="0046683B">
                  <w:r>
                    <w:rPr>
                      <w:rFonts w:ascii="Times New Roman" w:eastAsia="Times New Roman" w:hAnsi="Times New Roman" w:cs="Times New Roman"/>
                      <w:color w:val="000000"/>
                      <w:sz w:val="24"/>
                    </w:rPr>
                    <w:t>False</w:t>
                  </w:r>
                </w:p>
              </w:tc>
            </w:tr>
            <w:tr w:rsidR="004F6D2F" w14:paraId="03AD897D" w14:textId="77777777">
              <w:tc>
                <w:tcPr>
                  <w:tcW w:w="0" w:type="auto"/>
                  <w:tcMar>
                    <w:top w:w="30" w:type="dxa"/>
                    <w:left w:w="0" w:type="dxa"/>
                    <w:bottom w:w="30" w:type="dxa"/>
                    <w:right w:w="0" w:type="dxa"/>
                  </w:tcMar>
                </w:tcPr>
                <w:p w14:paraId="4770E7C3" w14:textId="77777777" w:rsidR="004F6D2F" w:rsidRDefault="0046683B">
                  <w:r>
                    <w:rPr>
                      <w:rFonts w:ascii="Times New Roman" w:eastAsia="Times New Roman" w:hAnsi="Times New Roman" w:cs="Times New Roman"/>
                      <w:i/>
                      <w:iCs/>
                      <w:color w:val="000000"/>
                      <w:sz w:val="24"/>
                    </w:rPr>
                    <w:t>PREFACE NAME:  </w:t>
                  </w:r>
                </w:p>
              </w:tc>
              <w:tc>
                <w:tcPr>
                  <w:tcW w:w="0" w:type="auto"/>
                  <w:tcMar>
                    <w:top w:w="30" w:type="dxa"/>
                    <w:left w:w="0" w:type="dxa"/>
                    <w:bottom w:w="30" w:type="dxa"/>
                    <w:right w:w="0" w:type="dxa"/>
                  </w:tcMar>
                </w:tcPr>
                <w:p w14:paraId="5178003A" w14:textId="77777777" w:rsidR="004F6D2F" w:rsidRDefault="0046683B">
                  <w:r>
                    <w:rPr>
                      <w:rFonts w:ascii="Times New Roman" w:eastAsia="Times New Roman" w:hAnsi="Times New Roman" w:cs="Times New Roman"/>
                      <w:color w:val="000000"/>
                      <w:sz w:val="24"/>
                    </w:rPr>
                    <w:t>Ref 1-2</w:t>
                  </w:r>
                </w:p>
              </w:tc>
            </w:tr>
            <w:tr w:rsidR="004F6D2F" w14:paraId="2878064D" w14:textId="77777777">
              <w:tc>
                <w:tcPr>
                  <w:tcW w:w="0" w:type="auto"/>
                  <w:tcMar>
                    <w:top w:w="30" w:type="dxa"/>
                    <w:left w:w="0" w:type="dxa"/>
                    <w:bottom w:w="30" w:type="dxa"/>
                    <w:right w:w="0" w:type="dxa"/>
                  </w:tcMar>
                </w:tcPr>
                <w:p w14:paraId="338040C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A41C6E4"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3D25A611" w14:textId="77777777">
              <w:tc>
                <w:tcPr>
                  <w:tcW w:w="0" w:type="auto"/>
                  <w:tcMar>
                    <w:top w:w="30" w:type="dxa"/>
                    <w:left w:w="0" w:type="dxa"/>
                    <w:bottom w:w="30" w:type="dxa"/>
                    <w:right w:w="0" w:type="dxa"/>
                  </w:tcMar>
                </w:tcPr>
                <w:p w14:paraId="1F9679E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ACFB37D" w14:textId="77777777" w:rsidR="004F6D2F" w:rsidRDefault="0046683B">
                  <w:r>
                    <w:rPr>
                      <w:rFonts w:ascii="Times New Roman" w:eastAsia="Times New Roman" w:hAnsi="Times New Roman" w:cs="Times New Roman"/>
                      <w:color w:val="000000"/>
                      <w:sz w:val="24"/>
                    </w:rPr>
                    <w:t>Conceptual</w:t>
                  </w:r>
                </w:p>
              </w:tc>
            </w:tr>
            <w:tr w:rsidR="004F6D2F" w14:paraId="3F552732" w14:textId="77777777">
              <w:tc>
                <w:tcPr>
                  <w:tcW w:w="0" w:type="auto"/>
                  <w:tcMar>
                    <w:top w:w="30" w:type="dxa"/>
                    <w:left w:w="0" w:type="dxa"/>
                    <w:bottom w:w="30" w:type="dxa"/>
                    <w:right w:w="0" w:type="dxa"/>
                  </w:tcMar>
                </w:tcPr>
                <w:p w14:paraId="6860A42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E856A8A" w14:textId="77777777" w:rsidR="004F6D2F" w:rsidRDefault="0046683B">
                  <w:r>
                    <w:rPr>
                      <w:rFonts w:ascii="Times New Roman" w:eastAsia="Times New Roman" w:hAnsi="Times New Roman" w:cs="Times New Roman"/>
                      <w:color w:val="000000"/>
                      <w:sz w:val="24"/>
                    </w:rPr>
                    <w:t>3/4/2016 4:26 PM</w:t>
                  </w:r>
                </w:p>
              </w:tc>
            </w:tr>
            <w:tr w:rsidR="004F6D2F" w14:paraId="6D1E248A" w14:textId="77777777">
              <w:tc>
                <w:tcPr>
                  <w:tcW w:w="0" w:type="auto"/>
                  <w:tcMar>
                    <w:top w:w="30" w:type="dxa"/>
                    <w:left w:w="0" w:type="dxa"/>
                    <w:bottom w:w="30" w:type="dxa"/>
                    <w:right w:w="0" w:type="dxa"/>
                  </w:tcMar>
                </w:tcPr>
                <w:p w14:paraId="40CD74B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50287BD" w14:textId="77777777" w:rsidR="004F6D2F" w:rsidRDefault="0046683B">
                  <w:r>
                    <w:rPr>
                      <w:rFonts w:ascii="Times New Roman" w:eastAsia="Times New Roman" w:hAnsi="Times New Roman" w:cs="Times New Roman"/>
                      <w:color w:val="000000"/>
                      <w:sz w:val="24"/>
                    </w:rPr>
                    <w:t>3/4/2016 4:26 PM</w:t>
                  </w:r>
                </w:p>
              </w:tc>
            </w:tr>
          </w:tbl>
          <w:p w14:paraId="386CBBE4" w14:textId="77777777" w:rsidR="004F6D2F" w:rsidRDefault="004F6D2F"/>
        </w:tc>
      </w:tr>
    </w:tbl>
    <w:p w14:paraId="0F37EDAD"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2782744" w14:textId="77777777">
        <w:tc>
          <w:tcPr>
            <w:tcW w:w="5000" w:type="pct"/>
            <w:tcMar>
              <w:top w:w="0" w:type="dxa"/>
              <w:left w:w="0" w:type="dxa"/>
              <w:bottom w:w="0" w:type="dxa"/>
              <w:right w:w="0" w:type="dxa"/>
            </w:tcMar>
            <w:vAlign w:val="center"/>
          </w:tcPr>
          <w:p w14:paraId="6FA5AFBB" w14:textId="77777777" w:rsidR="004F6D2F" w:rsidRDefault="0046683B">
            <w:pPr>
              <w:pStyle w:val="p"/>
            </w:pPr>
            <w:r>
              <w:rPr>
                <w:rFonts w:ascii="Times New Roman" w:eastAsia="Times New Roman" w:hAnsi="Times New Roman" w:cs="Times New Roman"/>
                <w:color w:val="000000"/>
                <w:sz w:val="24"/>
              </w:rPr>
              <w:t>75. A 20.0 mL sample of glycerol has a mass of 25.2 grams. What is the mass of a 63-mL sample of glycerol?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97"/>
            </w:tblGrid>
            <w:tr w:rsidR="004F6D2F" w14:paraId="1C322503" w14:textId="77777777">
              <w:tc>
                <w:tcPr>
                  <w:tcW w:w="400" w:type="dxa"/>
                  <w:tcMar>
                    <w:top w:w="0" w:type="dxa"/>
                    <w:left w:w="0" w:type="dxa"/>
                    <w:bottom w:w="0" w:type="dxa"/>
                    <w:right w:w="0" w:type="dxa"/>
                  </w:tcMar>
                </w:tcPr>
                <w:p w14:paraId="42538761" w14:textId="77777777" w:rsidR="004F6D2F" w:rsidRDefault="0046683B">
                  <w:r>
                    <w:rPr>
                      <w:color w:val="000000"/>
                      <w:sz w:val="20"/>
                      <w:szCs w:val="20"/>
                    </w:rPr>
                    <w:t> </w:t>
                  </w:r>
                </w:p>
              </w:tc>
              <w:tc>
                <w:tcPr>
                  <w:tcW w:w="0" w:type="auto"/>
                  <w:tcMar>
                    <w:top w:w="30" w:type="dxa"/>
                    <w:left w:w="0" w:type="dxa"/>
                    <w:bottom w:w="30" w:type="dxa"/>
                    <w:right w:w="0" w:type="dxa"/>
                  </w:tcMar>
                </w:tcPr>
                <w:p w14:paraId="197D643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A795801" w14:textId="77777777" w:rsidR="004F6D2F" w:rsidRDefault="0046683B">
                  <w:pPr>
                    <w:pStyle w:val="p"/>
                  </w:pPr>
                  <w:r>
                    <w:rPr>
                      <w:rFonts w:ascii="Times New Roman" w:eastAsia="Times New Roman" w:hAnsi="Times New Roman" w:cs="Times New Roman"/>
                      <w:color w:val="000000"/>
                      <w:sz w:val="24"/>
                    </w:rPr>
                    <w:t>8.0 g</w:t>
                  </w:r>
                </w:p>
              </w:tc>
            </w:tr>
            <w:tr w:rsidR="004F6D2F" w14:paraId="3F804403" w14:textId="77777777">
              <w:tc>
                <w:tcPr>
                  <w:tcW w:w="400" w:type="dxa"/>
                  <w:tcMar>
                    <w:top w:w="0" w:type="dxa"/>
                    <w:left w:w="0" w:type="dxa"/>
                    <w:bottom w:w="0" w:type="dxa"/>
                    <w:right w:w="0" w:type="dxa"/>
                  </w:tcMar>
                </w:tcPr>
                <w:p w14:paraId="4AC2A74D" w14:textId="77777777" w:rsidR="004F6D2F" w:rsidRDefault="0046683B">
                  <w:r>
                    <w:rPr>
                      <w:color w:val="000000"/>
                      <w:sz w:val="20"/>
                      <w:szCs w:val="20"/>
                    </w:rPr>
                    <w:t> </w:t>
                  </w:r>
                </w:p>
              </w:tc>
              <w:tc>
                <w:tcPr>
                  <w:tcW w:w="0" w:type="auto"/>
                  <w:tcMar>
                    <w:top w:w="30" w:type="dxa"/>
                    <w:left w:w="0" w:type="dxa"/>
                    <w:bottom w:w="30" w:type="dxa"/>
                    <w:right w:w="0" w:type="dxa"/>
                  </w:tcMar>
                </w:tcPr>
                <w:p w14:paraId="28990C3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27577C4" w14:textId="77777777" w:rsidR="004F6D2F" w:rsidRDefault="0046683B">
                  <w:pPr>
                    <w:pStyle w:val="p"/>
                  </w:pPr>
                  <w:r>
                    <w:rPr>
                      <w:rFonts w:ascii="Times New Roman" w:eastAsia="Times New Roman" w:hAnsi="Times New Roman" w:cs="Times New Roman"/>
                      <w:color w:val="000000"/>
                      <w:sz w:val="24"/>
                    </w:rPr>
                    <w:t>50 g</w:t>
                  </w:r>
                </w:p>
              </w:tc>
            </w:tr>
            <w:tr w:rsidR="004F6D2F" w14:paraId="1D083528" w14:textId="77777777">
              <w:tc>
                <w:tcPr>
                  <w:tcW w:w="400" w:type="dxa"/>
                  <w:tcMar>
                    <w:top w:w="0" w:type="dxa"/>
                    <w:left w:w="0" w:type="dxa"/>
                    <w:bottom w:w="0" w:type="dxa"/>
                    <w:right w:w="0" w:type="dxa"/>
                  </w:tcMar>
                </w:tcPr>
                <w:p w14:paraId="36BE0E91" w14:textId="77777777" w:rsidR="004F6D2F" w:rsidRDefault="0046683B">
                  <w:r>
                    <w:rPr>
                      <w:color w:val="000000"/>
                      <w:sz w:val="20"/>
                      <w:szCs w:val="20"/>
                    </w:rPr>
                    <w:t> </w:t>
                  </w:r>
                </w:p>
              </w:tc>
              <w:tc>
                <w:tcPr>
                  <w:tcW w:w="0" w:type="auto"/>
                  <w:tcMar>
                    <w:top w:w="30" w:type="dxa"/>
                    <w:left w:w="0" w:type="dxa"/>
                    <w:bottom w:w="30" w:type="dxa"/>
                    <w:right w:w="0" w:type="dxa"/>
                  </w:tcMar>
                </w:tcPr>
                <w:p w14:paraId="3441A49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55445D7" w14:textId="224A6CCB" w:rsidR="004F6D2F" w:rsidRDefault="004F4402">
                  <w:pPr>
                    <w:pStyle w:val="p"/>
                  </w:pPr>
                  <w:r>
                    <w:rPr>
                      <w:noProof/>
                      <w:position w:val="-1"/>
                    </w:rPr>
                    <w:drawing>
                      <wp:inline distT="0" distB="0" distL="0" distR="0" wp14:anchorId="12E19FF7" wp14:editId="70D7CFC3">
                        <wp:extent cx="518795" cy="16383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6BF4A2EF" w14:textId="77777777">
              <w:tc>
                <w:tcPr>
                  <w:tcW w:w="400" w:type="dxa"/>
                  <w:tcMar>
                    <w:top w:w="0" w:type="dxa"/>
                    <w:left w:w="0" w:type="dxa"/>
                    <w:bottom w:w="0" w:type="dxa"/>
                    <w:right w:w="0" w:type="dxa"/>
                  </w:tcMar>
                </w:tcPr>
                <w:p w14:paraId="5EEBF028" w14:textId="77777777" w:rsidR="004F6D2F" w:rsidRDefault="0046683B">
                  <w:r>
                    <w:rPr>
                      <w:color w:val="000000"/>
                      <w:sz w:val="20"/>
                      <w:szCs w:val="20"/>
                    </w:rPr>
                    <w:t> </w:t>
                  </w:r>
                </w:p>
              </w:tc>
              <w:tc>
                <w:tcPr>
                  <w:tcW w:w="0" w:type="auto"/>
                  <w:tcMar>
                    <w:top w:w="30" w:type="dxa"/>
                    <w:left w:w="0" w:type="dxa"/>
                    <w:bottom w:w="30" w:type="dxa"/>
                    <w:right w:w="0" w:type="dxa"/>
                  </w:tcMar>
                </w:tcPr>
                <w:p w14:paraId="1C692A5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9891B9A" w14:textId="77777777" w:rsidR="004F6D2F" w:rsidRDefault="0046683B">
                  <w:pPr>
                    <w:pStyle w:val="p"/>
                  </w:pPr>
                  <w:r>
                    <w:rPr>
                      <w:rFonts w:ascii="Times New Roman" w:eastAsia="Times New Roman" w:hAnsi="Times New Roman" w:cs="Times New Roman"/>
                      <w:color w:val="000000"/>
                      <w:sz w:val="24"/>
                    </w:rPr>
                    <w:t>79 g</w:t>
                  </w:r>
                </w:p>
              </w:tc>
            </w:tr>
            <w:tr w:rsidR="004F6D2F" w14:paraId="103B7963" w14:textId="77777777">
              <w:tc>
                <w:tcPr>
                  <w:tcW w:w="400" w:type="dxa"/>
                  <w:tcMar>
                    <w:top w:w="0" w:type="dxa"/>
                    <w:left w:w="0" w:type="dxa"/>
                    <w:bottom w:w="0" w:type="dxa"/>
                    <w:right w:w="0" w:type="dxa"/>
                  </w:tcMar>
                </w:tcPr>
                <w:p w14:paraId="231B8950" w14:textId="77777777" w:rsidR="004F6D2F" w:rsidRDefault="0046683B">
                  <w:r>
                    <w:rPr>
                      <w:color w:val="000000"/>
                      <w:sz w:val="20"/>
                      <w:szCs w:val="20"/>
                    </w:rPr>
                    <w:t> </w:t>
                  </w:r>
                </w:p>
              </w:tc>
              <w:tc>
                <w:tcPr>
                  <w:tcW w:w="0" w:type="auto"/>
                  <w:tcMar>
                    <w:top w:w="30" w:type="dxa"/>
                    <w:left w:w="0" w:type="dxa"/>
                    <w:bottom w:w="30" w:type="dxa"/>
                    <w:right w:w="0" w:type="dxa"/>
                  </w:tcMar>
                </w:tcPr>
                <w:p w14:paraId="726F777C"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947BD71" w14:textId="77777777" w:rsidR="004F6D2F" w:rsidRDefault="0046683B">
                  <w:pPr>
                    <w:pStyle w:val="p"/>
                  </w:pPr>
                  <w:r>
                    <w:rPr>
                      <w:rFonts w:ascii="Times New Roman" w:eastAsia="Times New Roman" w:hAnsi="Times New Roman" w:cs="Times New Roman"/>
                      <w:color w:val="000000"/>
                      <w:sz w:val="24"/>
                    </w:rPr>
                    <w:t>79.4 g</w:t>
                  </w:r>
                </w:p>
              </w:tc>
            </w:tr>
          </w:tbl>
          <w:p w14:paraId="54AC7C91"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710326BC" w14:textId="77777777">
              <w:tc>
                <w:tcPr>
                  <w:tcW w:w="0" w:type="auto"/>
                  <w:tcMar>
                    <w:top w:w="30" w:type="dxa"/>
                    <w:left w:w="0" w:type="dxa"/>
                    <w:bottom w:w="30" w:type="dxa"/>
                    <w:right w:w="0" w:type="dxa"/>
                  </w:tcMar>
                </w:tcPr>
                <w:p w14:paraId="7833A9F4"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10BE954" w14:textId="77777777" w:rsidR="004F6D2F" w:rsidRDefault="0046683B">
                  <w:r>
                    <w:rPr>
                      <w:rFonts w:ascii="Times New Roman" w:eastAsia="Times New Roman" w:hAnsi="Times New Roman" w:cs="Times New Roman"/>
                      <w:color w:val="000000"/>
                      <w:sz w:val="24"/>
                    </w:rPr>
                    <w:t>d</w:t>
                  </w:r>
                </w:p>
              </w:tc>
            </w:tr>
            <w:tr w:rsidR="004F6D2F" w14:paraId="3D5EB72E" w14:textId="77777777">
              <w:tc>
                <w:tcPr>
                  <w:tcW w:w="0" w:type="auto"/>
                  <w:tcMar>
                    <w:top w:w="30" w:type="dxa"/>
                    <w:left w:w="0" w:type="dxa"/>
                    <w:bottom w:w="30" w:type="dxa"/>
                    <w:right w:w="0" w:type="dxa"/>
                  </w:tcMar>
                </w:tcPr>
                <w:p w14:paraId="20F1F7CE"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DBC56E6" w14:textId="77777777" w:rsidR="004F6D2F" w:rsidRDefault="0046683B">
                  <w:r>
                    <w:rPr>
                      <w:rFonts w:ascii="Times New Roman" w:eastAsia="Times New Roman" w:hAnsi="Times New Roman" w:cs="Times New Roman"/>
                      <w:color w:val="000000"/>
                      <w:sz w:val="24"/>
                    </w:rPr>
                    <w:t>1</w:t>
                  </w:r>
                </w:p>
              </w:tc>
            </w:tr>
            <w:tr w:rsidR="004F6D2F" w14:paraId="0923202D" w14:textId="77777777">
              <w:tc>
                <w:tcPr>
                  <w:tcW w:w="0" w:type="auto"/>
                  <w:tcMar>
                    <w:top w:w="30" w:type="dxa"/>
                    <w:left w:w="0" w:type="dxa"/>
                    <w:bottom w:w="30" w:type="dxa"/>
                    <w:right w:w="0" w:type="dxa"/>
                  </w:tcMar>
                </w:tcPr>
                <w:p w14:paraId="75A642D7"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65F17DD" w14:textId="77777777" w:rsidR="004F6D2F" w:rsidRDefault="0046683B">
                  <w:r>
                    <w:rPr>
                      <w:rFonts w:ascii="Times New Roman" w:eastAsia="Times New Roman" w:hAnsi="Times New Roman" w:cs="Times New Roman"/>
                      <w:color w:val="000000"/>
                      <w:sz w:val="24"/>
                    </w:rPr>
                    <w:t>Easy</w:t>
                  </w:r>
                </w:p>
              </w:tc>
            </w:tr>
            <w:tr w:rsidR="004F6D2F" w14:paraId="5D79D158" w14:textId="77777777">
              <w:tc>
                <w:tcPr>
                  <w:tcW w:w="0" w:type="auto"/>
                  <w:tcMar>
                    <w:top w:w="30" w:type="dxa"/>
                    <w:left w:w="0" w:type="dxa"/>
                    <w:bottom w:w="30" w:type="dxa"/>
                    <w:right w:w="0" w:type="dxa"/>
                  </w:tcMar>
                </w:tcPr>
                <w:p w14:paraId="23961C3E"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0C62B59" w14:textId="77777777" w:rsidR="004F6D2F" w:rsidRDefault="0046683B">
                  <w:r>
                    <w:rPr>
                      <w:rFonts w:ascii="Times New Roman" w:eastAsia="Times New Roman" w:hAnsi="Times New Roman" w:cs="Times New Roman"/>
                      <w:color w:val="000000"/>
                      <w:sz w:val="24"/>
                    </w:rPr>
                    <w:t>1.9</w:t>
                  </w:r>
                </w:p>
              </w:tc>
            </w:tr>
            <w:tr w:rsidR="004F6D2F" w14:paraId="0451BD58" w14:textId="77777777">
              <w:tc>
                <w:tcPr>
                  <w:tcW w:w="0" w:type="auto"/>
                  <w:tcMar>
                    <w:top w:w="30" w:type="dxa"/>
                    <w:left w:w="0" w:type="dxa"/>
                    <w:bottom w:w="30" w:type="dxa"/>
                    <w:right w:w="0" w:type="dxa"/>
                  </w:tcMar>
                </w:tcPr>
                <w:p w14:paraId="2560F8E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439B141" w14:textId="77777777" w:rsidR="004F6D2F" w:rsidRDefault="0046683B">
                  <w:r>
                    <w:rPr>
                      <w:rFonts w:ascii="Times New Roman" w:eastAsia="Times New Roman" w:hAnsi="Times New Roman" w:cs="Times New Roman"/>
                      <w:color w:val="000000"/>
                      <w:sz w:val="24"/>
                    </w:rPr>
                    <w:t>Multi-Mode (Multiple choice)</w:t>
                  </w:r>
                </w:p>
              </w:tc>
            </w:tr>
            <w:tr w:rsidR="004F6D2F" w14:paraId="6841C805" w14:textId="77777777">
              <w:tc>
                <w:tcPr>
                  <w:tcW w:w="0" w:type="auto"/>
                  <w:tcMar>
                    <w:top w:w="30" w:type="dxa"/>
                    <w:left w:w="0" w:type="dxa"/>
                    <w:bottom w:w="30" w:type="dxa"/>
                    <w:right w:w="0" w:type="dxa"/>
                  </w:tcMar>
                </w:tcPr>
                <w:p w14:paraId="4ED98B5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AC2A508" w14:textId="77777777" w:rsidR="004F6D2F" w:rsidRDefault="0046683B">
                  <w:r>
                    <w:rPr>
                      <w:rFonts w:ascii="Times New Roman" w:eastAsia="Times New Roman" w:hAnsi="Times New Roman" w:cs="Times New Roman"/>
                      <w:color w:val="000000"/>
                      <w:sz w:val="24"/>
                    </w:rPr>
                    <w:t>True</w:t>
                  </w:r>
                </w:p>
              </w:tc>
            </w:tr>
            <w:tr w:rsidR="004F6D2F" w14:paraId="4964C6F2" w14:textId="77777777">
              <w:tc>
                <w:tcPr>
                  <w:tcW w:w="0" w:type="auto"/>
                  <w:tcMar>
                    <w:top w:w="30" w:type="dxa"/>
                    <w:left w:w="0" w:type="dxa"/>
                    <w:bottom w:w="30" w:type="dxa"/>
                    <w:right w:w="0" w:type="dxa"/>
                  </w:tcMar>
                </w:tcPr>
                <w:p w14:paraId="3EA356C9"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B45373C"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478CD127" w14:textId="77777777">
              <w:tc>
                <w:tcPr>
                  <w:tcW w:w="0" w:type="auto"/>
                  <w:tcMar>
                    <w:top w:w="30" w:type="dxa"/>
                    <w:left w:w="0" w:type="dxa"/>
                    <w:bottom w:w="30" w:type="dxa"/>
                    <w:right w:w="0" w:type="dxa"/>
                  </w:tcMar>
                </w:tcPr>
                <w:p w14:paraId="3A311D10"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934BEEA" w14:textId="77777777" w:rsidR="004F6D2F" w:rsidRDefault="0046683B">
                  <w:r>
                    <w:rPr>
                      <w:rFonts w:ascii="Times New Roman" w:eastAsia="Times New Roman" w:hAnsi="Times New Roman" w:cs="Times New Roman"/>
                      <w:color w:val="000000"/>
                      <w:sz w:val="24"/>
                    </w:rPr>
                    <w:t>Quantitative</w:t>
                  </w:r>
                </w:p>
              </w:tc>
            </w:tr>
            <w:tr w:rsidR="004F6D2F" w14:paraId="13D9F213" w14:textId="77777777">
              <w:tc>
                <w:tcPr>
                  <w:tcW w:w="0" w:type="auto"/>
                  <w:tcMar>
                    <w:top w:w="30" w:type="dxa"/>
                    <w:left w:w="0" w:type="dxa"/>
                    <w:bottom w:w="30" w:type="dxa"/>
                    <w:right w:w="0" w:type="dxa"/>
                  </w:tcMar>
                </w:tcPr>
                <w:p w14:paraId="00409D3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9DBE480" w14:textId="77777777" w:rsidR="004F6D2F" w:rsidRDefault="0046683B">
                  <w:r>
                    <w:rPr>
                      <w:rFonts w:ascii="Times New Roman" w:eastAsia="Times New Roman" w:hAnsi="Times New Roman" w:cs="Times New Roman"/>
                      <w:color w:val="000000"/>
                      <w:sz w:val="24"/>
                    </w:rPr>
                    <w:t>3/4/2016 4:26 PM</w:t>
                  </w:r>
                </w:p>
              </w:tc>
            </w:tr>
            <w:tr w:rsidR="004F6D2F" w14:paraId="0E89C71D" w14:textId="77777777">
              <w:tc>
                <w:tcPr>
                  <w:tcW w:w="0" w:type="auto"/>
                  <w:tcMar>
                    <w:top w:w="30" w:type="dxa"/>
                    <w:left w:w="0" w:type="dxa"/>
                    <w:bottom w:w="30" w:type="dxa"/>
                    <w:right w:w="0" w:type="dxa"/>
                  </w:tcMar>
                </w:tcPr>
                <w:p w14:paraId="2B287029"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963A3A5" w14:textId="77777777" w:rsidR="004F6D2F" w:rsidRDefault="0046683B">
                  <w:r>
                    <w:rPr>
                      <w:rFonts w:ascii="Times New Roman" w:eastAsia="Times New Roman" w:hAnsi="Times New Roman" w:cs="Times New Roman"/>
                      <w:color w:val="000000"/>
                      <w:sz w:val="24"/>
                    </w:rPr>
                    <w:t>1/23/2017 4:04 AM</w:t>
                  </w:r>
                </w:p>
              </w:tc>
            </w:tr>
          </w:tbl>
          <w:p w14:paraId="56A852AA" w14:textId="77777777" w:rsidR="004F6D2F" w:rsidRDefault="004F6D2F"/>
        </w:tc>
      </w:tr>
    </w:tbl>
    <w:p w14:paraId="26871793"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E5616CD" w14:textId="77777777">
        <w:tc>
          <w:tcPr>
            <w:tcW w:w="5000" w:type="pct"/>
            <w:tcMar>
              <w:top w:w="0" w:type="dxa"/>
              <w:left w:w="0" w:type="dxa"/>
              <w:bottom w:w="0" w:type="dxa"/>
              <w:right w:w="0" w:type="dxa"/>
            </w:tcMar>
            <w:vAlign w:val="center"/>
          </w:tcPr>
          <w:p w14:paraId="27A01AE6" w14:textId="77777777" w:rsidR="004F6D2F" w:rsidRDefault="0046683B">
            <w:pPr>
              <w:pStyle w:val="p"/>
            </w:pPr>
            <w:r>
              <w:rPr>
                <w:rFonts w:ascii="Times New Roman" w:eastAsia="Times New Roman" w:hAnsi="Times New Roman" w:cs="Times New Roman"/>
                <w:color w:val="000000"/>
                <w:sz w:val="24"/>
              </w:rPr>
              <w:t>76. Suppose that you purchased a water bed with the dimensions 2.55 m </w:t>
            </w:r>
            <w:r>
              <w:rPr>
                <w:rFonts w:ascii="Times" w:eastAsia="Times" w:hAnsi="Times" w:cs="Times"/>
                <w:color w:val="000000"/>
                <w:sz w:val="24"/>
              </w:rPr>
              <w:t>×</w:t>
            </w:r>
            <w:r>
              <w:rPr>
                <w:rFonts w:ascii="Times New Roman" w:eastAsia="Times New Roman" w:hAnsi="Times New Roman" w:cs="Times New Roman"/>
                <w:color w:val="000000"/>
                <w:sz w:val="24"/>
              </w:rPr>
              <w:t> 2.53 dm </w:t>
            </w:r>
            <w:r>
              <w:rPr>
                <w:rFonts w:ascii="Times" w:eastAsia="Times" w:hAnsi="Times" w:cs="Times"/>
                <w:color w:val="000000"/>
                <w:sz w:val="24"/>
              </w:rPr>
              <w:t>×</w:t>
            </w:r>
            <w:r>
              <w:rPr>
                <w:rFonts w:ascii="Times New Roman" w:eastAsia="Times New Roman" w:hAnsi="Times New Roman" w:cs="Times New Roman"/>
                <w:color w:val="000000"/>
                <w:sz w:val="24"/>
              </w:rPr>
              <w:t> 291 cm. What mass of water does this bed contain?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04"/>
            </w:tblGrid>
            <w:tr w:rsidR="004F6D2F" w14:paraId="638C101C" w14:textId="77777777">
              <w:tc>
                <w:tcPr>
                  <w:tcW w:w="400" w:type="dxa"/>
                  <w:tcMar>
                    <w:top w:w="0" w:type="dxa"/>
                    <w:left w:w="0" w:type="dxa"/>
                    <w:bottom w:w="0" w:type="dxa"/>
                    <w:right w:w="0" w:type="dxa"/>
                  </w:tcMar>
                </w:tcPr>
                <w:p w14:paraId="4434C1BF" w14:textId="77777777" w:rsidR="004F6D2F" w:rsidRDefault="0046683B">
                  <w:r>
                    <w:rPr>
                      <w:color w:val="000000"/>
                      <w:sz w:val="20"/>
                      <w:szCs w:val="20"/>
                    </w:rPr>
                    <w:t> </w:t>
                  </w:r>
                </w:p>
              </w:tc>
              <w:tc>
                <w:tcPr>
                  <w:tcW w:w="0" w:type="auto"/>
                  <w:tcMar>
                    <w:top w:w="30" w:type="dxa"/>
                    <w:left w:w="0" w:type="dxa"/>
                    <w:bottom w:w="30" w:type="dxa"/>
                    <w:right w:w="0" w:type="dxa"/>
                  </w:tcMar>
                </w:tcPr>
                <w:p w14:paraId="36F98E3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ED16E95" w14:textId="7B685C9F" w:rsidR="004F6D2F" w:rsidRDefault="004F4402">
                  <w:pPr>
                    <w:pStyle w:val="p"/>
                  </w:pPr>
                  <w:r>
                    <w:rPr>
                      <w:noProof/>
                      <w:position w:val="-1"/>
                    </w:rPr>
                    <w:drawing>
                      <wp:inline distT="0" distB="0" distL="0" distR="0" wp14:anchorId="74C29148" wp14:editId="01E2F89D">
                        <wp:extent cx="586740" cy="16383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26B78376" w14:textId="77777777">
              <w:tc>
                <w:tcPr>
                  <w:tcW w:w="400" w:type="dxa"/>
                  <w:tcMar>
                    <w:top w:w="0" w:type="dxa"/>
                    <w:left w:w="0" w:type="dxa"/>
                    <w:bottom w:w="0" w:type="dxa"/>
                    <w:right w:w="0" w:type="dxa"/>
                  </w:tcMar>
                </w:tcPr>
                <w:p w14:paraId="0F52F50A" w14:textId="77777777" w:rsidR="004F6D2F" w:rsidRDefault="0046683B">
                  <w:r>
                    <w:rPr>
                      <w:color w:val="000000"/>
                      <w:sz w:val="20"/>
                      <w:szCs w:val="20"/>
                    </w:rPr>
                    <w:t> </w:t>
                  </w:r>
                </w:p>
              </w:tc>
              <w:tc>
                <w:tcPr>
                  <w:tcW w:w="0" w:type="auto"/>
                  <w:tcMar>
                    <w:top w:w="30" w:type="dxa"/>
                    <w:left w:w="0" w:type="dxa"/>
                    <w:bottom w:w="30" w:type="dxa"/>
                    <w:right w:w="0" w:type="dxa"/>
                  </w:tcMar>
                </w:tcPr>
                <w:p w14:paraId="7C8F4590"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F6CA9B7" w14:textId="576E5157" w:rsidR="004F6D2F" w:rsidRDefault="004F4402">
                  <w:pPr>
                    <w:pStyle w:val="p"/>
                  </w:pPr>
                  <w:r>
                    <w:rPr>
                      <w:noProof/>
                      <w:position w:val="-1"/>
                    </w:rPr>
                    <w:drawing>
                      <wp:inline distT="0" distB="0" distL="0" distR="0" wp14:anchorId="674C6D17" wp14:editId="695E0839">
                        <wp:extent cx="586740" cy="16383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1F359A57" w14:textId="77777777">
              <w:tc>
                <w:tcPr>
                  <w:tcW w:w="400" w:type="dxa"/>
                  <w:tcMar>
                    <w:top w:w="0" w:type="dxa"/>
                    <w:left w:w="0" w:type="dxa"/>
                    <w:bottom w:w="0" w:type="dxa"/>
                    <w:right w:w="0" w:type="dxa"/>
                  </w:tcMar>
                </w:tcPr>
                <w:p w14:paraId="693AFF43" w14:textId="77777777" w:rsidR="004F6D2F" w:rsidRDefault="0046683B">
                  <w:r>
                    <w:rPr>
                      <w:color w:val="000000"/>
                      <w:sz w:val="20"/>
                      <w:szCs w:val="20"/>
                    </w:rPr>
                    <w:t> </w:t>
                  </w:r>
                </w:p>
              </w:tc>
              <w:tc>
                <w:tcPr>
                  <w:tcW w:w="0" w:type="auto"/>
                  <w:tcMar>
                    <w:top w:w="30" w:type="dxa"/>
                    <w:left w:w="0" w:type="dxa"/>
                    <w:bottom w:w="30" w:type="dxa"/>
                    <w:right w:w="0" w:type="dxa"/>
                  </w:tcMar>
                </w:tcPr>
                <w:p w14:paraId="175F8C6D"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79AF854" w14:textId="4A2005A2" w:rsidR="004F6D2F" w:rsidRDefault="004F4402">
                  <w:pPr>
                    <w:pStyle w:val="p"/>
                  </w:pPr>
                  <w:r>
                    <w:rPr>
                      <w:noProof/>
                      <w:position w:val="-1"/>
                    </w:rPr>
                    <w:drawing>
                      <wp:inline distT="0" distB="0" distL="0" distR="0" wp14:anchorId="7A0207F5" wp14:editId="1F42360B">
                        <wp:extent cx="586740" cy="1638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1C8F268D" w14:textId="77777777">
              <w:tc>
                <w:tcPr>
                  <w:tcW w:w="400" w:type="dxa"/>
                  <w:tcMar>
                    <w:top w:w="0" w:type="dxa"/>
                    <w:left w:w="0" w:type="dxa"/>
                    <w:bottom w:w="0" w:type="dxa"/>
                    <w:right w:w="0" w:type="dxa"/>
                  </w:tcMar>
                </w:tcPr>
                <w:p w14:paraId="666EBDB1" w14:textId="77777777" w:rsidR="004F6D2F" w:rsidRDefault="0046683B">
                  <w:r>
                    <w:rPr>
                      <w:color w:val="000000"/>
                      <w:sz w:val="20"/>
                      <w:szCs w:val="20"/>
                    </w:rPr>
                    <w:t> </w:t>
                  </w:r>
                </w:p>
              </w:tc>
              <w:tc>
                <w:tcPr>
                  <w:tcW w:w="0" w:type="auto"/>
                  <w:tcMar>
                    <w:top w:w="30" w:type="dxa"/>
                    <w:left w:w="0" w:type="dxa"/>
                    <w:bottom w:w="30" w:type="dxa"/>
                    <w:right w:w="0" w:type="dxa"/>
                  </w:tcMar>
                </w:tcPr>
                <w:p w14:paraId="4170111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34C2E0C" w14:textId="7F544A06" w:rsidR="004F6D2F" w:rsidRDefault="004F4402">
                  <w:pPr>
                    <w:pStyle w:val="p"/>
                  </w:pPr>
                  <w:r>
                    <w:rPr>
                      <w:noProof/>
                      <w:position w:val="-1"/>
                    </w:rPr>
                    <w:drawing>
                      <wp:inline distT="0" distB="0" distL="0" distR="0" wp14:anchorId="3AF844D4" wp14:editId="7B838362">
                        <wp:extent cx="586740" cy="16383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r w:rsidR="004F6D2F" w14:paraId="3BEDB9A5" w14:textId="77777777">
              <w:tc>
                <w:tcPr>
                  <w:tcW w:w="400" w:type="dxa"/>
                  <w:tcMar>
                    <w:top w:w="0" w:type="dxa"/>
                    <w:left w:w="0" w:type="dxa"/>
                    <w:bottom w:w="0" w:type="dxa"/>
                    <w:right w:w="0" w:type="dxa"/>
                  </w:tcMar>
                </w:tcPr>
                <w:p w14:paraId="3AC6BECD" w14:textId="77777777" w:rsidR="004F6D2F" w:rsidRDefault="0046683B">
                  <w:r>
                    <w:rPr>
                      <w:color w:val="000000"/>
                      <w:sz w:val="20"/>
                      <w:szCs w:val="20"/>
                    </w:rPr>
                    <w:t> </w:t>
                  </w:r>
                </w:p>
              </w:tc>
              <w:tc>
                <w:tcPr>
                  <w:tcW w:w="0" w:type="auto"/>
                  <w:tcMar>
                    <w:top w:w="30" w:type="dxa"/>
                    <w:left w:w="0" w:type="dxa"/>
                    <w:bottom w:w="30" w:type="dxa"/>
                    <w:right w:w="0" w:type="dxa"/>
                  </w:tcMar>
                </w:tcPr>
                <w:p w14:paraId="75928534"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10D07B7" w14:textId="54383FD7" w:rsidR="004F6D2F" w:rsidRDefault="004F4402">
                  <w:pPr>
                    <w:pStyle w:val="p"/>
                  </w:pPr>
                  <w:r>
                    <w:rPr>
                      <w:noProof/>
                      <w:position w:val="-1"/>
                    </w:rPr>
                    <w:drawing>
                      <wp:inline distT="0" distB="0" distL="0" distR="0" wp14:anchorId="6175588C" wp14:editId="0465E614">
                        <wp:extent cx="586740" cy="16383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6740" cy="163830"/>
                                </a:xfrm>
                                <a:prstGeom prst="rect">
                                  <a:avLst/>
                                </a:prstGeom>
                                <a:noFill/>
                                <a:ln>
                                  <a:noFill/>
                                </a:ln>
                              </pic:spPr>
                            </pic:pic>
                          </a:graphicData>
                        </a:graphic>
                      </wp:inline>
                    </w:drawing>
                  </w:r>
                  <w:r w:rsidR="0046683B">
                    <w:rPr>
                      <w:rFonts w:ascii="Times New Roman" w:eastAsia="Times New Roman" w:hAnsi="Times New Roman" w:cs="Times New Roman"/>
                      <w:color w:val="000000"/>
                      <w:sz w:val="24"/>
                    </w:rPr>
                    <w:t xml:space="preserve"> g</w:t>
                  </w:r>
                </w:p>
              </w:tc>
            </w:tr>
          </w:tbl>
          <w:p w14:paraId="29F7B154"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116A580B" w14:textId="77777777">
              <w:tc>
                <w:tcPr>
                  <w:tcW w:w="0" w:type="auto"/>
                  <w:tcMar>
                    <w:top w:w="30" w:type="dxa"/>
                    <w:left w:w="0" w:type="dxa"/>
                    <w:bottom w:w="30" w:type="dxa"/>
                    <w:right w:w="0" w:type="dxa"/>
                  </w:tcMar>
                </w:tcPr>
                <w:p w14:paraId="1E5ABACF"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19BD6221" w14:textId="77777777" w:rsidR="004F6D2F" w:rsidRDefault="0046683B">
                  <w:r>
                    <w:rPr>
                      <w:rFonts w:ascii="Times New Roman" w:eastAsia="Times New Roman" w:hAnsi="Times New Roman" w:cs="Times New Roman"/>
                      <w:color w:val="000000"/>
                      <w:sz w:val="24"/>
                    </w:rPr>
                    <w:t>e</w:t>
                  </w:r>
                </w:p>
              </w:tc>
            </w:tr>
            <w:tr w:rsidR="004F6D2F" w14:paraId="4BB1336E" w14:textId="77777777">
              <w:tc>
                <w:tcPr>
                  <w:tcW w:w="0" w:type="auto"/>
                  <w:tcMar>
                    <w:top w:w="30" w:type="dxa"/>
                    <w:left w:w="0" w:type="dxa"/>
                    <w:bottom w:w="30" w:type="dxa"/>
                    <w:right w:w="0" w:type="dxa"/>
                  </w:tcMar>
                </w:tcPr>
                <w:p w14:paraId="37C05F7C"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A1BE871" w14:textId="77777777" w:rsidR="004F6D2F" w:rsidRDefault="0046683B">
                  <w:r>
                    <w:rPr>
                      <w:rFonts w:ascii="Times New Roman" w:eastAsia="Times New Roman" w:hAnsi="Times New Roman" w:cs="Times New Roman"/>
                      <w:color w:val="000000"/>
                      <w:sz w:val="24"/>
                    </w:rPr>
                    <w:t>1</w:t>
                  </w:r>
                </w:p>
              </w:tc>
            </w:tr>
            <w:tr w:rsidR="004F6D2F" w14:paraId="322D1D88" w14:textId="77777777">
              <w:tc>
                <w:tcPr>
                  <w:tcW w:w="0" w:type="auto"/>
                  <w:tcMar>
                    <w:top w:w="30" w:type="dxa"/>
                    <w:left w:w="0" w:type="dxa"/>
                    <w:bottom w:w="30" w:type="dxa"/>
                    <w:right w:w="0" w:type="dxa"/>
                  </w:tcMar>
                </w:tcPr>
                <w:p w14:paraId="680EF0E1"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03BD37D" w14:textId="77777777" w:rsidR="004F6D2F" w:rsidRDefault="0046683B">
                  <w:r>
                    <w:rPr>
                      <w:rFonts w:ascii="Times New Roman" w:eastAsia="Times New Roman" w:hAnsi="Times New Roman" w:cs="Times New Roman"/>
                      <w:color w:val="000000"/>
                      <w:sz w:val="24"/>
                    </w:rPr>
                    <w:t>Moderate</w:t>
                  </w:r>
                </w:p>
              </w:tc>
            </w:tr>
            <w:tr w:rsidR="004F6D2F" w14:paraId="08A8F5B8" w14:textId="77777777">
              <w:tc>
                <w:tcPr>
                  <w:tcW w:w="0" w:type="auto"/>
                  <w:tcMar>
                    <w:top w:w="30" w:type="dxa"/>
                    <w:left w:w="0" w:type="dxa"/>
                    <w:bottom w:w="30" w:type="dxa"/>
                    <w:right w:w="0" w:type="dxa"/>
                  </w:tcMar>
                </w:tcPr>
                <w:p w14:paraId="07D2A9F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7CE83F4" w14:textId="77777777" w:rsidR="004F6D2F" w:rsidRDefault="0046683B">
                  <w:r>
                    <w:rPr>
                      <w:rFonts w:ascii="Times New Roman" w:eastAsia="Times New Roman" w:hAnsi="Times New Roman" w:cs="Times New Roman"/>
                      <w:color w:val="000000"/>
                      <w:sz w:val="24"/>
                    </w:rPr>
                    <w:t>1.9</w:t>
                  </w:r>
                </w:p>
              </w:tc>
            </w:tr>
            <w:tr w:rsidR="004F6D2F" w14:paraId="01362B2C" w14:textId="77777777">
              <w:tc>
                <w:tcPr>
                  <w:tcW w:w="0" w:type="auto"/>
                  <w:tcMar>
                    <w:top w:w="30" w:type="dxa"/>
                    <w:left w:w="0" w:type="dxa"/>
                    <w:bottom w:w="30" w:type="dxa"/>
                    <w:right w:w="0" w:type="dxa"/>
                  </w:tcMar>
                </w:tcPr>
                <w:p w14:paraId="54E751A9"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934949D" w14:textId="77777777" w:rsidR="004F6D2F" w:rsidRDefault="0046683B">
                  <w:r>
                    <w:rPr>
                      <w:rFonts w:ascii="Times New Roman" w:eastAsia="Times New Roman" w:hAnsi="Times New Roman" w:cs="Times New Roman"/>
                      <w:color w:val="000000"/>
                      <w:sz w:val="24"/>
                    </w:rPr>
                    <w:t>Multi-Mode (Multiple choice)</w:t>
                  </w:r>
                </w:p>
              </w:tc>
            </w:tr>
            <w:tr w:rsidR="004F6D2F" w14:paraId="22B55083" w14:textId="77777777">
              <w:tc>
                <w:tcPr>
                  <w:tcW w:w="0" w:type="auto"/>
                  <w:tcMar>
                    <w:top w:w="30" w:type="dxa"/>
                    <w:left w:w="0" w:type="dxa"/>
                    <w:bottom w:w="30" w:type="dxa"/>
                    <w:right w:w="0" w:type="dxa"/>
                  </w:tcMar>
                </w:tcPr>
                <w:p w14:paraId="1622EC30"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4CB9F91" w14:textId="77777777" w:rsidR="004F6D2F" w:rsidRDefault="0046683B">
                  <w:r>
                    <w:rPr>
                      <w:rFonts w:ascii="Times New Roman" w:eastAsia="Times New Roman" w:hAnsi="Times New Roman" w:cs="Times New Roman"/>
                      <w:color w:val="000000"/>
                      <w:sz w:val="24"/>
                    </w:rPr>
                    <w:t>True</w:t>
                  </w:r>
                </w:p>
              </w:tc>
            </w:tr>
            <w:tr w:rsidR="004F6D2F" w14:paraId="56609146" w14:textId="77777777">
              <w:tc>
                <w:tcPr>
                  <w:tcW w:w="0" w:type="auto"/>
                  <w:tcMar>
                    <w:top w:w="30" w:type="dxa"/>
                    <w:left w:w="0" w:type="dxa"/>
                    <w:bottom w:w="30" w:type="dxa"/>
                    <w:right w:w="0" w:type="dxa"/>
                  </w:tcMar>
                </w:tcPr>
                <w:p w14:paraId="20DE70A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0959ACE"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75F0843D" w14:textId="77777777">
              <w:tc>
                <w:tcPr>
                  <w:tcW w:w="0" w:type="auto"/>
                  <w:tcMar>
                    <w:top w:w="30" w:type="dxa"/>
                    <w:left w:w="0" w:type="dxa"/>
                    <w:bottom w:w="30" w:type="dxa"/>
                    <w:right w:w="0" w:type="dxa"/>
                  </w:tcMar>
                </w:tcPr>
                <w:p w14:paraId="51B20C5C"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6910EC6" w14:textId="77777777" w:rsidR="004F6D2F" w:rsidRDefault="0046683B">
                  <w:r>
                    <w:rPr>
                      <w:rFonts w:ascii="Times New Roman" w:eastAsia="Times New Roman" w:hAnsi="Times New Roman" w:cs="Times New Roman"/>
                      <w:color w:val="000000"/>
                      <w:sz w:val="24"/>
                    </w:rPr>
                    <w:t>Quantitative</w:t>
                  </w:r>
                </w:p>
              </w:tc>
            </w:tr>
            <w:tr w:rsidR="004F6D2F" w14:paraId="3156CEC8" w14:textId="77777777">
              <w:tc>
                <w:tcPr>
                  <w:tcW w:w="0" w:type="auto"/>
                  <w:tcMar>
                    <w:top w:w="30" w:type="dxa"/>
                    <w:left w:w="0" w:type="dxa"/>
                    <w:bottom w:w="30" w:type="dxa"/>
                    <w:right w:w="0" w:type="dxa"/>
                  </w:tcMar>
                </w:tcPr>
                <w:p w14:paraId="270E0ED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15C69E1" w14:textId="77777777" w:rsidR="004F6D2F" w:rsidRDefault="0046683B">
                  <w:r>
                    <w:rPr>
                      <w:rFonts w:ascii="Times New Roman" w:eastAsia="Times New Roman" w:hAnsi="Times New Roman" w:cs="Times New Roman"/>
                      <w:color w:val="000000"/>
                      <w:sz w:val="24"/>
                    </w:rPr>
                    <w:t>3/4/2016 4:26 PM</w:t>
                  </w:r>
                </w:p>
              </w:tc>
            </w:tr>
            <w:tr w:rsidR="004F6D2F" w14:paraId="20C79DFD" w14:textId="77777777">
              <w:tc>
                <w:tcPr>
                  <w:tcW w:w="0" w:type="auto"/>
                  <w:tcMar>
                    <w:top w:w="30" w:type="dxa"/>
                    <w:left w:w="0" w:type="dxa"/>
                    <w:bottom w:w="30" w:type="dxa"/>
                    <w:right w:w="0" w:type="dxa"/>
                  </w:tcMar>
                </w:tcPr>
                <w:p w14:paraId="6A4793AA"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6F8C5C3" w14:textId="77777777" w:rsidR="004F6D2F" w:rsidRDefault="0046683B">
                  <w:r>
                    <w:rPr>
                      <w:rFonts w:ascii="Times New Roman" w:eastAsia="Times New Roman" w:hAnsi="Times New Roman" w:cs="Times New Roman"/>
                      <w:color w:val="000000"/>
                      <w:sz w:val="24"/>
                    </w:rPr>
                    <w:t>1/23/2017 4:06 AM</w:t>
                  </w:r>
                </w:p>
              </w:tc>
            </w:tr>
          </w:tbl>
          <w:p w14:paraId="2504A5B7" w14:textId="77777777" w:rsidR="004F6D2F" w:rsidRDefault="004F6D2F"/>
        </w:tc>
      </w:tr>
    </w:tbl>
    <w:p w14:paraId="07B58E9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9245A7F" w14:textId="77777777">
        <w:tc>
          <w:tcPr>
            <w:tcW w:w="5000" w:type="pct"/>
            <w:tcMar>
              <w:top w:w="0" w:type="dxa"/>
              <w:left w:w="0" w:type="dxa"/>
              <w:bottom w:w="0" w:type="dxa"/>
              <w:right w:w="0" w:type="dxa"/>
            </w:tcMar>
            <w:vAlign w:val="center"/>
          </w:tcPr>
          <w:p w14:paraId="5B2C01B5" w14:textId="5839F4FD" w:rsidR="004F6D2F" w:rsidRDefault="0046683B">
            <w:pPr>
              <w:pStyle w:val="p"/>
            </w:pPr>
            <w:r>
              <w:rPr>
                <w:rFonts w:ascii="Times New Roman" w:eastAsia="Times New Roman" w:hAnsi="Times New Roman" w:cs="Times New Roman"/>
                <w:color w:val="000000"/>
                <w:sz w:val="24"/>
              </w:rPr>
              <w:t>77. A freighter carrying a cargo of uranium hexafluoride sank in the English Channel in late August 1984. The cargo of uranium hexafluoride weighed 2.249 × 10</w:t>
            </w:r>
            <w:r>
              <w:rPr>
                <w:rFonts w:ascii="Times New Roman" w:eastAsia="Times New Roman" w:hAnsi="Times New Roman" w:cs="Times New Roman"/>
                <w:color w:val="000000"/>
                <w:sz w:val="30"/>
                <w:szCs w:val="30"/>
                <w:vertAlign w:val="superscript"/>
              </w:rPr>
              <w:t>8 </w:t>
            </w:r>
            <w:r>
              <w:rPr>
                <w:rFonts w:ascii="Times New Roman" w:eastAsia="Times New Roman" w:hAnsi="Times New Roman" w:cs="Times New Roman"/>
                <w:color w:val="000000"/>
                <w:sz w:val="24"/>
              </w:rPr>
              <w:t xml:space="preserve">kg and was contained in 30 drums, each containing </w:t>
            </w:r>
            <w:r w:rsidR="004F4402">
              <w:rPr>
                <w:rFonts w:ascii="Times New Roman" w:eastAsia="Times New Roman" w:hAnsi="Times New Roman" w:cs="Times New Roman"/>
                <w:noProof/>
                <w:color w:val="000000"/>
                <w:position w:val="-4"/>
                <w:sz w:val="24"/>
              </w:rPr>
              <w:drawing>
                <wp:inline distT="0" distB="0" distL="0" distR="0" wp14:anchorId="6DD2E366" wp14:editId="0494B6EA">
                  <wp:extent cx="641350" cy="20447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41350" cy="204470"/>
                          </a:xfrm>
                          <a:prstGeom prst="rect">
                            <a:avLst/>
                          </a:prstGeom>
                          <a:noFill/>
                          <a:ln>
                            <a:noFill/>
                          </a:ln>
                        </pic:spPr>
                      </pic:pic>
                    </a:graphicData>
                  </a:graphic>
                </wp:inline>
              </w:drawing>
            </w:r>
            <w:r>
              <w:rPr>
                <w:rFonts w:ascii="Times New Roman" w:eastAsia="Times New Roman" w:hAnsi="Times New Roman" w:cs="Times New Roman"/>
                <w:color w:val="000000"/>
                <w:sz w:val="24"/>
              </w:rPr>
              <w:t> L of UF</w:t>
            </w:r>
            <w:r>
              <w:rPr>
                <w:rFonts w:ascii="Times New Roman" w:eastAsia="Times New Roman" w:hAnsi="Times New Roman" w:cs="Times New Roman"/>
                <w:color w:val="000000"/>
                <w:sz w:val="30"/>
                <w:szCs w:val="30"/>
                <w:vertAlign w:val="subscript"/>
              </w:rPr>
              <w:t>6</w:t>
            </w:r>
            <w:r>
              <w:rPr>
                <w:rFonts w:ascii="Times New Roman" w:eastAsia="Times New Roman" w:hAnsi="Times New Roman" w:cs="Times New Roman"/>
                <w:color w:val="000000"/>
                <w:sz w:val="24"/>
              </w:rPr>
              <w:t>. What is the density (g/mL) of uranium hexafluoride?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0"/>
            </w:tblGrid>
            <w:tr w:rsidR="004F6D2F" w14:paraId="3B9D4C38" w14:textId="77777777">
              <w:tc>
                <w:tcPr>
                  <w:tcW w:w="400" w:type="dxa"/>
                  <w:tcMar>
                    <w:top w:w="0" w:type="dxa"/>
                    <w:left w:w="0" w:type="dxa"/>
                    <w:bottom w:w="0" w:type="dxa"/>
                    <w:right w:w="0" w:type="dxa"/>
                  </w:tcMar>
                </w:tcPr>
                <w:p w14:paraId="424A6834" w14:textId="77777777" w:rsidR="004F6D2F" w:rsidRDefault="0046683B">
                  <w:r>
                    <w:rPr>
                      <w:color w:val="000000"/>
                      <w:sz w:val="20"/>
                      <w:szCs w:val="20"/>
                    </w:rPr>
                    <w:t> </w:t>
                  </w:r>
                </w:p>
              </w:tc>
              <w:tc>
                <w:tcPr>
                  <w:tcW w:w="0" w:type="auto"/>
                  <w:tcMar>
                    <w:top w:w="30" w:type="dxa"/>
                    <w:left w:w="0" w:type="dxa"/>
                    <w:bottom w:w="30" w:type="dxa"/>
                    <w:right w:w="0" w:type="dxa"/>
                  </w:tcMar>
                </w:tcPr>
                <w:p w14:paraId="3B8C588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22BF687" w14:textId="77777777" w:rsidR="004F6D2F" w:rsidRDefault="0046683B">
                  <w:pPr>
                    <w:pStyle w:val="p"/>
                  </w:pPr>
                  <w:r>
                    <w:rPr>
                      <w:rFonts w:ascii="Times New Roman" w:eastAsia="Times New Roman" w:hAnsi="Times New Roman" w:cs="Times New Roman"/>
                      <w:color w:val="000000"/>
                      <w:sz w:val="24"/>
                    </w:rPr>
                    <w:t>51.0 g/mL</w:t>
                  </w:r>
                </w:p>
              </w:tc>
            </w:tr>
            <w:tr w:rsidR="004F6D2F" w14:paraId="4625ECCE" w14:textId="77777777">
              <w:tc>
                <w:tcPr>
                  <w:tcW w:w="400" w:type="dxa"/>
                  <w:tcMar>
                    <w:top w:w="0" w:type="dxa"/>
                    <w:left w:w="0" w:type="dxa"/>
                    <w:bottom w:w="0" w:type="dxa"/>
                    <w:right w:w="0" w:type="dxa"/>
                  </w:tcMar>
                </w:tcPr>
                <w:p w14:paraId="1C81DC82" w14:textId="77777777" w:rsidR="004F6D2F" w:rsidRDefault="0046683B">
                  <w:r>
                    <w:rPr>
                      <w:color w:val="000000"/>
                      <w:sz w:val="20"/>
                      <w:szCs w:val="20"/>
                    </w:rPr>
                    <w:t> </w:t>
                  </w:r>
                </w:p>
              </w:tc>
              <w:tc>
                <w:tcPr>
                  <w:tcW w:w="0" w:type="auto"/>
                  <w:tcMar>
                    <w:top w:w="30" w:type="dxa"/>
                    <w:left w:w="0" w:type="dxa"/>
                    <w:bottom w:w="30" w:type="dxa"/>
                    <w:right w:w="0" w:type="dxa"/>
                  </w:tcMar>
                </w:tcPr>
                <w:p w14:paraId="3CF52ABD"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4756164" w14:textId="77777777" w:rsidR="004F6D2F" w:rsidRDefault="0046683B">
                  <w:pPr>
                    <w:pStyle w:val="p"/>
                  </w:pPr>
                  <w:r>
                    <w:rPr>
                      <w:rFonts w:ascii="Times New Roman" w:eastAsia="Times New Roman" w:hAnsi="Times New Roman" w:cs="Times New Roman"/>
                      <w:color w:val="000000"/>
                      <w:sz w:val="24"/>
                    </w:rPr>
                    <w:t>0.196 g/mL</w:t>
                  </w:r>
                </w:p>
              </w:tc>
            </w:tr>
            <w:tr w:rsidR="004F6D2F" w14:paraId="785184E0" w14:textId="77777777">
              <w:tc>
                <w:tcPr>
                  <w:tcW w:w="400" w:type="dxa"/>
                  <w:tcMar>
                    <w:top w:w="0" w:type="dxa"/>
                    <w:left w:w="0" w:type="dxa"/>
                    <w:bottom w:w="0" w:type="dxa"/>
                    <w:right w:w="0" w:type="dxa"/>
                  </w:tcMar>
                </w:tcPr>
                <w:p w14:paraId="37FA6C82" w14:textId="77777777" w:rsidR="004F6D2F" w:rsidRDefault="0046683B">
                  <w:r>
                    <w:rPr>
                      <w:color w:val="000000"/>
                      <w:sz w:val="20"/>
                      <w:szCs w:val="20"/>
                    </w:rPr>
                    <w:t> </w:t>
                  </w:r>
                </w:p>
              </w:tc>
              <w:tc>
                <w:tcPr>
                  <w:tcW w:w="0" w:type="auto"/>
                  <w:tcMar>
                    <w:top w:w="30" w:type="dxa"/>
                    <w:left w:w="0" w:type="dxa"/>
                    <w:bottom w:w="30" w:type="dxa"/>
                    <w:right w:w="0" w:type="dxa"/>
                  </w:tcMar>
                </w:tcPr>
                <w:p w14:paraId="1D21909E"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BB5CBA0" w14:textId="77777777" w:rsidR="004F6D2F" w:rsidRDefault="0046683B">
                  <w:pPr>
                    <w:pStyle w:val="p"/>
                  </w:pPr>
                  <w:r>
                    <w:rPr>
                      <w:rFonts w:ascii="Times New Roman" w:eastAsia="Times New Roman" w:hAnsi="Times New Roman" w:cs="Times New Roman"/>
                      <w:color w:val="000000"/>
                      <w:sz w:val="24"/>
                    </w:rPr>
                    <w:t>5.10 g/mL</w:t>
                  </w:r>
                </w:p>
              </w:tc>
            </w:tr>
            <w:tr w:rsidR="004F6D2F" w14:paraId="2DDD55C3" w14:textId="77777777">
              <w:tc>
                <w:tcPr>
                  <w:tcW w:w="400" w:type="dxa"/>
                  <w:tcMar>
                    <w:top w:w="0" w:type="dxa"/>
                    <w:left w:w="0" w:type="dxa"/>
                    <w:bottom w:w="0" w:type="dxa"/>
                    <w:right w:w="0" w:type="dxa"/>
                  </w:tcMar>
                </w:tcPr>
                <w:p w14:paraId="6A6377B7" w14:textId="77777777" w:rsidR="004F6D2F" w:rsidRDefault="0046683B">
                  <w:r>
                    <w:rPr>
                      <w:color w:val="000000"/>
                      <w:sz w:val="20"/>
                      <w:szCs w:val="20"/>
                    </w:rPr>
                    <w:t> </w:t>
                  </w:r>
                </w:p>
              </w:tc>
              <w:tc>
                <w:tcPr>
                  <w:tcW w:w="0" w:type="auto"/>
                  <w:tcMar>
                    <w:top w:w="30" w:type="dxa"/>
                    <w:left w:w="0" w:type="dxa"/>
                    <w:bottom w:w="30" w:type="dxa"/>
                    <w:right w:w="0" w:type="dxa"/>
                  </w:tcMar>
                </w:tcPr>
                <w:p w14:paraId="04F4888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425EC0C" w14:textId="77777777" w:rsidR="004F6D2F" w:rsidRDefault="0046683B">
                  <w:pPr>
                    <w:pStyle w:val="p"/>
                  </w:pPr>
                  <w:r>
                    <w:rPr>
                      <w:rFonts w:ascii="Times New Roman" w:eastAsia="Times New Roman" w:hAnsi="Times New Roman" w:cs="Times New Roman"/>
                      <w:color w:val="000000"/>
                      <w:sz w:val="24"/>
                    </w:rPr>
                    <w:t>1.53 g/mL</w:t>
                  </w:r>
                </w:p>
              </w:tc>
            </w:tr>
            <w:tr w:rsidR="004F6D2F" w14:paraId="00285816" w14:textId="77777777">
              <w:tc>
                <w:tcPr>
                  <w:tcW w:w="400" w:type="dxa"/>
                  <w:tcMar>
                    <w:top w:w="0" w:type="dxa"/>
                    <w:left w:w="0" w:type="dxa"/>
                    <w:bottom w:w="0" w:type="dxa"/>
                    <w:right w:w="0" w:type="dxa"/>
                  </w:tcMar>
                </w:tcPr>
                <w:p w14:paraId="1F2FE5AB" w14:textId="77777777" w:rsidR="004F6D2F" w:rsidRDefault="0046683B">
                  <w:r>
                    <w:rPr>
                      <w:color w:val="000000"/>
                      <w:sz w:val="20"/>
                      <w:szCs w:val="20"/>
                    </w:rPr>
                    <w:t> </w:t>
                  </w:r>
                </w:p>
              </w:tc>
              <w:tc>
                <w:tcPr>
                  <w:tcW w:w="0" w:type="auto"/>
                  <w:tcMar>
                    <w:top w:w="30" w:type="dxa"/>
                    <w:left w:w="0" w:type="dxa"/>
                    <w:bottom w:w="30" w:type="dxa"/>
                    <w:right w:w="0" w:type="dxa"/>
                  </w:tcMar>
                </w:tcPr>
                <w:p w14:paraId="0B8AA412"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0C4FCEF" w14:textId="77777777" w:rsidR="004F6D2F" w:rsidRDefault="0046683B">
                  <w:pPr>
                    <w:pStyle w:val="p"/>
                  </w:pPr>
                  <w:r>
                    <w:rPr>
                      <w:rFonts w:ascii="Times New Roman" w:eastAsia="Times New Roman" w:hAnsi="Times New Roman" w:cs="Times New Roman"/>
                      <w:color w:val="000000"/>
                      <w:sz w:val="24"/>
                    </w:rPr>
                    <w:t>2.25 g/mL</w:t>
                  </w:r>
                </w:p>
              </w:tc>
            </w:tr>
          </w:tbl>
          <w:p w14:paraId="26C7EFC1"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779"/>
            </w:tblGrid>
            <w:tr w:rsidR="004F6D2F" w14:paraId="17C6733B" w14:textId="77777777">
              <w:tc>
                <w:tcPr>
                  <w:tcW w:w="0" w:type="auto"/>
                  <w:tcMar>
                    <w:top w:w="30" w:type="dxa"/>
                    <w:left w:w="0" w:type="dxa"/>
                    <w:bottom w:w="30" w:type="dxa"/>
                    <w:right w:w="0" w:type="dxa"/>
                  </w:tcMar>
                </w:tcPr>
                <w:p w14:paraId="5F45759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6BCE5BF" w14:textId="77777777" w:rsidR="004F6D2F" w:rsidRDefault="0046683B">
                  <w:r>
                    <w:rPr>
                      <w:rFonts w:ascii="Times New Roman" w:eastAsia="Times New Roman" w:hAnsi="Times New Roman" w:cs="Times New Roman"/>
                      <w:color w:val="000000"/>
                      <w:sz w:val="24"/>
                    </w:rPr>
                    <w:t>c</w:t>
                  </w:r>
                </w:p>
              </w:tc>
            </w:tr>
            <w:tr w:rsidR="004F6D2F" w14:paraId="130BE9E8" w14:textId="77777777">
              <w:tc>
                <w:tcPr>
                  <w:tcW w:w="0" w:type="auto"/>
                  <w:tcMar>
                    <w:top w:w="30" w:type="dxa"/>
                    <w:left w:w="0" w:type="dxa"/>
                    <w:bottom w:w="30" w:type="dxa"/>
                    <w:right w:w="0" w:type="dxa"/>
                  </w:tcMar>
                </w:tcPr>
                <w:p w14:paraId="333F63A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1DF6AAB" w14:textId="77777777" w:rsidR="004F6D2F" w:rsidRDefault="0046683B">
                  <w:r>
                    <w:rPr>
                      <w:rFonts w:ascii="Times New Roman" w:eastAsia="Times New Roman" w:hAnsi="Times New Roman" w:cs="Times New Roman"/>
                      <w:color w:val="000000"/>
                      <w:sz w:val="24"/>
                    </w:rPr>
                    <w:t>1</w:t>
                  </w:r>
                </w:p>
              </w:tc>
            </w:tr>
            <w:tr w:rsidR="004F6D2F" w14:paraId="2B2BD68A" w14:textId="77777777">
              <w:tc>
                <w:tcPr>
                  <w:tcW w:w="0" w:type="auto"/>
                  <w:tcMar>
                    <w:top w:w="30" w:type="dxa"/>
                    <w:left w:w="0" w:type="dxa"/>
                    <w:bottom w:w="30" w:type="dxa"/>
                    <w:right w:w="0" w:type="dxa"/>
                  </w:tcMar>
                </w:tcPr>
                <w:p w14:paraId="4B191D3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D824F60" w14:textId="77777777" w:rsidR="004F6D2F" w:rsidRDefault="0046683B">
                  <w:r>
                    <w:rPr>
                      <w:rFonts w:ascii="Times New Roman" w:eastAsia="Times New Roman" w:hAnsi="Times New Roman" w:cs="Times New Roman"/>
                      <w:color w:val="000000"/>
                      <w:sz w:val="24"/>
                    </w:rPr>
                    <w:t>Moderate</w:t>
                  </w:r>
                </w:p>
              </w:tc>
            </w:tr>
            <w:tr w:rsidR="004F6D2F" w14:paraId="54FB9E0B" w14:textId="77777777">
              <w:tc>
                <w:tcPr>
                  <w:tcW w:w="0" w:type="auto"/>
                  <w:tcMar>
                    <w:top w:w="30" w:type="dxa"/>
                    <w:left w:w="0" w:type="dxa"/>
                    <w:bottom w:w="30" w:type="dxa"/>
                    <w:right w:w="0" w:type="dxa"/>
                  </w:tcMar>
                </w:tcPr>
                <w:p w14:paraId="4BD23C9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B6BE34B" w14:textId="77777777" w:rsidR="004F6D2F" w:rsidRDefault="0046683B">
                  <w:r>
                    <w:rPr>
                      <w:rFonts w:ascii="Times New Roman" w:eastAsia="Times New Roman" w:hAnsi="Times New Roman" w:cs="Times New Roman"/>
                      <w:color w:val="000000"/>
                      <w:sz w:val="24"/>
                    </w:rPr>
                    <w:t>1.9</w:t>
                  </w:r>
                </w:p>
              </w:tc>
            </w:tr>
            <w:tr w:rsidR="004F6D2F" w14:paraId="68B8ED38" w14:textId="77777777">
              <w:tc>
                <w:tcPr>
                  <w:tcW w:w="0" w:type="auto"/>
                  <w:tcMar>
                    <w:top w:w="30" w:type="dxa"/>
                    <w:left w:w="0" w:type="dxa"/>
                    <w:bottom w:w="30" w:type="dxa"/>
                    <w:right w:w="0" w:type="dxa"/>
                  </w:tcMar>
                </w:tcPr>
                <w:p w14:paraId="53EAF81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83D74DB" w14:textId="77777777" w:rsidR="004F6D2F" w:rsidRDefault="0046683B">
                  <w:r>
                    <w:rPr>
                      <w:rFonts w:ascii="Times New Roman" w:eastAsia="Times New Roman" w:hAnsi="Times New Roman" w:cs="Times New Roman"/>
                      <w:color w:val="000000"/>
                      <w:sz w:val="24"/>
                    </w:rPr>
                    <w:t>Multi-Mode (Multiple choice)</w:t>
                  </w:r>
                </w:p>
              </w:tc>
            </w:tr>
            <w:tr w:rsidR="004F6D2F" w14:paraId="0BCE1330" w14:textId="77777777">
              <w:tc>
                <w:tcPr>
                  <w:tcW w:w="0" w:type="auto"/>
                  <w:tcMar>
                    <w:top w:w="30" w:type="dxa"/>
                    <w:left w:w="0" w:type="dxa"/>
                    <w:bottom w:w="30" w:type="dxa"/>
                    <w:right w:w="0" w:type="dxa"/>
                  </w:tcMar>
                </w:tcPr>
                <w:p w14:paraId="19715A5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CA33251" w14:textId="77777777" w:rsidR="004F6D2F" w:rsidRDefault="0046683B">
                  <w:r>
                    <w:rPr>
                      <w:rFonts w:ascii="Times New Roman" w:eastAsia="Times New Roman" w:hAnsi="Times New Roman" w:cs="Times New Roman"/>
                      <w:color w:val="000000"/>
                      <w:sz w:val="24"/>
                    </w:rPr>
                    <w:t>True</w:t>
                  </w:r>
                </w:p>
              </w:tc>
            </w:tr>
            <w:tr w:rsidR="004F6D2F" w14:paraId="390929AA" w14:textId="77777777">
              <w:tc>
                <w:tcPr>
                  <w:tcW w:w="0" w:type="auto"/>
                  <w:tcMar>
                    <w:top w:w="30" w:type="dxa"/>
                    <w:left w:w="0" w:type="dxa"/>
                    <w:bottom w:w="30" w:type="dxa"/>
                    <w:right w:w="0" w:type="dxa"/>
                  </w:tcMar>
                </w:tcPr>
                <w:p w14:paraId="7BC2D008"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BB3BA90"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0109AE97" w14:textId="77777777">
              <w:tc>
                <w:tcPr>
                  <w:tcW w:w="0" w:type="auto"/>
                  <w:tcMar>
                    <w:top w:w="30" w:type="dxa"/>
                    <w:left w:w="0" w:type="dxa"/>
                    <w:bottom w:w="30" w:type="dxa"/>
                    <w:right w:w="0" w:type="dxa"/>
                  </w:tcMar>
                </w:tcPr>
                <w:p w14:paraId="2F902245"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77F7DCB" w14:textId="77777777" w:rsidR="004F6D2F" w:rsidRDefault="0046683B">
                  <w:r>
                    <w:rPr>
                      <w:rFonts w:ascii="Times New Roman" w:eastAsia="Times New Roman" w:hAnsi="Times New Roman" w:cs="Times New Roman"/>
                      <w:color w:val="000000"/>
                      <w:sz w:val="24"/>
                    </w:rPr>
                    <w:t>Quantitative</w:t>
                  </w:r>
                </w:p>
              </w:tc>
            </w:tr>
            <w:tr w:rsidR="004F6D2F" w14:paraId="5964E024" w14:textId="77777777">
              <w:tc>
                <w:tcPr>
                  <w:tcW w:w="0" w:type="auto"/>
                  <w:tcMar>
                    <w:top w:w="30" w:type="dxa"/>
                    <w:left w:w="0" w:type="dxa"/>
                    <w:bottom w:w="30" w:type="dxa"/>
                    <w:right w:w="0" w:type="dxa"/>
                  </w:tcMar>
                </w:tcPr>
                <w:p w14:paraId="6B7B822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C3D5EA5" w14:textId="77777777" w:rsidR="004F6D2F" w:rsidRDefault="0046683B">
                  <w:r>
                    <w:rPr>
                      <w:rFonts w:ascii="Times New Roman" w:eastAsia="Times New Roman" w:hAnsi="Times New Roman" w:cs="Times New Roman"/>
                      <w:color w:val="000000"/>
                      <w:sz w:val="24"/>
                    </w:rPr>
                    <w:t>3/4/2016 4:26 PM</w:t>
                  </w:r>
                </w:p>
              </w:tc>
            </w:tr>
            <w:tr w:rsidR="004F6D2F" w14:paraId="4D07EE37" w14:textId="77777777">
              <w:tc>
                <w:tcPr>
                  <w:tcW w:w="0" w:type="auto"/>
                  <w:tcMar>
                    <w:top w:w="30" w:type="dxa"/>
                    <w:left w:w="0" w:type="dxa"/>
                    <w:bottom w:w="30" w:type="dxa"/>
                    <w:right w:w="0" w:type="dxa"/>
                  </w:tcMar>
                </w:tcPr>
                <w:p w14:paraId="0DF7BD3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421BACB" w14:textId="77777777" w:rsidR="004F6D2F" w:rsidRDefault="0046683B">
                  <w:r>
                    <w:rPr>
                      <w:rFonts w:ascii="Times New Roman" w:eastAsia="Times New Roman" w:hAnsi="Times New Roman" w:cs="Times New Roman"/>
                      <w:color w:val="000000"/>
                      <w:sz w:val="24"/>
                    </w:rPr>
                    <w:t>2/16/2017 7:52 AM</w:t>
                  </w:r>
                </w:p>
              </w:tc>
            </w:tr>
          </w:tbl>
          <w:p w14:paraId="444A802F" w14:textId="77777777" w:rsidR="004F6D2F" w:rsidRDefault="004F6D2F"/>
        </w:tc>
      </w:tr>
    </w:tbl>
    <w:p w14:paraId="02B0A8A9"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64DEE19" w14:textId="77777777">
        <w:tc>
          <w:tcPr>
            <w:tcW w:w="5000" w:type="pct"/>
            <w:tcMar>
              <w:top w:w="0" w:type="dxa"/>
              <w:left w:w="0" w:type="dxa"/>
              <w:bottom w:w="0" w:type="dxa"/>
              <w:right w:w="0" w:type="dxa"/>
            </w:tcMar>
            <w:vAlign w:val="center"/>
          </w:tcPr>
          <w:p w14:paraId="4E430BDF" w14:textId="77777777" w:rsidR="004F6D2F" w:rsidRDefault="0046683B">
            <w:pPr>
              <w:pStyle w:val="p"/>
            </w:pPr>
            <w:r>
              <w:rPr>
                <w:rFonts w:ascii="Times New Roman" w:eastAsia="Times New Roman" w:hAnsi="Times New Roman" w:cs="Times New Roman"/>
                <w:color w:val="000000"/>
                <w:sz w:val="24"/>
              </w:rPr>
              <w:t>78. The boiling of water is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998"/>
            </w:tblGrid>
            <w:tr w:rsidR="004F6D2F" w14:paraId="68BE816E" w14:textId="77777777">
              <w:tc>
                <w:tcPr>
                  <w:tcW w:w="400" w:type="dxa"/>
                  <w:tcMar>
                    <w:top w:w="0" w:type="dxa"/>
                    <w:left w:w="0" w:type="dxa"/>
                    <w:bottom w:w="0" w:type="dxa"/>
                    <w:right w:w="0" w:type="dxa"/>
                  </w:tcMar>
                </w:tcPr>
                <w:p w14:paraId="7D2B57DB" w14:textId="77777777" w:rsidR="004F6D2F" w:rsidRDefault="0046683B">
                  <w:r>
                    <w:rPr>
                      <w:color w:val="000000"/>
                      <w:sz w:val="20"/>
                      <w:szCs w:val="20"/>
                    </w:rPr>
                    <w:t> </w:t>
                  </w:r>
                </w:p>
              </w:tc>
              <w:tc>
                <w:tcPr>
                  <w:tcW w:w="0" w:type="auto"/>
                  <w:tcMar>
                    <w:top w:w="30" w:type="dxa"/>
                    <w:left w:w="0" w:type="dxa"/>
                    <w:bottom w:w="30" w:type="dxa"/>
                    <w:right w:w="0" w:type="dxa"/>
                  </w:tcMar>
                </w:tcPr>
                <w:p w14:paraId="02D6685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66DAE24" w14:textId="77777777" w:rsidR="004F6D2F" w:rsidRDefault="0046683B">
                  <w:pPr>
                    <w:pStyle w:val="p"/>
                  </w:pPr>
                  <w:r>
                    <w:rPr>
                      <w:rFonts w:ascii="Times New Roman" w:eastAsia="Times New Roman" w:hAnsi="Times New Roman" w:cs="Times New Roman"/>
                      <w:color w:val="000000"/>
                      <w:sz w:val="24"/>
                    </w:rPr>
                    <w:t>physical change because the water merely disappears</w:t>
                  </w:r>
                </w:p>
              </w:tc>
            </w:tr>
            <w:tr w:rsidR="004F6D2F" w14:paraId="2A794CB4" w14:textId="77777777">
              <w:tc>
                <w:tcPr>
                  <w:tcW w:w="400" w:type="dxa"/>
                  <w:tcMar>
                    <w:top w:w="0" w:type="dxa"/>
                    <w:left w:w="0" w:type="dxa"/>
                    <w:bottom w:w="0" w:type="dxa"/>
                    <w:right w:w="0" w:type="dxa"/>
                  </w:tcMar>
                </w:tcPr>
                <w:p w14:paraId="6F784E85" w14:textId="77777777" w:rsidR="004F6D2F" w:rsidRDefault="0046683B">
                  <w:r>
                    <w:rPr>
                      <w:color w:val="000000"/>
                      <w:sz w:val="20"/>
                      <w:szCs w:val="20"/>
                    </w:rPr>
                    <w:t> </w:t>
                  </w:r>
                </w:p>
              </w:tc>
              <w:tc>
                <w:tcPr>
                  <w:tcW w:w="0" w:type="auto"/>
                  <w:tcMar>
                    <w:top w:w="30" w:type="dxa"/>
                    <w:left w:w="0" w:type="dxa"/>
                    <w:bottom w:w="30" w:type="dxa"/>
                    <w:right w:w="0" w:type="dxa"/>
                  </w:tcMar>
                </w:tcPr>
                <w:p w14:paraId="7569444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26DD460" w14:textId="77777777" w:rsidR="004F6D2F" w:rsidRDefault="0046683B">
                  <w:pPr>
                    <w:pStyle w:val="p"/>
                  </w:pPr>
                  <w:r>
                    <w:rPr>
                      <w:rFonts w:ascii="Times New Roman" w:eastAsia="Times New Roman" w:hAnsi="Times New Roman" w:cs="Times New Roman"/>
                      <w:color w:val="000000"/>
                      <w:sz w:val="24"/>
                    </w:rPr>
                    <w:t>physical change because the gaseous water is chemically the same as the liquid</w:t>
                  </w:r>
                </w:p>
              </w:tc>
            </w:tr>
            <w:tr w:rsidR="004F6D2F" w14:paraId="55426023" w14:textId="77777777">
              <w:tc>
                <w:tcPr>
                  <w:tcW w:w="400" w:type="dxa"/>
                  <w:tcMar>
                    <w:top w:w="0" w:type="dxa"/>
                    <w:left w:w="0" w:type="dxa"/>
                    <w:bottom w:w="0" w:type="dxa"/>
                    <w:right w:w="0" w:type="dxa"/>
                  </w:tcMar>
                </w:tcPr>
                <w:p w14:paraId="0A806977" w14:textId="77777777" w:rsidR="004F6D2F" w:rsidRDefault="0046683B">
                  <w:r>
                    <w:rPr>
                      <w:color w:val="000000"/>
                      <w:sz w:val="20"/>
                      <w:szCs w:val="20"/>
                    </w:rPr>
                    <w:t> </w:t>
                  </w:r>
                </w:p>
              </w:tc>
              <w:tc>
                <w:tcPr>
                  <w:tcW w:w="0" w:type="auto"/>
                  <w:tcMar>
                    <w:top w:w="30" w:type="dxa"/>
                    <w:left w:w="0" w:type="dxa"/>
                    <w:bottom w:w="30" w:type="dxa"/>
                    <w:right w:w="0" w:type="dxa"/>
                  </w:tcMar>
                </w:tcPr>
                <w:p w14:paraId="7B5AA60F"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FA1979E" w14:textId="77777777" w:rsidR="004F6D2F" w:rsidRDefault="0046683B">
                  <w:pPr>
                    <w:pStyle w:val="p"/>
                  </w:pPr>
                  <w:r>
                    <w:rPr>
                      <w:rFonts w:ascii="Times New Roman" w:eastAsia="Times New Roman" w:hAnsi="Times New Roman" w:cs="Times New Roman"/>
                      <w:color w:val="000000"/>
                      <w:sz w:val="24"/>
                    </w:rPr>
                    <w:t>chemical change because heat is needed for the process to occur</w:t>
                  </w:r>
                </w:p>
              </w:tc>
            </w:tr>
            <w:tr w:rsidR="004F6D2F" w14:paraId="55985F09" w14:textId="77777777">
              <w:tc>
                <w:tcPr>
                  <w:tcW w:w="400" w:type="dxa"/>
                  <w:tcMar>
                    <w:top w:w="0" w:type="dxa"/>
                    <w:left w:w="0" w:type="dxa"/>
                    <w:bottom w:w="0" w:type="dxa"/>
                    <w:right w:w="0" w:type="dxa"/>
                  </w:tcMar>
                </w:tcPr>
                <w:p w14:paraId="6E6F1373" w14:textId="77777777" w:rsidR="004F6D2F" w:rsidRDefault="0046683B">
                  <w:r>
                    <w:rPr>
                      <w:color w:val="000000"/>
                      <w:sz w:val="20"/>
                      <w:szCs w:val="20"/>
                    </w:rPr>
                    <w:t> </w:t>
                  </w:r>
                </w:p>
              </w:tc>
              <w:tc>
                <w:tcPr>
                  <w:tcW w:w="0" w:type="auto"/>
                  <w:tcMar>
                    <w:top w:w="30" w:type="dxa"/>
                    <w:left w:w="0" w:type="dxa"/>
                    <w:bottom w:w="30" w:type="dxa"/>
                    <w:right w:w="0" w:type="dxa"/>
                  </w:tcMar>
                </w:tcPr>
                <w:p w14:paraId="364A22D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5270930" w14:textId="77777777" w:rsidR="004F6D2F" w:rsidRDefault="0046683B">
                  <w:pPr>
                    <w:pStyle w:val="p"/>
                  </w:pPr>
                  <w:r>
                    <w:rPr>
                      <w:rFonts w:ascii="Times New Roman" w:eastAsia="Times New Roman" w:hAnsi="Times New Roman" w:cs="Times New Roman"/>
                      <w:color w:val="000000"/>
                      <w:sz w:val="24"/>
                    </w:rPr>
                    <w:t>chemical change because a gas (steam) is given off</w:t>
                  </w:r>
                </w:p>
              </w:tc>
            </w:tr>
            <w:tr w:rsidR="004F6D2F" w14:paraId="3820255B" w14:textId="77777777">
              <w:tc>
                <w:tcPr>
                  <w:tcW w:w="400" w:type="dxa"/>
                  <w:tcMar>
                    <w:top w:w="0" w:type="dxa"/>
                    <w:left w:w="0" w:type="dxa"/>
                    <w:bottom w:w="0" w:type="dxa"/>
                    <w:right w:w="0" w:type="dxa"/>
                  </w:tcMar>
                </w:tcPr>
                <w:p w14:paraId="5182CBFD" w14:textId="77777777" w:rsidR="004F6D2F" w:rsidRDefault="0046683B">
                  <w:r>
                    <w:rPr>
                      <w:color w:val="000000"/>
                      <w:sz w:val="20"/>
                      <w:szCs w:val="20"/>
                    </w:rPr>
                    <w:t> </w:t>
                  </w:r>
                </w:p>
              </w:tc>
              <w:tc>
                <w:tcPr>
                  <w:tcW w:w="0" w:type="auto"/>
                  <w:tcMar>
                    <w:top w:w="30" w:type="dxa"/>
                    <w:left w:w="0" w:type="dxa"/>
                    <w:bottom w:w="30" w:type="dxa"/>
                    <w:right w:w="0" w:type="dxa"/>
                  </w:tcMar>
                </w:tcPr>
                <w:p w14:paraId="21D87C15"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91CFCEF" w14:textId="77777777" w:rsidR="004F6D2F" w:rsidRDefault="0046683B">
                  <w:pPr>
                    <w:pStyle w:val="p"/>
                  </w:pPr>
                  <w:r>
                    <w:rPr>
                      <w:rFonts w:ascii="Times New Roman" w:eastAsia="Times New Roman" w:hAnsi="Times New Roman" w:cs="Times New Roman"/>
                      <w:color w:val="000000"/>
                      <w:sz w:val="24"/>
                    </w:rPr>
                    <w:t>chemical and physical damage</w:t>
                  </w:r>
                </w:p>
              </w:tc>
            </w:tr>
          </w:tbl>
          <w:p w14:paraId="4445E74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5436"/>
            </w:tblGrid>
            <w:tr w:rsidR="004F6D2F" w14:paraId="07BCFF41" w14:textId="77777777">
              <w:tc>
                <w:tcPr>
                  <w:tcW w:w="0" w:type="auto"/>
                  <w:tcMar>
                    <w:top w:w="30" w:type="dxa"/>
                    <w:left w:w="0" w:type="dxa"/>
                    <w:bottom w:w="30" w:type="dxa"/>
                    <w:right w:w="0" w:type="dxa"/>
                  </w:tcMar>
                </w:tcPr>
                <w:p w14:paraId="48C76D9B"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5C4BE15" w14:textId="77777777" w:rsidR="004F6D2F" w:rsidRDefault="0046683B">
                  <w:r>
                    <w:rPr>
                      <w:rFonts w:ascii="Times New Roman" w:eastAsia="Times New Roman" w:hAnsi="Times New Roman" w:cs="Times New Roman"/>
                      <w:color w:val="000000"/>
                      <w:sz w:val="24"/>
                    </w:rPr>
                    <w:t>b</w:t>
                  </w:r>
                </w:p>
              </w:tc>
            </w:tr>
            <w:tr w:rsidR="004F6D2F" w14:paraId="394E1644" w14:textId="77777777">
              <w:tc>
                <w:tcPr>
                  <w:tcW w:w="0" w:type="auto"/>
                  <w:tcMar>
                    <w:top w:w="30" w:type="dxa"/>
                    <w:left w:w="0" w:type="dxa"/>
                    <w:bottom w:w="30" w:type="dxa"/>
                    <w:right w:w="0" w:type="dxa"/>
                  </w:tcMar>
                </w:tcPr>
                <w:p w14:paraId="789908F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1FB1B2B" w14:textId="77777777" w:rsidR="004F6D2F" w:rsidRDefault="0046683B">
                  <w:r>
                    <w:rPr>
                      <w:rFonts w:ascii="Times New Roman" w:eastAsia="Times New Roman" w:hAnsi="Times New Roman" w:cs="Times New Roman"/>
                      <w:color w:val="000000"/>
                      <w:sz w:val="24"/>
                    </w:rPr>
                    <w:t>1</w:t>
                  </w:r>
                </w:p>
              </w:tc>
            </w:tr>
            <w:tr w:rsidR="004F6D2F" w14:paraId="17F0648D" w14:textId="77777777">
              <w:tc>
                <w:tcPr>
                  <w:tcW w:w="0" w:type="auto"/>
                  <w:tcMar>
                    <w:top w:w="30" w:type="dxa"/>
                    <w:left w:w="0" w:type="dxa"/>
                    <w:bottom w:w="30" w:type="dxa"/>
                    <w:right w:w="0" w:type="dxa"/>
                  </w:tcMar>
                </w:tcPr>
                <w:p w14:paraId="03B8F9C9"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A5347A5" w14:textId="77777777" w:rsidR="004F6D2F" w:rsidRDefault="0046683B">
                  <w:r>
                    <w:rPr>
                      <w:rFonts w:ascii="Times New Roman" w:eastAsia="Times New Roman" w:hAnsi="Times New Roman" w:cs="Times New Roman"/>
                      <w:color w:val="000000"/>
                      <w:sz w:val="24"/>
                    </w:rPr>
                    <w:t>Easy</w:t>
                  </w:r>
                </w:p>
              </w:tc>
            </w:tr>
            <w:tr w:rsidR="004F6D2F" w14:paraId="14B77546" w14:textId="77777777">
              <w:tc>
                <w:tcPr>
                  <w:tcW w:w="0" w:type="auto"/>
                  <w:tcMar>
                    <w:top w:w="30" w:type="dxa"/>
                    <w:left w:w="0" w:type="dxa"/>
                    <w:bottom w:w="30" w:type="dxa"/>
                    <w:right w:w="0" w:type="dxa"/>
                  </w:tcMar>
                </w:tcPr>
                <w:p w14:paraId="7C4E465E" w14:textId="77777777" w:rsidR="004F6D2F" w:rsidRDefault="0046683B">
                  <w:r>
                    <w:rPr>
                      <w:rFonts w:ascii="Times New Roman" w:eastAsia="Times New Roman" w:hAnsi="Times New Roman" w:cs="Times New Roman"/>
                      <w:i/>
                      <w:iCs/>
                      <w:color w:val="000000"/>
                      <w:sz w:val="24"/>
                    </w:rPr>
                    <w:lastRenderedPageBreak/>
                    <w:t>REFERENCES:  </w:t>
                  </w:r>
                </w:p>
              </w:tc>
              <w:tc>
                <w:tcPr>
                  <w:tcW w:w="0" w:type="auto"/>
                  <w:tcMar>
                    <w:top w:w="30" w:type="dxa"/>
                    <w:left w:w="0" w:type="dxa"/>
                    <w:bottom w:w="30" w:type="dxa"/>
                    <w:right w:w="0" w:type="dxa"/>
                  </w:tcMar>
                </w:tcPr>
                <w:p w14:paraId="61EE797C" w14:textId="77777777" w:rsidR="004F6D2F" w:rsidRDefault="0046683B">
                  <w:r>
                    <w:rPr>
                      <w:rFonts w:ascii="Times New Roman" w:eastAsia="Times New Roman" w:hAnsi="Times New Roman" w:cs="Times New Roman"/>
                      <w:color w:val="000000"/>
                      <w:sz w:val="24"/>
                    </w:rPr>
                    <w:t>1.1</w:t>
                  </w:r>
                </w:p>
              </w:tc>
            </w:tr>
            <w:tr w:rsidR="004F6D2F" w14:paraId="790D3613" w14:textId="77777777">
              <w:tc>
                <w:tcPr>
                  <w:tcW w:w="0" w:type="auto"/>
                  <w:tcMar>
                    <w:top w:w="30" w:type="dxa"/>
                    <w:left w:w="0" w:type="dxa"/>
                    <w:bottom w:w="30" w:type="dxa"/>
                    <w:right w:w="0" w:type="dxa"/>
                  </w:tcMar>
                </w:tcPr>
                <w:p w14:paraId="5D1AAF22"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3BD87BC" w14:textId="77777777" w:rsidR="004F6D2F" w:rsidRDefault="0046683B">
                  <w:r>
                    <w:rPr>
                      <w:rFonts w:ascii="Times New Roman" w:eastAsia="Times New Roman" w:hAnsi="Times New Roman" w:cs="Times New Roman"/>
                      <w:color w:val="000000"/>
                      <w:sz w:val="24"/>
                    </w:rPr>
                    <w:t>Multiple Choice</w:t>
                  </w:r>
                </w:p>
              </w:tc>
            </w:tr>
            <w:tr w:rsidR="004F6D2F" w14:paraId="06A43D1F" w14:textId="77777777">
              <w:tc>
                <w:tcPr>
                  <w:tcW w:w="0" w:type="auto"/>
                  <w:tcMar>
                    <w:top w:w="30" w:type="dxa"/>
                    <w:left w:w="0" w:type="dxa"/>
                    <w:bottom w:w="30" w:type="dxa"/>
                    <w:right w:w="0" w:type="dxa"/>
                  </w:tcMar>
                </w:tcPr>
                <w:p w14:paraId="0AE05DA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C74C486" w14:textId="77777777" w:rsidR="004F6D2F" w:rsidRDefault="0046683B">
                  <w:r>
                    <w:rPr>
                      <w:rFonts w:ascii="Times New Roman" w:eastAsia="Times New Roman" w:hAnsi="Times New Roman" w:cs="Times New Roman"/>
                      <w:color w:val="000000"/>
                      <w:sz w:val="24"/>
                    </w:rPr>
                    <w:t>False</w:t>
                  </w:r>
                </w:p>
              </w:tc>
            </w:tr>
            <w:tr w:rsidR="004F6D2F" w14:paraId="74CC082D" w14:textId="77777777">
              <w:tc>
                <w:tcPr>
                  <w:tcW w:w="0" w:type="auto"/>
                  <w:tcMar>
                    <w:top w:w="30" w:type="dxa"/>
                    <w:left w:w="0" w:type="dxa"/>
                    <w:bottom w:w="30" w:type="dxa"/>
                    <w:right w:w="0" w:type="dxa"/>
                  </w:tcMar>
                </w:tcPr>
                <w:p w14:paraId="65C98C1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00FAF7D" w14:textId="77777777" w:rsidR="004F6D2F" w:rsidRDefault="0046683B">
                  <w:r>
                    <w:rPr>
                      <w:rFonts w:ascii="Times New Roman" w:eastAsia="Times New Roman" w:hAnsi="Times New Roman" w:cs="Times New Roman"/>
                      <w:color w:val="000000"/>
                      <w:sz w:val="24"/>
                    </w:rPr>
                    <w:t>Chemistry | general chemistry | general concepts | matter</w:t>
                  </w:r>
                </w:p>
              </w:tc>
            </w:tr>
            <w:tr w:rsidR="004F6D2F" w14:paraId="48D6D645" w14:textId="77777777">
              <w:tc>
                <w:tcPr>
                  <w:tcW w:w="0" w:type="auto"/>
                  <w:tcMar>
                    <w:top w:w="30" w:type="dxa"/>
                    <w:left w:w="0" w:type="dxa"/>
                    <w:bottom w:w="30" w:type="dxa"/>
                    <w:right w:w="0" w:type="dxa"/>
                  </w:tcMar>
                </w:tcPr>
                <w:p w14:paraId="5262A84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2DDE6BB5" w14:textId="77777777" w:rsidR="004F6D2F" w:rsidRDefault="0046683B">
                  <w:r>
                    <w:rPr>
                      <w:rFonts w:ascii="Times New Roman" w:eastAsia="Times New Roman" w:hAnsi="Times New Roman" w:cs="Times New Roman"/>
                      <w:color w:val="000000"/>
                      <w:sz w:val="24"/>
                    </w:rPr>
                    <w:t>Conceptual</w:t>
                  </w:r>
                </w:p>
              </w:tc>
            </w:tr>
            <w:tr w:rsidR="004F6D2F" w14:paraId="5AA0806F" w14:textId="77777777">
              <w:tc>
                <w:tcPr>
                  <w:tcW w:w="0" w:type="auto"/>
                  <w:tcMar>
                    <w:top w:w="30" w:type="dxa"/>
                    <w:left w:w="0" w:type="dxa"/>
                    <w:bottom w:w="30" w:type="dxa"/>
                    <w:right w:w="0" w:type="dxa"/>
                  </w:tcMar>
                </w:tcPr>
                <w:p w14:paraId="74E6F4E6"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B4E019B" w14:textId="77777777" w:rsidR="004F6D2F" w:rsidRDefault="0046683B">
                  <w:r>
                    <w:rPr>
                      <w:rFonts w:ascii="Times New Roman" w:eastAsia="Times New Roman" w:hAnsi="Times New Roman" w:cs="Times New Roman"/>
                      <w:color w:val="000000"/>
                      <w:sz w:val="24"/>
                    </w:rPr>
                    <w:t>3/4/2016 4:26 PM</w:t>
                  </w:r>
                </w:p>
              </w:tc>
            </w:tr>
            <w:tr w:rsidR="004F6D2F" w14:paraId="1ED70AB6" w14:textId="77777777">
              <w:tc>
                <w:tcPr>
                  <w:tcW w:w="0" w:type="auto"/>
                  <w:tcMar>
                    <w:top w:w="30" w:type="dxa"/>
                    <w:left w:w="0" w:type="dxa"/>
                    <w:bottom w:w="30" w:type="dxa"/>
                    <w:right w:w="0" w:type="dxa"/>
                  </w:tcMar>
                </w:tcPr>
                <w:p w14:paraId="5A6BF61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ACCD367" w14:textId="77777777" w:rsidR="004F6D2F" w:rsidRDefault="0046683B">
                  <w:r>
                    <w:rPr>
                      <w:rFonts w:ascii="Times New Roman" w:eastAsia="Times New Roman" w:hAnsi="Times New Roman" w:cs="Times New Roman"/>
                      <w:color w:val="000000"/>
                      <w:sz w:val="24"/>
                    </w:rPr>
                    <w:t>3/4/2016 4:26 PM</w:t>
                  </w:r>
                </w:p>
              </w:tc>
            </w:tr>
          </w:tbl>
          <w:p w14:paraId="3AC297FF" w14:textId="77777777" w:rsidR="004F6D2F" w:rsidRDefault="004F6D2F"/>
        </w:tc>
      </w:tr>
    </w:tbl>
    <w:p w14:paraId="06B4147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9711E34" w14:textId="77777777">
        <w:tc>
          <w:tcPr>
            <w:tcW w:w="5000" w:type="pct"/>
            <w:tcMar>
              <w:top w:w="0" w:type="dxa"/>
              <w:left w:w="0" w:type="dxa"/>
              <w:bottom w:w="0" w:type="dxa"/>
              <w:right w:w="0" w:type="dxa"/>
            </w:tcMar>
            <w:vAlign w:val="center"/>
          </w:tcPr>
          <w:p w14:paraId="4581FBD6" w14:textId="77777777" w:rsidR="004F6D2F" w:rsidRDefault="0046683B">
            <w:pPr>
              <w:pStyle w:val="p"/>
            </w:pPr>
            <w:r>
              <w:rPr>
                <w:rFonts w:ascii="Times New Roman" w:eastAsia="Times New Roman" w:hAnsi="Times New Roman" w:cs="Times New Roman"/>
                <w:color w:val="000000"/>
                <w:sz w:val="24"/>
              </w:rPr>
              <w:t>79. The state of matter for an object that has a definite volume but not a definite shape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33"/>
            </w:tblGrid>
            <w:tr w:rsidR="004F6D2F" w14:paraId="4AFA6CA4" w14:textId="77777777">
              <w:tc>
                <w:tcPr>
                  <w:tcW w:w="400" w:type="dxa"/>
                  <w:tcMar>
                    <w:top w:w="0" w:type="dxa"/>
                    <w:left w:w="0" w:type="dxa"/>
                    <w:bottom w:w="0" w:type="dxa"/>
                    <w:right w:w="0" w:type="dxa"/>
                  </w:tcMar>
                </w:tcPr>
                <w:p w14:paraId="26A71C15" w14:textId="77777777" w:rsidR="004F6D2F" w:rsidRDefault="0046683B">
                  <w:r>
                    <w:rPr>
                      <w:color w:val="000000"/>
                      <w:sz w:val="20"/>
                      <w:szCs w:val="20"/>
                    </w:rPr>
                    <w:t> </w:t>
                  </w:r>
                </w:p>
              </w:tc>
              <w:tc>
                <w:tcPr>
                  <w:tcW w:w="0" w:type="auto"/>
                  <w:tcMar>
                    <w:top w:w="30" w:type="dxa"/>
                    <w:left w:w="0" w:type="dxa"/>
                    <w:bottom w:w="30" w:type="dxa"/>
                    <w:right w:w="0" w:type="dxa"/>
                  </w:tcMar>
                </w:tcPr>
                <w:p w14:paraId="73ED153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953B2AC" w14:textId="77777777" w:rsidR="004F6D2F" w:rsidRDefault="0046683B">
                  <w:pPr>
                    <w:pStyle w:val="p"/>
                  </w:pPr>
                  <w:r>
                    <w:rPr>
                      <w:rFonts w:ascii="Times New Roman" w:eastAsia="Times New Roman" w:hAnsi="Times New Roman" w:cs="Times New Roman"/>
                      <w:color w:val="000000"/>
                      <w:sz w:val="24"/>
                    </w:rPr>
                    <w:t>solid state</w:t>
                  </w:r>
                </w:p>
              </w:tc>
            </w:tr>
            <w:tr w:rsidR="004F6D2F" w14:paraId="2233B076" w14:textId="77777777">
              <w:tc>
                <w:tcPr>
                  <w:tcW w:w="400" w:type="dxa"/>
                  <w:tcMar>
                    <w:top w:w="0" w:type="dxa"/>
                    <w:left w:w="0" w:type="dxa"/>
                    <w:bottom w:w="0" w:type="dxa"/>
                    <w:right w:w="0" w:type="dxa"/>
                  </w:tcMar>
                </w:tcPr>
                <w:p w14:paraId="0426A899" w14:textId="77777777" w:rsidR="004F6D2F" w:rsidRDefault="0046683B">
                  <w:r>
                    <w:rPr>
                      <w:color w:val="000000"/>
                      <w:sz w:val="20"/>
                      <w:szCs w:val="20"/>
                    </w:rPr>
                    <w:t> </w:t>
                  </w:r>
                </w:p>
              </w:tc>
              <w:tc>
                <w:tcPr>
                  <w:tcW w:w="0" w:type="auto"/>
                  <w:tcMar>
                    <w:top w:w="30" w:type="dxa"/>
                    <w:left w:w="0" w:type="dxa"/>
                    <w:bottom w:w="30" w:type="dxa"/>
                    <w:right w:w="0" w:type="dxa"/>
                  </w:tcMar>
                </w:tcPr>
                <w:p w14:paraId="5A1EA0F7"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4120416" w14:textId="77777777" w:rsidR="004F6D2F" w:rsidRDefault="0046683B">
                  <w:pPr>
                    <w:pStyle w:val="p"/>
                  </w:pPr>
                  <w:r>
                    <w:rPr>
                      <w:rFonts w:ascii="Times New Roman" w:eastAsia="Times New Roman" w:hAnsi="Times New Roman" w:cs="Times New Roman"/>
                      <w:color w:val="000000"/>
                      <w:sz w:val="24"/>
                    </w:rPr>
                    <w:t>liquid state</w:t>
                  </w:r>
                </w:p>
              </w:tc>
            </w:tr>
            <w:tr w:rsidR="004F6D2F" w14:paraId="3E37AA08" w14:textId="77777777">
              <w:tc>
                <w:tcPr>
                  <w:tcW w:w="400" w:type="dxa"/>
                  <w:tcMar>
                    <w:top w:w="0" w:type="dxa"/>
                    <w:left w:w="0" w:type="dxa"/>
                    <w:bottom w:w="0" w:type="dxa"/>
                    <w:right w:w="0" w:type="dxa"/>
                  </w:tcMar>
                </w:tcPr>
                <w:p w14:paraId="34056AFF" w14:textId="77777777" w:rsidR="004F6D2F" w:rsidRDefault="0046683B">
                  <w:r>
                    <w:rPr>
                      <w:color w:val="000000"/>
                      <w:sz w:val="20"/>
                      <w:szCs w:val="20"/>
                    </w:rPr>
                    <w:t> </w:t>
                  </w:r>
                </w:p>
              </w:tc>
              <w:tc>
                <w:tcPr>
                  <w:tcW w:w="0" w:type="auto"/>
                  <w:tcMar>
                    <w:top w:w="30" w:type="dxa"/>
                    <w:left w:w="0" w:type="dxa"/>
                    <w:bottom w:w="30" w:type="dxa"/>
                    <w:right w:w="0" w:type="dxa"/>
                  </w:tcMar>
                </w:tcPr>
                <w:p w14:paraId="4EE68117"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BF341FE" w14:textId="77777777" w:rsidR="004F6D2F" w:rsidRDefault="0046683B">
                  <w:pPr>
                    <w:pStyle w:val="p"/>
                  </w:pPr>
                  <w:r>
                    <w:rPr>
                      <w:rFonts w:ascii="Times New Roman" w:eastAsia="Times New Roman" w:hAnsi="Times New Roman" w:cs="Times New Roman"/>
                      <w:color w:val="000000"/>
                      <w:sz w:val="24"/>
                    </w:rPr>
                    <w:t>gaseous state</w:t>
                  </w:r>
                </w:p>
              </w:tc>
            </w:tr>
            <w:tr w:rsidR="004F6D2F" w14:paraId="013AA288" w14:textId="77777777">
              <w:tc>
                <w:tcPr>
                  <w:tcW w:w="400" w:type="dxa"/>
                  <w:tcMar>
                    <w:top w:w="0" w:type="dxa"/>
                    <w:left w:w="0" w:type="dxa"/>
                    <w:bottom w:w="0" w:type="dxa"/>
                    <w:right w:w="0" w:type="dxa"/>
                  </w:tcMar>
                </w:tcPr>
                <w:p w14:paraId="7882B903" w14:textId="77777777" w:rsidR="004F6D2F" w:rsidRDefault="0046683B">
                  <w:r>
                    <w:rPr>
                      <w:color w:val="000000"/>
                      <w:sz w:val="20"/>
                      <w:szCs w:val="20"/>
                    </w:rPr>
                    <w:t> </w:t>
                  </w:r>
                </w:p>
              </w:tc>
              <w:tc>
                <w:tcPr>
                  <w:tcW w:w="0" w:type="auto"/>
                  <w:tcMar>
                    <w:top w:w="30" w:type="dxa"/>
                    <w:left w:w="0" w:type="dxa"/>
                    <w:bottom w:w="30" w:type="dxa"/>
                    <w:right w:w="0" w:type="dxa"/>
                  </w:tcMar>
                </w:tcPr>
                <w:p w14:paraId="4A00AC90"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6E8EF8D" w14:textId="77777777" w:rsidR="004F6D2F" w:rsidRDefault="0046683B">
                  <w:pPr>
                    <w:pStyle w:val="p"/>
                  </w:pPr>
                  <w:r>
                    <w:rPr>
                      <w:rFonts w:ascii="Times New Roman" w:eastAsia="Times New Roman" w:hAnsi="Times New Roman" w:cs="Times New Roman"/>
                      <w:color w:val="000000"/>
                      <w:sz w:val="24"/>
                    </w:rPr>
                    <w:t>elemental state</w:t>
                  </w:r>
                </w:p>
              </w:tc>
            </w:tr>
            <w:tr w:rsidR="004F6D2F" w14:paraId="0AEDFC97" w14:textId="77777777">
              <w:tc>
                <w:tcPr>
                  <w:tcW w:w="400" w:type="dxa"/>
                  <w:tcMar>
                    <w:top w:w="0" w:type="dxa"/>
                    <w:left w:w="0" w:type="dxa"/>
                    <w:bottom w:w="0" w:type="dxa"/>
                    <w:right w:w="0" w:type="dxa"/>
                  </w:tcMar>
                </w:tcPr>
                <w:p w14:paraId="4179F89F" w14:textId="77777777" w:rsidR="004F6D2F" w:rsidRDefault="0046683B">
                  <w:r>
                    <w:rPr>
                      <w:color w:val="000000"/>
                      <w:sz w:val="20"/>
                      <w:szCs w:val="20"/>
                    </w:rPr>
                    <w:t> </w:t>
                  </w:r>
                </w:p>
              </w:tc>
              <w:tc>
                <w:tcPr>
                  <w:tcW w:w="0" w:type="auto"/>
                  <w:tcMar>
                    <w:top w:w="30" w:type="dxa"/>
                    <w:left w:w="0" w:type="dxa"/>
                    <w:bottom w:w="30" w:type="dxa"/>
                    <w:right w:w="0" w:type="dxa"/>
                  </w:tcMar>
                </w:tcPr>
                <w:p w14:paraId="7F43D4F5"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684DC791" w14:textId="77777777" w:rsidR="004F6D2F" w:rsidRDefault="0046683B">
                  <w:pPr>
                    <w:pStyle w:val="p"/>
                  </w:pPr>
                  <w:r>
                    <w:rPr>
                      <w:rFonts w:ascii="Times New Roman" w:eastAsia="Times New Roman" w:hAnsi="Times New Roman" w:cs="Times New Roman"/>
                      <w:color w:val="000000"/>
                      <w:sz w:val="24"/>
                    </w:rPr>
                    <w:t>mixed state</w:t>
                  </w:r>
                </w:p>
              </w:tc>
            </w:tr>
          </w:tbl>
          <w:p w14:paraId="66FFEA7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070"/>
            </w:tblGrid>
            <w:tr w:rsidR="004F6D2F" w14:paraId="5FBC50A2" w14:textId="77777777">
              <w:tc>
                <w:tcPr>
                  <w:tcW w:w="0" w:type="auto"/>
                  <w:tcMar>
                    <w:top w:w="30" w:type="dxa"/>
                    <w:left w:w="0" w:type="dxa"/>
                    <w:bottom w:w="30" w:type="dxa"/>
                    <w:right w:w="0" w:type="dxa"/>
                  </w:tcMar>
                </w:tcPr>
                <w:p w14:paraId="02D1FD19"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CE747DA" w14:textId="77777777" w:rsidR="004F6D2F" w:rsidRDefault="0046683B">
                  <w:r>
                    <w:rPr>
                      <w:rFonts w:ascii="Times New Roman" w:eastAsia="Times New Roman" w:hAnsi="Times New Roman" w:cs="Times New Roman"/>
                      <w:color w:val="000000"/>
                      <w:sz w:val="24"/>
                    </w:rPr>
                    <w:t>b</w:t>
                  </w:r>
                </w:p>
              </w:tc>
            </w:tr>
            <w:tr w:rsidR="004F6D2F" w14:paraId="0FA051D6" w14:textId="77777777">
              <w:tc>
                <w:tcPr>
                  <w:tcW w:w="0" w:type="auto"/>
                  <w:tcMar>
                    <w:top w:w="30" w:type="dxa"/>
                    <w:left w:w="0" w:type="dxa"/>
                    <w:bottom w:w="30" w:type="dxa"/>
                    <w:right w:w="0" w:type="dxa"/>
                  </w:tcMar>
                </w:tcPr>
                <w:p w14:paraId="566E50E9"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122D05C" w14:textId="77777777" w:rsidR="004F6D2F" w:rsidRDefault="0046683B">
                  <w:r>
                    <w:rPr>
                      <w:rFonts w:ascii="Times New Roman" w:eastAsia="Times New Roman" w:hAnsi="Times New Roman" w:cs="Times New Roman"/>
                      <w:color w:val="000000"/>
                      <w:sz w:val="24"/>
                    </w:rPr>
                    <w:t>1</w:t>
                  </w:r>
                </w:p>
              </w:tc>
            </w:tr>
            <w:tr w:rsidR="004F6D2F" w14:paraId="723366A2" w14:textId="77777777">
              <w:tc>
                <w:tcPr>
                  <w:tcW w:w="0" w:type="auto"/>
                  <w:tcMar>
                    <w:top w:w="30" w:type="dxa"/>
                    <w:left w:w="0" w:type="dxa"/>
                    <w:bottom w:w="30" w:type="dxa"/>
                    <w:right w:w="0" w:type="dxa"/>
                  </w:tcMar>
                </w:tcPr>
                <w:p w14:paraId="14702E4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EAB06DF" w14:textId="77777777" w:rsidR="004F6D2F" w:rsidRDefault="0046683B">
                  <w:r>
                    <w:rPr>
                      <w:rFonts w:ascii="Times New Roman" w:eastAsia="Times New Roman" w:hAnsi="Times New Roman" w:cs="Times New Roman"/>
                      <w:color w:val="000000"/>
                      <w:sz w:val="24"/>
                    </w:rPr>
                    <w:t>Easy</w:t>
                  </w:r>
                </w:p>
              </w:tc>
            </w:tr>
            <w:tr w:rsidR="004F6D2F" w14:paraId="0B0298AE" w14:textId="77777777">
              <w:tc>
                <w:tcPr>
                  <w:tcW w:w="0" w:type="auto"/>
                  <w:tcMar>
                    <w:top w:w="30" w:type="dxa"/>
                    <w:left w:w="0" w:type="dxa"/>
                    <w:bottom w:w="30" w:type="dxa"/>
                    <w:right w:w="0" w:type="dxa"/>
                  </w:tcMar>
                </w:tcPr>
                <w:p w14:paraId="38F55BF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7D53FF0" w14:textId="77777777" w:rsidR="004F6D2F" w:rsidRDefault="0046683B">
                  <w:r>
                    <w:rPr>
                      <w:rFonts w:ascii="Times New Roman" w:eastAsia="Times New Roman" w:hAnsi="Times New Roman" w:cs="Times New Roman"/>
                      <w:color w:val="000000"/>
                      <w:sz w:val="24"/>
                    </w:rPr>
                    <w:t>1.1</w:t>
                  </w:r>
                </w:p>
              </w:tc>
            </w:tr>
            <w:tr w:rsidR="004F6D2F" w14:paraId="2BD6DDBB" w14:textId="77777777">
              <w:tc>
                <w:tcPr>
                  <w:tcW w:w="0" w:type="auto"/>
                  <w:tcMar>
                    <w:top w:w="30" w:type="dxa"/>
                    <w:left w:w="0" w:type="dxa"/>
                    <w:bottom w:w="30" w:type="dxa"/>
                    <w:right w:w="0" w:type="dxa"/>
                  </w:tcMar>
                </w:tcPr>
                <w:p w14:paraId="7DA8116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3B11747" w14:textId="77777777" w:rsidR="004F6D2F" w:rsidRDefault="0046683B">
                  <w:r>
                    <w:rPr>
                      <w:rFonts w:ascii="Times New Roman" w:eastAsia="Times New Roman" w:hAnsi="Times New Roman" w:cs="Times New Roman"/>
                      <w:color w:val="000000"/>
                      <w:sz w:val="24"/>
                    </w:rPr>
                    <w:t>Multi-Mode (Multiple choice)</w:t>
                  </w:r>
                </w:p>
              </w:tc>
            </w:tr>
            <w:tr w:rsidR="004F6D2F" w14:paraId="106954A1" w14:textId="77777777">
              <w:tc>
                <w:tcPr>
                  <w:tcW w:w="0" w:type="auto"/>
                  <w:tcMar>
                    <w:top w:w="30" w:type="dxa"/>
                    <w:left w:w="0" w:type="dxa"/>
                    <w:bottom w:w="30" w:type="dxa"/>
                    <w:right w:w="0" w:type="dxa"/>
                  </w:tcMar>
                </w:tcPr>
                <w:p w14:paraId="6D0507B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5065EA2" w14:textId="77777777" w:rsidR="004F6D2F" w:rsidRDefault="0046683B">
                  <w:r>
                    <w:rPr>
                      <w:rFonts w:ascii="Times New Roman" w:eastAsia="Times New Roman" w:hAnsi="Times New Roman" w:cs="Times New Roman"/>
                      <w:color w:val="000000"/>
                      <w:sz w:val="24"/>
                    </w:rPr>
                    <w:t>False</w:t>
                  </w:r>
                </w:p>
              </w:tc>
            </w:tr>
            <w:tr w:rsidR="004F6D2F" w14:paraId="4B1194A9" w14:textId="77777777">
              <w:tc>
                <w:tcPr>
                  <w:tcW w:w="0" w:type="auto"/>
                  <w:tcMar>
                    <w:top w:w="30" w:type="dxa"/>
                    <w:left w:w="0" w:type="dxa"/>
                    <w:bottom w:w="30" w:type="dxa"/>
                    <w:right w:w="0" w:type="dxa"/>
                  </w:tcMar>
                </w:tcPr>
                <w:p w14:paraId="33E06DF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3E88A61" w14:textId="77777777" w:rsidR="004F6D2F" w:rsidRDefault="0046683B">
                  <w:r>
                    <w:rPr>
                      <w:rFonts w:ascii="Times New Roman" w:eastAsia="Times New Roman" w:hAnsi="Times New Roman" w:cs="Times New Roman"/>
                      <w:color w:val="000000"/>
                      <w:sz w:val="24"/>
                    </w:rPr>
                    <w:t>Chemistry | general chemistry | general concepts | matter | states of matter</w:t>
                  </w:r>
                </w:p>
              </w:tc>
            </w:tr>
            <w:tr w:rsidR="004F6D2F" w14:paraId="4AF99F3E" w14:textId="77777777">
              <w:tc>
                <w:tcPr>
                  <w:tcW w:w="0" w:type="auto"/>
                  <w:tcMar>
                    <w:top w:w="30" w:type="dxa"/>
                    <w:left w:w="0" w:type="dxa"/>
                    <w:bottom w:w="30" w:type="dxa"/>
                    <w:right w:w="0" w:type="dxa"/>
                  </w:tcMar>
                </w:tcPr>
                <w:p w14:paraId="7C81070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CF7D6D5" w14:textId="77777777" w:rsidR="004F6D2F" w:rsidRDefault="0046683B">
                  <w:r>
                    <w:rPr>
                      <w:rFonts w:ascii="Times New Roman" w:eastAsia="Times New Roman" w:hAnsi="Times New Roman" w:cs="Times New Roman"/>
                      <w:color w:val="000000"/>
                      <w:sz w:val="24"/>
                    </w:rPr>
                    <w:t>Conceptual</w:t>
                  </w:r>
                </w:p>
              </w:tc>
            </w:tr>
            <w:tr w:rsidR="004F6D2F" w14:paraId="427C216B" w14:textId="77777777">
              <w:tc>
                <w:tcPr>
                  <w:tcW w:w="0" w:type="auto"/>
                  <w:tcMar>
                    <w:top w:w="30" w:type="dxa"/>
                    <w:left w:w="0" w:type="dxa"/>
                    <w:bottom w:w="30" w:type="dxa"/>
                    <w:right w:w="0" w:type="dxa"/>
                  </w:tcMar>
                </w:tcPr>
                <w:p w14:paraId="655EDCB8"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3467ED3" w14:textId="77777777" w:rsidR="004F6D2F" w:rsidRDefault="0046683B">
                  <w:r>
                    <w:rPr>
                      <w:rFonts w:ascii="Times New Roman" w:eastAsia="Times New Roman" w:hAnsi="Times New Roman" w:cs="Times New Roman"/>
                      <w:color w:val="000000"/>
                      <w:sz w:val="24"/>
                    </w:rPr>
                    <w:t>3/4/2016 4:26 PM</w:t>
                  </w:r>
                </w:p>
              </w:tc>
            </w:tr>
            <w:tr w:rsidR="004F6D2F" w14:paraId="210FCDB0" w14:textId="77777777">
              <w:tc>
                <w:tcPr>
                  <w:tcW w:w="0" w:type="auto"/>
                  <w:tcMar>
                    <w:top w:w="30" w:type="dxa"/>
                    <w:left w:w="0" w:type="dxa"/>
                    <w:bottom w:w="30" w:type="dxa"/>
                    <w:right w:w="0" w:type="dxa"/>
                  </w:tcMar>
                </w:tcPr>
                <w:p w14:paraId="2F1AEBA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6CE3D3B" w14:textId="77777777" w:rsidR="004F6D2F" w:rsidRDefault="0046683B">
                  <w:r>
                    <w:rPr>
                      <w:rFonts w:ascii="Times New Roman" w:eastAsia="Times New Roman" w:hAnsi="Times New Roman" w:cs="Times New Roman"/>
                      <w:color w:val="000000"/>
                      <w:sz w:val="24"/>
                    </w:rPr>
                    <w:t>3/4/2016 4:26 PM</w:t>
                  </w:r>
                </w:p>
              </w:tc>
            </w:tr>
          </w:tbl>
          <w:p w14:paraId="765296D3" w14:textId="77777777" w:rsidR="004F6D2F" w:rsidRDefault="004F6D2F"/>
        </w:tc>
      </w:tr>
    </w:tbl>
    <w:p w14:paraId="63A08CFA"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57AD5DD" w14:textId="77777777">
        <w:tc>
          <w:tcPr>
            <w:tcW w:w="5000" w:type="pct"/>
            <w:tcMar>
              <w:top w:w="0" w:type="dxa"/>
              <w:left w:w="0" w:type="dxa"/>
              <w:bottom w:w="0" w:type="dxa"/>
              <w:right w:w="0" w:type="dxa"/>
            </w:tcMar>
            <w:vAlign w:val="center"/>
          </w:tcPr>
          <w:p w14:paraId="214D35BA" w14:textId="77777777" w:rsidR="004F6D2F" w:rsidRDefault="0046683B">
            <w:pPr>
              <w:pStyle w:val="p"/>
            </w:pPr>
            <w:r>
              <w:rPr>
                <w:rFonts w:ascii="Times New Roman" w:eastAsia="Times New Roman" w:hAnsi="Times New Roman" w:cs="Times New Roman"/>
                <w:color w:val="000000"/>
                <w:sz w:val="24"/>
              </w:rPr>
              <w:t>80. The state of matter for an object that has both definite volume and definite shape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33"/>
            </w:tblGrid>
            <w:tr w:rsidR="004F6D2F" w14:paraId="40F38F52" w14:textId="77777777">
              <w:tc>
                <w:tcPr>
                  <w:tcW w:w="400" w:type="dxa"/>
                  <w:tcMar>
                    <w:top w:w="0" w:type="dxa"/>
                    <w:left w:w="0" w:type="dxa"/>
                    <w:bottom w:w="0" w:type="dxa"/>
                    <w:right w:w="0" w:type="dxa"/>
                  </w:tcMar>
                </w:tcPr>
                <w:p w14:paraId="2A12F16B" w14:textId="77777777" w:rsidR="004F6D2F" w:rsidRDefault="0046683B">
                  <w:r>
                    <w:rPr>
                      <w:color w:val="000000"/>
                      <w:sz w:val="20"/>
                      <w:szCs w:val="20"/>
                    </w:rPr>
                    <w:t> </w:t>
                  </w:r>
                </w:p>
              </w:tc>
              <w:tc>
                <w:tcPr>
                  <w:tcW w:w="0" w:type="auto"/>
                  <w:tcMar>
                    <w:top w:w="30" w:type="dxa"/>
                    <w:left w:w="0" w:type="dxa"/>
                    <w:bottom w:w="30" w:type="dxa"/>
                    <w:right w:w="0" w:type="dxa"/>
                  </w:tcMar>
                </w:tcPr>
                <w:p w14:paraId="33C46F5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1F00B70" w14:textId="77777777" w:rsidR="004F6D2F" w:rsidRDefault="0046683B">
                  <w:pPr>
                    <w:pStyle w:val="p"/>
                  </w:pPr>
                  <w:r>
                    <w:rPr>
                      <w:rFonts w:ascii="Times New Roman" w:eastAsia="Times New Roman" w:hAnsi="Times New Roman" w:cs="Times New Roman"/>
                      <w:color w:val="000000"/>
                      <w:sz w:val="24"/>
                    </w:rPr>
                    <w:t>solid state</w:t>
                  </w:r>
                </w:p>
              </w:tc>
            </w:tr>
            <w:tr w:rsidR="004F6D2F" w14:paraId="7EEC103E" w14:textId="77777777">
              <w:tc>
                <w:tcPr>
                  <w:tcW w:w="400" w:type="dxa"/>
                  <w:tcMar>
                    <w:top w:w="0" w:type="dxa"/>
                    <w:left w:w="0" w:type="dxa"/>
                    <w:bottom w:w="0" w:type="dxa"/>
                    <w:right w:w="0" w:type="dxa"/>
                  </w:tcMar>
                </w:tcPr>
                <w:p w14:paraId="5ACE0924" w14:textId="77777777" w:rsidR="004F6D2F" w:rsidRDefault="0046683B">
                  <w:r>
                    <w:rPr>
                      <w:color w:val="000000"/>
                      <w:sz w:val="20"/>
                      <w:szCs w:val="20"/>
                    </w:rPr>
                    <w:t> </w:t>
                  </w:r>
                </w:p>
              </w:tc>
              <w:tc>
                <w:tcPr>
                  <w:tcW w:w="0" w:type="auto"/>
                  <w:tcMar>
                    <w:top w:w="30" w:type="dxa"/>
                    <w:left w:w="0" w:type="dxa"/>
                    <w:bottom w:w="30" w:type="dxa"/>
                    <w:right w:w="0" w:type="dxa"/>
                  </w:tcMar>
                </w:tcPr>
                <w:p w14:paraId="2D41877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5F5B9F7" w14:textId="77777777" w:rsidR="004F6D2F" w:rsidRDefault="0046683B">
                  <w:pPr>
                    <w:pStyle w:val="p"/>
                  </w:pPr>
                  <w:r>
                    <w:rPr>
                      <w:rFonts w:ascii="Times New Roman" w:eastAsia="Times New Roman" w:hAnsi="Times New Roman" w:cs="Times New Roman"/>
                      <w:color w:val="000000"/>
                      <w:sz w:val="24"/>
                    </w:rPr>
                    <w:t>liquid state</w:t>
                  </w:r>
                </w:p>
              </w:tc>
            </w:tr>
            <w:tr w:rsidR="004F6D2F" w14:paraId="26948B59" w14:textId="77777777">
              <w:tc>
                <w:tcPr>
                  <w:tcW w:w="400" w:type="dxa"/>
                  <w:tcMar>
                    <w:top w:w="0" w:type="dxa"/>
                    <w:left w:w="0" w:type="dxa"/>
                    <w:bottom w:w="0" w:type="dxa"/>
                    <w:right w:w="0" w:type="dxa"/>
                  </w:tcMar>
                </w:tcPr>
                <w:p w14:paraId="413820B8" w14:textId="77777777" w:rsidR="004F6D2F" w:rsidRDefault="0046683B">
                  <w:r>
                    <w:rPr>
                      <w:color w:val="000000"/>
                      <w:sz w:val="20"/>
                      <w:szCs w:val="20"/>
                    </w:rPr>
                    <w:t> </w:t>
                  </w:r>
                </w:p>
              </w:tc>
              <w:tc>
                <w:tcPr>
                  <w:tcW w:w="0" w:type="auto"/>
                  <w:tcMar>
                    <w:top w:w="30" w:type="dxa"/>
                    <w:left w:w="0" w:type="dxa"/>
                    <w:bottom w:w="30" w:type="dxa"/>
                    <w:right w:w="0" w:type="dxa"/>
                  </w:tcMar>
                </w:tcPr>
                <w:p w14:paraId="214C18F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F66D208" w14:textId="77777777" w:rsidR="004F6D2F" w:rsidRDefault="0046683B">
                  <w:pPr>
                    <w:pStyle w:val="p"/>
                  </w:pPr>
                  <w:r>
                    <w:rPr>
                      <w:rFonts w:ascii="Times New Roman" w:eastAsia="Times New Roman" w:hAnsi="Times New Roman" w:cs="Times New Roman"/>
                      <w:color w:val="000000"/>
                      <w:sz w:val="24"/>
                    </w:rPr>
                    <w:t>gaseous state</w:t>
                  </w:r>
                </w:p>
              </w:tc>
            </w:tr>
            <w:tr w:rsidR="004F6D2F" w14:paraId="1E10DEF2" w14:textId="77777777">
              <w:tc>
                <w:tcPr>
                  <w:tcW w:w="400" w:type="dxa"/>
                  <w:tcMar>
                    <w:top w:w="0" w:type="dxa"/>
                    <w:left w:w="0" w:type="dxa"/>
                    <w:bottom w:w="0" w:type="dxa"/>
                    <w:right w:w="0" w:type="dxa"/>
                  </w:tcMar>
                </w:tcPr>
                <w:p w14:paraId="2BB29459" w14:textId="77777777" w:rsidR="004F6D2F" w:rsidRDefault="0046683B">
                  <w:r>
                    <w:rPr>
                      <w:color w:val="000000"/>
                      <w:sz w:val="20"/>
                      <w:szCs w:val="20"/>
                    </w:rPr>
                    <w:t> </w:t>
                  </w:r>
                </w:p>
              </w:tc>
              <w:tc>
                <w:tcPr>
                  <w:tcW w:w="0" w:type="auto"/>
                  <w:tcMar>
                    <w:top w:w="30" w:type="dxa"/>
                    <w:left w:w="0" w:type="dxa"/>
                    <w:bottom w:w="30" w:type="dxa"/>
                    <w:right w:w="0" w:type="dxa"/>
                  </w:tcMar>
                </w:tcPr>
                <w:p w14:paraId="7CF1EAF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7CF7D90" w14:textId="77777777" w:rsidR="004F6D2F" w:rsidRDefault="0046683B">
                  <w:pPr>
                    <w:pStyle w:val="p"/>
                  </w:pPr>
                  <w:r>
                    <w:rPr>
                      <w:rFonts w:ascii="Times New Roman" w:eastAsia="Times New Roman" w:hAnsi="Times New Roman" w:cs="Times New Roman"/>
                      <w:color w:val="000000"/>
                      <w:sz w:val="24"/>
                    </w:rPr>
                    <w:t>elemental state</w:t>
                  </w:r>
                </w:p>
              </w:tc>
            </w:tr>
            <w:tr w:rsidR="004F6D2F" w14:paraId="445C24EA" w14:textId="77777777">
              <w:tc>
                <w:tcPr>
                  <w:tcW w:w="400" w:type="dxa"/>
                  <w:tcMar>
                    <w:top w:w="0" w:type="dxa"/>
                    <w:left w:w="0" w:type="dxa"/>
                    <w:bottom w:w="0" w:type="dxa"/>
                    <w:right w:w="0" w:type="dxa"/>
                  </w:tcMar>
                </w:tcPr>
                <w:p w14:paraId="0845B765" w14:textId="77777777" w:rsidR="004F6D2F" w:rsidRDefault="0046683B">
                  <w:r>
                    <w:rPr>
                      <w:color w:val="000000"/>
                      <w:sz w:val="20"/>
                      <w:szCs w:val="20"/>
                    </w:rPr>
                    <w:t> </w:t>
                  </w:r>
                </w:p>
              </w:tc>
              <w:tc>
                <w:tcPr>
                  <w:tcW w:w="0" w:type="auto"/>
                  <w:tcMar>
                    <w:top w:w="30" w:type="dxa"/>
                    <w:left w:w="0" w:type="dxa"/>
                    <w:bottom w:w="30" w:type="dxa"/>
                    <w:right w:w="0" w:type="dxa"/>
                  </w:tcMar>
                </w:tcPr>
                <w:p w14:paraId="75994A1F"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14BD7C74" w14:textId="77777777" w:rsidR="004F6D2F" w:rsidRDefault="0046683B">
                  <w:pPr>
                    <w:pStyle w:val="p"/>
                  </w:pPr>
                  <w:r>
                    <w:rPr>
                      <w:rFonts w:ascii="Times New Roman" w:eastAsia="Times New Roman" w:hAnsi="Times New Roman" w:cs="Times New Roman"/>
                      <w:color w:val="000000"/>
                      <w:sz w:val="24"/>
                    </w:rPr>
                    <w:t>mixed state</w:t>
                  </w:r>
                </w:p>
              </w:tc>
            </w:tr>
          </w:tbl>
          <w:p w14:paraId="1E00F66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070"/>
            </w:tblGrid>
            <w:tr w:rsidR="004F6D2F" w14:paraId="777756EC" w14:textId="77777777">
              <w:tc>
                <w:tcPr>
                  <w:tcW w:w="0" w:type="auto"/>
                  <w:tcMar>
                    <w:top w:w="30" w:type="dxa"/>
                    <w:left w:w="0" w:type="dxa"/>
                    <w:bottom w:w="30" w:type="dxa"/>
                    <w:right w:w="0" w:type="dxa"/>
                  </w:tcMar>
                </w:tcPr>
                <w:p w14:paraId="25F8CB1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4951C9B" w14:textId="77777777" w:rsidR="004F6D2F" w:rsidRDefault="0046683B">
                  <w:r>
                    <w:rPr>
                      <w:rFonts w:ascii="Times New Roman" w:eastAsia="Times New Roman" w:hAnsi="Times New Roman" w:cs="Times New Roman"/>
                      <w:color w:val="000000"/>
                      <w:sz w:val="24"/>
                    </w:rPr>
                    <w:t>a</w:t>
                  </w:r>
                </w:p>
              </w:tc>
            </w:tr>
            <w:tr w:rsidR="004F6D2F" w14:paraId="679629B9" w14:textId="77777777">
              <w:tc>
                <w:tcPr>
                  <w:tcW w:w="0" w:type="auto"/>
                  <w:tcMar>
                    <w:top w:w="30" w:type="dxa"/>
                    <w:left w:w="0" w:type="dxa"/>
                    <w:bottom w:w="30" w:type="dxa"/>
                    <w:right w:w="0" w:type="dxa"/>
                  </w:tcMar>
                </w:tcPr>
                <w:p w14:paraId="384E9C2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AC9B79F" w14:textId="77777777" w:rsidR="004F6D2F" w:rsidRDefault="0046683B">
                  <w:r>
                    <w:rPr>
                      <w:rFonts w:ascii="Times New Roman" w:eastAsia="Times New Roman" w:hAnsi="Times New Roman" w:cs="Times New Roman"/>
                      <w:color w:val="000000"/>
                      <w:sz w:val="24"/>
                    </w:rPr>
                    <w:t>1</w:t>
                  </w:r>
                </w:p>
              </w:tc>
            </w:tr>
            <w:tr w:rsidR="004F6D2F" w14:paraId="0C3B09A7" w14:textId="77777777">
              <w:tc>
                <w:tcPr>
                  <w:tcW w:w="0" w:type="auto"/>
                  <w:tcMar>
                    <w:top w:w="30" w:type="dxa"/>
                    <w:left w:w="0" w:type="dxa"/>
                    <w:bottom w:w="30" w:type="dxa"/>
                    <w:right w:w="0" w:type="dxa"/>
                  </w:tcMar>
                </w:tcPr>
                <w:p w14:paraId="06CB8BA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9BA5426" w14:textId="77777777" w:rsidR="004F6D2F" w:rsidRDefault="0046683B">
                  <w:r>
                    <w:rPr>
                      <w:rFonts w:ascii="Times New Roman" w:eastAsia="Times New Roman" w:hAnsi="Times New Roman" w:cs="Times New Roman"/>
                      <w:color w:val="000000"/>
                      <w:sz w:val="24"/>
                    </w:rPr>
                    <w:t>Easy</w:t>
                  </w:r>
                </w:p>
              </w:tc>
            </w:tr>
            <w:tr w:rsidR="004F6D2F" w14:paraId="50B3619A" w14:textId="77777777">
              <w:tc>
                <w:tcPr>
                  <w:tcW w:w="0" w:type="auto"/>
                  <w:tcMar>
                    <w:top w:w="30" w:type="dxa"/>
                    <w:left w:w="0" w:type="dxa"/>
                    <w:bottom w:w="30" w:type="dxa"/>
                    <w:right w:w="0" w:type="dxa"/>
                  </w:tcMar>
                </w:tcPr>
                <w:p w14:paraId="4FEE08F5"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9DA8F2B" w14:textId="77777777" w:rsidR="004F6D2F" w:rsidRDefault="0046683B">
                  <w:r>
                    <w:rPr>
                      <w:rFonts w:ascii="Times New Roman" w:eastAsia="Times New Roman" w:hAnsi="Times New Roman" w:cs="Times New Roman"/>
                      <w:color w:val="000000"/>
                      <w:sz w:val="24"/>
                    </w:rPr>
                    <w:t>1.1</w:t>
                  </w:r>
                </w:p>
              </w:tc>
            </w:tr>
            <w:tr w:rsidR="004F6D2F" w14:paraId="008A9302" w14:textId="77777777">
              <w:tc>
                <w:tcPr>
                  <w:tcW w:w="0" w:type="auto"/>
                  <w:tcMar>
                    <w:top w:w="30" w:type="dxa"/>
                    <w:left w:w="0" w:type="dxa"/>
                    <w:bottom w:w="30" w:type="dxa"/>
                    <w:right w:w="0" w:type="dxa"/>
                  </w:tcMar>
                </w:tcPr>
                <w:p w14:paraId="0CB429E3"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6B7B43E" w14:textId="77777777" w:rsidR="004F6D2F" w:rsidRDefault="0046683B">
                  <w:r>
                    <w:rPr>
                      <w:rFonts w:ascii="Times New Roman" w:eastAsia="Times New Roman" w:hAnsi="Times New Roman" w:cs="Times New Roman"/>
                      <w:color w:val="000000"/>
                      <w:sz w:val="24"/>
                    </w:rPr>
                    <w:t>Multi-Mode (Multiple choice)</w:t>
                  </w:r>
                </w:p>
              </w:tc>
            </w:tr>
            <w:tr w:rsidR="004F6D2F" w14:paraId="16AC7F91" w14:textId="77777777">
              <w:tc>
                <w:tcPr>
                  <w:tcW w:w="0" w:type="auto"/>
                  <w:tcMar>
                    <w:top w:w="30" w:type="dxa"/>
                    <w:left w:w="0" w:type="dxa"/>
                    <w:bottom w:w="30" w:type="dxa"/>
                    <w:right w:w="0" w:type="dxa"/>
                  </w:tcMar>
                </w:tcPr>
                <w:p w14:paraId="5F36572B"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2BAE33D" w14:textId="77777777" w:rsidR="004F6D2F" w:rsidRDefault="0046683B">
                  <w:r>
                    <w:rPr>
                      <w:rFonts w:ascii="Times New Roman" w:eastAsia="Times New Roman" w:hAnsi="Times New Roman" w:cs="Times New Roman"/>
                      <w:color w:val="000000"/>
                      <w:sz w:val="24"/>
                    </w:rPr>
                    <w:t>False</w:t>
                  </w:r>
                </w:p>
              </w:tc>
            </w:tr>
            <w:tr w:rsidR="004F6D2F" w14:paraId="42FBB157" w14:textId="77777777">
              <w:tc>
                <w:tcPr>
                  <w:tcW w:w="0" w:type="auto"/>
                  <w:tcMar>
                    <w:top w:w="30" w:type="dxa"/>
                    <w:left w:w="0" w:type="dxa"/>
                    <w:bottom w:w="30" w:type="dxa"/>
                    <w:right w:w="0" w:type="dxa"/>
                  </w:tcMar>
                </w:tcPr>
                <w:p w14:paraId="72A6A06F"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D65BC74" w14:textId="77777777" w:rsidR="004F6D2F" w:rsidRDefault="0046683B">
                  <w:r>
                    <w:rPr>
                      <w:rFonts w:ascii="Times New Roman" w:eastAsia="Times New Roman" w:hAnsi="Times New Roman" w:cs="Times New Roman"/>
                      <w:color w:val="000000"/>
                      <w:sz w:val="24"/>
                    </w:rPr>
                    <w:t>Chemistry | general chemistry | general concepts | matter | states of matter</w:t>
                  </w:r>
                </w:p>
              </w:tc>
            </w:tr>
            <w:tr w:rsidR="004F6D2F" w14:paraId="0A075553" w14:textId="77777777">
              <w:tc>
                <w:tcPr>
                  <w:tcW w:w="0" w:type="auto"/>
                  <w:tcMar>
                    <w:top w:w="30" w:type="dxa"/>
                    <w:left w:w="0" w:type="dxa"/>
                    <w:bottom w:w="30" w:type="dxa"/>
                    <w:right w:w="0" w:type="dxa"/>
                  </w:tcMar>
                </w:tcPr>
                <w:p w14:paraId="4CCF328B"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3D2D377" w14:textId="77777777" w:rsidR="004F6D2F" w:rsidRDefault="0046683B">
                  <w:r>
                    <w:rPr>
                      <w:rFonts w:ascii="Times New Roman" w:eastAsia="Times New Roman" w:hAnsi="Times New Roman" w:cs="Times New Roman"/>
                      <w:color w:val="000000"/>
                      <w:sz w:val="24"/>
                    </w:rPr>
                    <w:t>Conceptual</w:t>
                  </w:r>
                </w:p>
              </w:tc>
            </w:tr>
            <w:tr w:rsidR="004F6D2F" w14:paraId="6B6AD7EC" w14:textId="77777777">
              <w:tc>
                <w:tcPr>
                  <w:tcW w:w="0" w:type="auto"/>
                  <w:tcMar>
                    <w:top w:w="30" w:type="dxa"/>
                    <w:left w:w="0" w:type="dxa"/>
                    <w:bottom w:w="30" w:type="dxa"/>
                    <w:right w:w="0" w:type="dxa"/>
                  </w:tcMar>
                </w:tcPr>
                <w:p w14:paraId="56610381" w14:textId="77777777" w:rsidR="004F6D2F" w:rsidRDefault="0046683B">
                  <w:r>
                    <w:rPr>
                      <w:rFonts w:ascii="Times New Roman" w:eastAsia="Times New Roman" w:hAnsi="Times New Roman" w:cs="Times New Roman"/>
                      <w:i/>
                      <w:iCs/>
                      <w:color w:val="000000"/>
                      <w:sz w:val="24"/>
                    </w:rPr>
                    <w:lastRenderedPageBreak/>
                    <w:t>DATE CREATED:  </w:t>
                  </w:r>
                </w:p>
              </w:tc>
              <w:tc>
                <w:tcPr>
                  <w:tcW w:w="0" w:type="auto"/>
                  <w:tcMar>
                    <w:top w:w="30" w:type="dxa"/>
                    <w:left w:w="0" w:type="dxa"/>
                    <w:bottom w:w="30" w:type="dxa"/>
                    <w:right w:w="0" w:type="dxa"/>
                  </w:tcMar>
                </w:tcPr>
                <w:p w14:paraId="62D04819" w14:textId="77777777" w:rsidR="004F6D2F" w:rsidRDefault="0046683B">
                  <w:r>
                    <w:rPr>
                      <w:rFonts w:ascii="Times New Roman" w:eastAsia="Times New Roman" w:hAnsi="Times New Roman" w:cs="Times New Roman"/>
                      <w:color w:val="000000"/>
                      <w:sz w:val="24"/>
                    </w:rPr>
                    <w:t>3/4/2016 4:26 PM</w:t>
                  </w:r>
                </w:p>
              </w:tc>
            </w:tr>
            <w:tr w:rsidR="004F6D2F" w14:paraId="5D066E67" w14:textId="77777777">
              <w:tc>
                <w:tcPr>
                  <w:tcW w:w="0" w:type="auto"/>
                  <w:tcMar>
                    <w:top w:w="30" w:type="dxa"/>
                    <w:left w:w="0" w:type="dxa"/>
                    <w:bottom w:w="30" w:type="dxa"/>
                    <w:right w:w="0" w:type="dxa"/>
                  </w:tcMar>
                </w:tcPr>
                <w:p w14:paraId="7CEA67B3"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7993EAE" w14:textId="77777777" w:rsidR="004F6D2F" w:rsidRDefault="0046683B">
                  <w:r>
                    <w:rPr>
                      <w:rFonts w:ascii="Times New Roman" w:eastAsia="Times New Roman" w:hAnsi="Times New Roman" w:cs="Times New Roman"/>
                      <w:color w:val="000000"/>
                      <w:sz w:val="24"/>
                    </w:rPr>
                    <w:t>3/4/2016 4:26 PM</w:t>
                  </w:r>
                </w:p>
              </w:tc>
            </w:tr>
          </w:tbl>
          <w:p w14:paraId="5AC65369" w14:textId="77777777" w:rsidR="004F6D2F" w:rsidRDefault="004F6D2F"/>
        </w:tc>
      </w:tr>
    </w:tbl>
    <w:p w14:paraId="546B364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53094C7" w14:textId="77777777">
        <w:tc>
          <w:tcPr>
            <w:tcW w:w="5000" w:type="pct"/>
            <w:tcMar>
              <w:top w:w="0" w:type="dxa"/>
              <w:left w:w="0" w:type="dxa"/>
              <w:bottom w:w="0" w:type="dxa"/>
              <w:right w:w="0" w:type="dxa"/>
            </w:tcMar>
            <w:vAlign w:val="center"/>
          </w:tcPr>
          <w:p w14:paraId="300E4E6F" w14:textId="77777777" w:rsidR="004F6D2F" w:rsidRDefault="0046683B">
            <w:pPr>
              <w:pStyle w:val="p"/>
            </w:pPr>
            <w:r>
              <w:rPr>
                <w:rFonts w:ascii="Times New Roman" w:eastAsia="Times New Roman" w:hAnsi="Times New Roman" w:cs="Times New Roman"/>
                <w:color w:val="000000"/>
                <w:sz w:val="24"/>
              </w:rPr>
              <w:t>81. _________ are substances with constant composition that can be broken down into elements by chemical processes.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740"/>
            </w:tblGrid>
            <w:tr w:rsidR="004F6D2F" w14:paraId="0C317023" w14:textId="77777777">
              <w:tc>
                <w:tcPr>
                  <w:tcW w:w="400" w:type="dxa"/>
                  <w:tcMar>
                    <w:top w:w="0" w:type="dxa"/>
                    <w:left w:w="0" w:type="dxa"/>
                    <w:bottom w:w="0" w:type="dxa"/>
                    <w:right w:w="0" w:type="dxa"/>
                  </w:tcMar>
                </w:tcPr>
                <w:p w14:paraId="2FE3CFD7" w14:textId="77777777" w:rsidR="004F6D2F" w:rsidRDefault="0046683B">
                  <w:r>
                    <w:rPr>
                      <w:color w:val="000000"/>
                      <w:sz w:val="20"/>
                      <w:szCs w:val="20"/>
                    </w:rPr>
                    <w:t> </w:t>
                  </w:r>
                </w:p>
              </w:tc>
              <w:tc>
                <w:tcPr>
                  <w:tcW w:w="0" w:type="auto"/>
                  <w:tcMar>
                    <w:top w:w="30" w:type="dxa"/>
                    <w:left w:w="0" w:type="dxa"/>
                    <w:bottom w:w="30" w:type="dxa"/>
                    <w:right w:w="0" w:type="dxa"/>
                  </w:tcMar>
                </w:tcPr>
                <w:p w14:paraId="51A94AF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6ACBF3D" w14:textId="77777777" w:rsidR="004F6D2F" w:rsidRDefault="0046683B">
                  <w:pPr>
                    <w:pStyle w:val="p"/>
                  </w:pPr>
                  <w:r>
                    <w:rPr>
                      <w:rFonts w:ascii="Times New Roman" w:eastAsia="Times New Roman" w:hAnsi="Times New Roman" w:cs="Times New Roman"/>
                      <w:color w:val="000000"/>
                      <w:sz w:val="24"/>
                    </w:rPr>
                    <w:t>Solutions</w:t>
                  </w:r>
                </w:p>
              </w:tc>
            </w:tr>
            <w:tr w:rsidR="004F6D2F" w14:paraId="4D95703C" w14:textId="77777777">
              <w:tc>
                <w:tcPr>
                  <w:tcW w:w="400" w:type="dxa"/>
                  <w:tcMar>
                    <w:top w:w="0" w:type="dxa"/>
                    <w:left w:w="0" w:type="dxa"/>
                    <w:bottom w:w="0" w:type="dxa"/>
                    <w:right w:w="0" w:type="dxa"/>
                  </w:tcMar>
                </w:tcPr>
                <w:p w14:paraId="5FA7B48C" w14:textId="77777777" w:rsidR="004F6D2F" w:rsidRDefault="0046683B">
                  <w:r>
                    <w:rPr>
                      <w:color w:val="000000"/>
                      <w:sz w:val="20"/>
                      <w:szCs w:val="20"/>
                    </w:rPr>
                    <w:t> </w:t>
                  </w:r>
                </w:p>
              </w:tc>
              <w:tc>
                <w:tcPr>
                  <w:tcW w:w="0" w:type="auto"/>
                  <w:tcMar>
                    <w:top w:w="30" w:type="dxa"/>
                    <w:left w:w="0" w:type="dxa"/>
                    <w:bottom w:w="30" w:type="dxa"/>
                    <w:right w:w="0" w:type="dxa"/>
                  </w:tcMar>
                </w:tcPr>
                <w:p w14:paraId="3FC643C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423698F" w14:textId="77777777" w:rsidR="004F6D2F" w:rsidRDefault="0046683B">
                  <w:pPr>
                    <w:pStyle w:val="p"/>
                  </w:pPr>
                  <w:r>
                    <w:rPr>
                      <w:rFonts w:ascii="Times New Roman" w:eastAsia="Times New Roman" w:hAnsi="Times New Roman" w:cs="Times New Roman"/>
                      <w:color w:val="000000"/>
                      <w:sz w:val="24"/>
                    </w:rPr>
                    <w:t>Mixtures</w:t>
                  </w:r>
                </w:p>
              </w:tc>
            </w:tr>
            <w:tr w:rsidR="004F6D2F" w14:paraId="3540F888" w14:textId="77777777">
              <w:tc>
                <w:tcPr>
                  <w:tcW w:w="400" w:type="dxa"/>
                  <w:tcMar>
                    <w:top w:w="0" w:type="dxa"/>
                    <w:left w:w="0" w:type="dxa"/>
                    <w:bottom w:w="0" w:type="dxa"/>
                    <w:right w:w="0" w:type="dxa"/>
                  </w:tcMar>
                </w:tcPr>
                <w:p w14:paraId="78FF8D1A" w14:textId="77777777" w:rsidR="004F6D2F" w:rsidRDefault="0046683B">
                  <w:r>
                    <w:rPr>
                      <w:color w:val="000000"/>
                      <w:sz w:val="20"/>
                      <w:szCs w:val="20"/>
                    </w:rPr>
                    <w:t> </w:t>
                  </w:r>
                </w:p>
              </w:tc>
              <w:tc>
                <w:tcPr>
                  <w:tcW w:w="0" w:type="auto"/>
                  <w:tcMar>
                    <w:top w:w="30" w:type="dxa"/>
                    <w:left w:w="0" w:type="dxa"/>
                    <w:bottom w:w="30" w:type="dxa"/>
                    <w:right w:w="0" w:type="dxa"/>
                  </w:tcMar>
                </w:tcPr>
                <w:p w14:paraId="7ED5207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14A94F2" w14:textId="77777777" w:rsidR="004F6D2F" w:rsidRDefault="0046683B">
                  <w:pPr>
                    <w:pStyle w:val="p"/>
                  </w:pPr>
                  <w:r>
                    <w:rPr>
                      <w:rFonts w:ascii="Times New Roman" w:eastAsia="Times New Roman" w:hAnsi="Times New Roman" w:cs="Times New Roman"/>
                      <w:color w:val="000000"/>
                      <w:sz w:val="24"/>
                    </w:rPr>
                    <w:t>Compounds</w:t>
                  </w:r>
                </w:p>
              </w:tc>
            </w:tr>
            <w:tr w:rsidR="004F6D2F" w14:paraId="44C10470" w14:textId="77777777">
              <w:tc>
                <w:tcPr>
                  <w:tcW w:w="400" w:type="dxa"/>
                  <w:tcMar>
                    <w:top w:w="0" w:type="dxa"/>
                    <w:left w:w="0" w:type="dxa"/>
                    <w:bottom w:w="0" w:type="dxa"/>
                    <w:right w:w="0" w:type="dxa"/>
                  </w:tcMar>
                </w:tcPr>
                <w:p w14:paraId="188B5379" w14:textId="77777777" w:rsidR="004F6D2F" w:rsidRDefault="0046683B">
                  <w:r>
                    <w:rPr>
                      <w:color w:val="000000"/>
                      <w:sz w:val="20"/>
                      <w:szCs w:val="20"/>
                    </w:rPr>
                    <w:t> </w:t>
                  </w:r>
                </w:p>
              </w:tc>
              <w:tc>
                <w:tcPr>
                  <w:tcW w:w="0" w:type="auto"/>
                  <w:tcMar>
                    <w:top w:w="30" w:type="dxa"/>
                    <w:left w:w="0" w:type="dxa"/>
                    <w:bottom w:w="30" w:type="dxa"/>
                    <w:right w:w="0" w:type="dxa"/>
                  </w:tcMar>
                </w:tcPr>
                <w:p w14:paraId="340E092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982AA03" w14:textId="77777777" w:rsidR="004F6D2F" w:rsidRDefault="0046683B">
                  <w:pPr>
                    <w:pStyle w:val="p"/>
                  </w:pPr>
                  <w:r>
                    <w:rPr>
                      <w:rFonts w:ascii="Times New Roman" w:eastAsia="Times New Roman" w:hAnsi="Times New Roman" w:cs="Times New Roman"/>
                      <w:color w:val="000000"/>
                      <w:sz w:val="24"/>
                    </w:rPr>
                    <w:t>Quarks</w:t>
                  </w:r>
                </w:p>
              </w:tc>
            </w:tr>
            <w:tr w:rsidR="004F6D2F" w14:paraId="73BD7957" w14:textId="77777777">
              <w:tc>
                <w:tcPr>
                  <w:tcW w:w="400" w:type="dxa"/>
                  <w:tcMar>
                    <w:top w:w="0" w:type="dxa"/>
                    <w:left w:w="0" w:type="dxa"/>
                    <w:bottom w:w="0" w:type="dxa"/>
                    <w:right w:w="0" w:type="dxa"/>
                  </w:tcMar>
                </w:tcPr>
                <w:p w14:paraId="3BD4243D" w14:textId="77777777" w:rsidR="004F6D2F" w:rsidRDefault="0046683B">
                  <w:r>
                    <w:rPr>
                      <w:color w:val="000000"/>
                      <w:sz w:val="20"/>
                      <w:szCs w:val="20"/>
                    </w:rPr>
                    <w:t> </w:t>
                  </w:r>
                </w:p>
              </w:tc>
              <w:tc>
                <w:tcPr>
                  <w:tcW w:w="0" w:type="auto"/>
                  <w:tcMar>
                    <w:top w:w="30" w:type="dxa"/>
                    <w:left w:w="0" w:type="dxa"/>
                    <w:bottom w:w="30" w:type="dxa"/>
                    <w:right w:w="0" w:type="dxa"/>
                  </w:tcMar>
                </w:tcPr>
                <w:p w14:paraId="547F130C"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A0A99DD" w14:textId="77777777" w:rsidR="004F6D2F" w:rsidRDefault="0046683B">
                  <w:pPr>
                    <w:pStyle w:val="p"/>
                  </w:pPr>
                  <w:r>
                    <w:rPr>
                      <w:rFonts w:ascii="Times New Roman" w:eastAsia="Times New Roman" w:hAnsi="Times New Roman" w:cs="Times New Roman"/>
                      <w:color w:val="000000"/>
                      <w:sz w:val="24"/>
                    </w:rPr>
                    <w:t>Heterogeneous mixtures</w:t>
                  </w:r>
                </w:p>
              </w:tc>
            </w:tr>
          </w:tbl>
          <w:p w14:paraId="46E4F870"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5436"/>
            </w:tblGrid>
            <w:tr w:rsidR="004F6D2F" w14:paraId="1C8B2031" w14:textId="77777777">
              <w:tc>
                <w:tcPr>
                  <w:tcW w:w="0" w:type="auto"/>
                  <w:tcMar>
                    <w:top w:w="30" w:type="dxa"/>
                    <w:left w:w="0" w:type="dxa"/>
                    <w:bottom w:w="30" w:type="dxa"/>
                    <w:right w:w="0" w:type="dxa"/>
                  </w:tcMar>
                </w:tcPr>
                <w:p w14:paraId="591BC803"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9D50770" w14:textId="77777777" w:rsidR="004F6D2F" w:rsidRDefault="0046683B">
                  <w:r>
                    <w:rPr>
                      <w:rFonts w:ascii="Times New Roman" w:eastAsia="Times New Roman" w:hAnsi="Times New Roman" w:cs="Times New Roman"/>
                      <w:color w:val="000000"/>
                      <w:sz w:val="24"/>
                    </w:rPr>
                    <w:t>c</w:t>
                  </w:r>
                </w:p>
              </w:tc>
            </w:tr>
            <w:tr w:rsidR="004F6D2F" w14:paraId="2FABD325" w14:textId="77777777">
              <w:tc>
                <w:tcPr>
                  <w:tcW w:w="0" w:type="auto"/>
                  <w:tcMar>
                    <w:top w:w="30" w:type="dxa"/>
                    <w:left w:w="0" w:type="dxa"/>
                    <w:bottom w:w="30" w:type="dxa"/>
                    <w:right w:w="0" w:type="dxa"/>
                  </w:tcMar>
                </w:tcPr>
                <w:p w14:paraId="205EBCBD"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D7B5654" w14:textId="77777777" w:rsidR="004F6D2F" w:rsidRDefault="0046683B">
                  <w:r>
                    <w:rPr>
                      <w:rFonts w:ascii="Times New Roman" w:eastAsia="Times New Roman" w:hAnsi="Times New Roman" w:cs="Times New Roman"/>
                      <w:color w:val="000000"/>
                      <w:sz w:val="24"/>
                    </w:rPr>
                    <w:t>1</w:t>
                  </w:r>
                </w:p>
              </w:tc>
            </w:tr>
            <w:tr w:rsidR="004F6D2F" w14:paraId="0DAA62DF" w14:textId="77777777">
              <w:tc>
                <w:tcPr>
                  <w:tcW w:w="0" w:type="auto"/>
                  <w:tcMar>
                    <w:top w:w="30" w:type="dxa"/>
                    <w:left w:w="0" w:type="dxa"/>
                    <w:bottom w:w="30" w:type="dxa"/>
                    <w:right w:w="0" w:type="dxa"/>
                  </w:tcMar>
                </w:tcPr>
                <w:p w14:paraId="6DD00B61"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1517961" w14:textId="77777777" w:rsidR="004F6D2F" w:rsidRDefault="0046683B">
                  <w:r>
                    <w:rPr>
                      <w:rFonts w:ascii="Times New Roman" w:eastAsia="Times New Roman" w:hAnsi="Times New Roman" w:cs="Times New Roman"/>
                      <w:color w:val="000000"/>
                      <w:sz w:val="24"/>
                    </w:rPr>
                    <w:t>Easy</w:t>
                  </w:r>
                </w:p>
              </w:tc>
            </w:tr>
            <w:tr w:rsidR="004F6D2F" w14:paraId="12B9B131" w14:textId="77777777">
              <w:tc>
                <w:tcPr>
                  <w:tcW w:w="0" w:type="auto"/>
                  <w:tcMar>
                    <w:top w:w="30" w:type="dxa"/>
                    <w:left w:w="0" w:type="dxa"/>
                    <w:bottom w:w="30" w:type="dxa"/>
                    <w:right w:w="0" w:type="dxa"/>
                  </w:tcMar>
                </w:tcPr>
                <w:p w14:paraId="5C9FB65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62208D4" w14:textId="77777777" w:rsidR="004F6D2F" w:rsidRDefault="0046683B">
                  <w:r>
                    <w:rPr>
                      <w:rFonts w:ascii="Times New Roman" w:eastAsia="Times New Roman" w:hAnsi="Times New Roman" w:cs="Times New Roman"/>
                      <w:color w:val="000000"/>
                      <w:sz w:val="24"/>
                    </w:rPr>
                    <w:t>1.1</w:t>
                  </w:r>
                </w:p>
              </w:tc>
            </w:tr>
            <w:tr w:rsidR="004F6D2F" w14:paraId="5715F897" w14:textId="77777777">
              <w:tc>
                <w:tcPr>
                  <w:tcW w:w="0" w:type="auto"/>
                  <w:tcMar>
                    <w:top w:w="30" w:type="dxa"/>
                    <w:left w:w="0" w:type="dxa"/>
                    <w:bottom w:w="30" w:type="dxa"/>
                    <w:right w:w="0" w:type="dxa"/>
                  </w:tcMar>
                </w:tcPr>
                <w:p w14:paraId="78CF682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7DBD20C" w14:textId="77777777" w:rsidR="004F6D2F" w:rsidRDefault="0046683B">
                  <w:r>
                    <w:rPr>
                      <w:rFonts w:ascii="Times New Roman" w:eastAsia="Times New Roman" w:hAnsi="Times New Roman" w:cs="Times New Roman"/>
                      <w:color w:val="000000"/>
                      <w:sz w:val="24"/>
                    </w:rPr>
                    <w:t>Multi-Mode (Multiple choice)</w:t>
                  </w:r>
                </w:p>
              </w:tc>
            </w:tr>
            <w:tr w:rsidR="004F6D2F" w14:paraId="7CAEDB4E" w14:textId="77777777">
              <w:tc>
                <w:tcPr>
                  <w:tcW w:w="0" w:type="auto"/>
                  <w:tcMar>
                    <w:top w:w="30" w:type="dxa"/>
                    <w:left w:w="0" w:type="dxa"/>
                    <w:bottom w:w="30" w:type="dxa"/>
                    <w:right w:w="0" w:type="dxa"/>
                  </w:tcMar>
                </w:tcPr>
                <w:p w14:paraId="00EE97B8"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C3F1FAB" w14:textId="77777777" w:rsidR="004F6D2F" w:rsidRDefault="0046683B">
                  <w:r>
                    <w:rPr>
                      <w:rFonts w:ascii="Times New Roman" w:eastAsia="Times New Roman" w:hAnsi="Times New Roman" w:cs="Times New Roman"/>
                      <w:color w:val="000000"/>
                      <w:sz w:val="24"/>
                    </w:rPr>
                    <w:t>False</w:t>
                  </w:r>
                </w:p>
              </w:tc>
            </w:tr>
            <w:tr w:rsidR="004F6D2F" w14:paraId="2FC947CC" w14:textId="77777777">
              <w:tc>
                <w:tcPr>
                  <w:tcW w:w="0" w:type="auto"/>
                  <w:tcMar>
                    <w:top w:w="30" w:type="dxa"/>
                    <w:left w:w="0" w:type="dxa"/>
                    <w:bottom w:w="30" w:type="dxa"/>
                    <w:right w:w="0" w:type="dxa"/>
                  </w:tcMar>
                </w:tcPr>
                <w:p w14:paraId="5B203220"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D2FD9F3" w14:textId="77777777" w:rsidR="004F6D2F" w:rsidRDefault="0046683B">
                  <w:r>
                    <w:rPr>
                      <w:rFonts w:ascii="Times New Roman" w:eastAsia="Times New Roman" w:hAnsi="Times New Roman" w:cs="Times New Roman"/>
                      <w:color w:val="000000"/>
                      <w:sz w:val="24"/>
                    </w:rPr>
                    <w:t>Chemistry | general chemistry | general concepts | matter</w:t>
                  </w:r>
                </w:p>
              </w:tc>
            </w:tr>
            <w:tr w:rsidR="004F6D2F" w14:paraId="5FB82B4A" w14:textId="77777777">
              <w:tc>
                <w:tcPr>
                  <w:tcW w:w="0" w:type="auto"/>
                  <w:tcMar>
                    <w:top w:w="30" w:type="dxa"/>
                    <w:left w:w="0" w:type="dxa"/>
                    <w:bottom w:w="30" w:type="dxa"/>
                    <w:right w:w="0" w:type="dxa"/>
                  </w:tcMar>
                </w:tcPr>
                <w:p w14:paraId="57D4352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307DD0F" w14:textId="77777777" w:rsidR="004F6D2F" w:rsidRDefault="0046683B">
                  <w:r>
                    <w:rPr>
                      <w:rFonts w:ascii="Times New Roman" w:eastAsia="Times New Roman" w:hAnsi="Times New Roman" w:cs="Times New Roman"/>
                      <w:color w:val="000000"/>
                      <w:sz w:val="24"/>
                    </w:rPr>
                    <w:t>Conceptual</w:t>
                  </w:r>
                </w:p>
              </w:tc>
            </w:tr>
            <w:tr w:rsidR="004F6D2F" w14:paraId="4B337A83" w14:textId="77777777">
              <w:tc>
                <w:tcPr>
                  <w:tcW w:w="0" w:type="auto"/>
                  <w:tcMar>
                    <w:top w:w="30" w:type="dxa"/>
                    <w:left w:w="0" w:type="dxa"/>
                    <w:bottom w:w="30" w:type="dxa"/>
                    <w:right w:w="0" w:type="dxa"/>
                  </w:tcMar>
                </w:tcPr>
                <w:p w14:paraId="3761A17C"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77CD63C" w14:textId="77777777" w:rsidR="004F6D2F" w:rsidRDefault="0046683B">
                  <w:r>
                    <w:rPr>
                      <w:rFonts w:ascii="Times New Roman" w:eastAsia="Times New Roman" w:hAnsi="Times New Roman" w:cs="Times New Roman"/>
                      <w:color w:val="000000"/>
                      <w:sz w:val="24"/>
                    </w:rPr>
                    <w:t>3/4/2016 4:26 PM</w:t>
                  </w:r>
                </w:p>
              </w:tc>
            </w:tr>
            <w:tr w:rsidR="004F6D2F" w14:paraId="6A861661" w14:textId="77777777">
              <w:tc>
                <w:tcPr>
                  <w:tcW w:w="0" w:type="auto"/>
                  <w:tcMar>
                    <w:top w:w="30" w:type="dxa"/>
                    <w:left w:w="0" w:type="dxa"/>
                    <w:bottom w:w="30" w:type="dxa"/>
                    <w:right w:w="0" w:type="dxa"/>
                  </w:tcMar>
                </w:tcPr>
                <w:p w14:paraId="10EFCEB5"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AD9A46F" w14:textId="77777777" w:rsidR="004F6D2F" w:rsidRDefault="0046683B">
                  <w:r>
                    <w:rPr>
                      <w:rFonts w:ascii="Times New Roman" w:eastAsia="Times New Roman" w:hAnsi="Times New Roman" w:cs="Times New Roman"/>
                      <w:color w:val="000000"/>
                      <w:sz w:val="24"/>
                    </w:rPr>
                    <w:t>3/4/2016 4:26 PM</w:t>
                  </w:r>
                </w:p>
              </w:tc>
            </w:tr>
          </w:tbl>
          <w:p w14:paraId="35158232" w14:textId="77777777" w:rsidR="004F6D2F" w:rsidRDefault="004F6D2F"/>
        </w:tc>
      </w:tr>
    </w:tbl>
    <w:p w14:paraId="03C85D41"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B4E6AD7" w14:textId="77777777">
        <w:tc>
          <w:tcPr>
            <w:tcW w:w="5000" w:type="pct"/>
            <w:tcMar>
              <w:top w:w="0" w:type="dxa"/>
              <w:left w:w="0" w:type="dxa"/>
              <w:bottom w:w="0" w:type="dxa"/>
              <w:right w:w="0" w:type="dxa"/>
            </w:tcMar>
            <w:vAlign w:val="center"/>
          </w:tcPr>
          <w:p w14:paraId="38AE3A9D" w14:textId="77777777" w:rsidR="004F6D2F" w:rsidRDefault="0046683B">
            <w:pPr>
              <w:pStyle w:val="p"/>
            </w:pPr>
            <w:r>
              <w:rPr>
                <w:rFonts w:ascii="Times New Roman" w:eastAsia="Times New Roman" w:hAnsi="Times New Roman" w:cs="Times New Roman"/>
                <w:color w:val="000000"/>
                <w:sz w:val="24"/>
              </w:rPr>
              <w:t>82. A method of separation that employs a system with two phases of matter, a mobile phase and a stationary phase,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973"/>
            </w:tblGrid>
            <w:tr w:rsidR="004F6D2F" w14:paraId="24B6E00F" w14:textId="77777777">
              <w:tc>
                <w:tcPr>
                  <w:tcW w:w="400" w:type="dxa"/>
                  <w:tcMar>
                    <w:top w:w="0" w:type="dxa"/>
                    <w:left w:w="0" w:type="dxa"/>
                    <w:bottom w:w="0" w:type="dxa"/>
                    <w:right w:w="0" w:type="dxa"/>
                  </w:tcMar>
                </w:tcPr>
                <w:p w14:paraId="0F0B7520" w14:textId="77777777" w:rsidR="004F6D2F" w:rsidRDefault="0046683B">
                  <w:r>
                    <w:rPr>
                      <w:color w:val="000000"/>
                      <w:sz w:val="20"/>
                      <w:szCs w:val="20"/>
                    </w:rPr>
                    <w:t> </w:t>
                  </w:r>
                </w:p>
              </w:tc>
              <w:tc>
                <w:tcPr>
                  <w:tcW w:w="0" w:type="auto"/>
                  <w:tcMar>
                    <w:top w:w="30" w:type="dxa"/>
                    <w:left w:w="0" w:type="dxa"/>
                    <w:bottom w:w="30" w:type="dxa"/>
                    <w:right w:w="0" w:type="dxa"/>
                  </w:tcMar>
                </w:tcPr>
                <w:p w14:paraId="4599092B"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B018779" w14:textId="77777777" w:rsidR="004F6D2F" w:rsidRDefault="0046683B">
                  <w:pPr>
                    <w:pStyle w:val="p"/>
                  </w:pPr>
                  <w:r>
                    <w:rPr>
                      <w:rFonts w:ascii="Times New Roman" w:eastAsia="Times New Roman" w:hAnsi="Times New Roman" w:cs="Times New Roman"/>
                      <w:color w:val="000000"/>
                      <w:sz w:val="24"/>
                    </w:rPr>
                    <w:t>filtration</w:t>
                  </w:r>
                </w:p>
              </w:tc>
            </w:tr>
            <w:tr w:rsidR="004F6D2F" w14:paraId="3A29FD7A" w14:textId="77777777">
              <w:tc>
                <w:tcPr>
                  <w:tcW w:w="400" w:type="dxa"/>
                  <w:tcMar>
                    <w:top w:w="0" w:type="dxa"/>
                    <w:left w:w="0" w:type="dxa"/>
                    <w:bottom w:w="0" w:type="dxa"/>
                    <w:right w:w="0" w:type="dxa"/>
                  </w:tcMar>
                </w:tcPr>
                <w:p w14:paraId="16BE74A5" w14:textId="77777777" w:rsidR="004F6D2F" w:rsidRDefault="0046683B">
                  <w:r>
                    <w:rPr>
                      <w:color w:val="000000"/>
                      <w:sz w:val="20"/>
                      <w:szCs w:val="20"/>
                    </w:rPr>
                    <w:t> </w:t>
                  </w:r>
                </w:p>
              </w:tc>
              <w:tc>
                <w:tcPr>
                  <w:tcW w:w="0" w:type="auto"/>
                  <w:tcMar>
                    <w:top w:w="30" w:type="dxa"/>
                    <w:left w:w="0" w:type="dxa"/>
                    <w:bottom w:w="30" w:type="dxa"/>
                    <w:right w:w="0" w:type="dxa"/>
                  </w:tcMar>
                </w:tcPr>
                <w:p w14:paraId="238DA593"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C15C4C2" w14:textId="77777777" w:rsidR="004F6D2F" w:rsidRDefault="0046683B">
                  <w:pPr>
                    <w:pStyle w:val="p"/>
                  </w:pPr>
                  <w:r>
                    <w:rPr>
                      <w:rFonts w:ascii="Times New Roman" w:eastAsia="Times New Roman" w:hAnsi="Times New Roman" w:cs="Times New Roman"/>
                      <w:color w:val="000000"/>
                      <w:sz w:val="24"/>
                    </w:rPr>
                    <w:t>chromatography</w:t>
                  </w:r>
                </w:p>
              </w:tc>
            </w:tr>
            <w:tr w:rsidR="004F6D2F" w14:paraId="50321551" w14:textId="77777777">
              <w:tc>
                <w:tcPr>
                  <w:tcW w:w="400" w:type="dxa"/>
                  <w:tcMar>
                    <w:top w:w="0" w:type="dxa"/>
                    <w:left w:w="0" w:type="dxa"/>
                    <w:bottom w:w="0" w:type="dxa"/>
                    <w:right w:w="0" w:type="dxa"/>
                  </w:tcMar>
                </w:tcPr>
                <w:p w14:paraId="77EDF13B" w14:textId="77777777" w:rsidR="004F6D2F" w:rsidRDefault="0046683B">
                  <w:r>
                    <w:rPr>
                      <w:color w:val="000000"/>
                      <w:sz w:val="20"/>
                      <w:szCs w:val="20"/>
                    </w:rPr>
                    <w:t> </w:t>
                  </w:r>
                </w:p>
              </w:tc>
              <w:tc>
                <w:tcPr>
                  <w:tcW w:w="0" w:type="auto"/>
                  <w:tcMar>
                    <w:top w:w="30" w:type="dxa"/>
                    <w:left w:w="0" w:type="dxa"/>
                    <w:bottom w:w="30" w:type="dxa"/>
                    <w:right w:w="0" w:type="dxa"/>
                  </w:tcMar>
                </w:tcPr>
                <w:p w14:paraId="7E4C624F"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36476E5" w14:textId="77777777" w:rsidR="004F6D2F" w:rsidRDefault="0046683B">
                  <w:pPr>
                    <w:pStyle w:val="p"/>
                  </w:pPr>
                  <w:r>
                    <w:rPr>
                      <w:rFonts w:ascii="Times New Roman" w:eastAsia="Times New Roman" w:hAnsi="Times New Roman" w:cs="Times New Roman"/>
                      <w:color w:val="000000"/>
                      <w:sz w:val="24"/>
                    </w:rPr>
                    <w:t>distillation</w:t>
                  </w:r>
                </w:p>
              </w:tc>
            </w:tr>
            <w:tr w:rsidR="004F6D2F" w14:paraId="5ED9DEBE" w14:textId="77777777">
              <w:tc>
                <w:tcPr>
                  <w:tcW w:w="400" w:type="dxa"/>
                  <w:tcMar>
                    <w:top w:w="0" w:type="dxa"/>
                    <w:left w:w="0" w:type="dxa"/>
                    <w:bottom w:w="0" w:type="dxa"/>
                    <w:right w:w="0" w:type="dxa"/>
                  </w:tcMar>
                </w:tcPr>
                <w:p w14:paraId="2C68B45F" w14:textId="77777777" w:rsidR="004F6D2F" w:rsidRDefault="0046683B">
                  <w:r>
                    <w:rPr>
                      <w:color w:val="000000"/>
                      <w:sz w:val="20"/>
                      <w:szCs w:val="20"/>
                    </w:rPr>
                    <w:t> </w:t>
                  </w:r>
                </w:p>
              </w:tc>
              <w:tc>
                <w:tcPr>
                  <w:tcW w:w="0" w:type="auto"/>
                  <w:tcMar>
                    <w:top w:w="30" w:type="dxa"/>
                    <w:left w:w="0" w:type="dxa"/>
                    <w:bottom w:w="30" w:type="dxa"/>
                    <w:right w:w="0" w:type="dxa"/>
                  </w:tcMar>
                </w:tcPr>
                <w:p w14:paraId="47DC6239"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CB10A02" w14:textId="77777777" w:rsidR="004F6D2F" w:rsidRDefault="0046683B">
                  <w:pPr>
                    <w:pStyle w:val="p"/>
                  </w:pPr>
                  <w:r>
                    <w:rPr>
                      <w:rFonts w:ascii="Times New Roman" w:eastAsia="Times New Roman" w:hAnsi="Times New Roman" w:cs="Times New Roman"/>
                      <w:color w:val="000000"/>
                      <w:sz w:val="24"/>
                    </w:rPr>
                    <w:t>vaporization</w:t>
                  </w:r>
                </w:p>
              </w:tc>
            </w:tr>
            <w:tr w:rsidR="004F6D2F" w14:paraId="4FB8B980" w14:textId="77777777">
              <w:tc>
                <w:tcPr>
                  <w:tcW w:w="400" w:type="dxa"/>
                  <w:tcMar>
                    <w:top w:w="0" w:type="dxa"/>
                    <w:left w:w="0" w:type="dxa"/>
                    <w:bottom w:w="0" w:type="dxa"/>
                    <w:right w:w="0" w:type="dxa"/>
                  </w:tcMar>
                </w:tcPr>
                <w:p w14:paraId="67430E24" w14:textId="77777777" w:rsidR="004F6D2F" w:rsidRDefault="0046683B">
                  <w:r>
                    <w:rPr>
                      <w:color w:val="000000"/>
                      <w:sz w:val="20"/>
                      <w:szCs w:val="20"/>
                    </w:rPr>
                    <w:t> </w:t>
                  </w:r>
                </w:p>
              </w:tc>
              <w:tc>
                <w:tcPr>
                  <w:tcW w:w="0" w:type="auto"/>
                  <w:tcMar>
                    <w:top w:w="30" w:type="dxa"/>
                    <w:left w:w="0" w:type="dxa"/>
                    <w:bottom w:w="30" w:type="dxa"/>
                    <w:right w:w="0" w:type="dxa"/>
                  </w:tcMar>
                </w:tcPr>
                <w:p w14:paraId="1282633B"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F259458" w14:textId="77777777" w:rsidR="004F6D2F" w:rsidRDefault="0046683B">
                  <w:pPr>
                    <w:pStyle w:val="p"/>
                  </w:pPr>
                  <w:r>
                    <w:rPr>
                      <w:rFonts w:ascii="Times New Roman" w:eastAsia="Times New Roman" w:hAnsi="Times New Roman" w:cs="Times New Roman"/>
                      <w:color w:val="000000"/>
                      <w:sz w:val="24"/>
                    </w:rPr>
                    <w:t>homogenization</w:t>
                  </w:r>
                </w:p>
              </w:tc>
            </w:tr>
          </w:tbl>
          <w:p w14:paraId="7CB152EA"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590"/>
            </w:tblGrid>
            <w:tr w:rsidR="004F6D2F" w14:paraId="16246071" w14:textId="77777777">
              <w:tc>
                <w:tcPr>
                  <w:tcW w:w="0" w:type="auto"/>
                  <w:tcMar>
                    <w:top w:w="30" w:type="dxa"/>
                    <w:left w:w="0" w:type="dxa"/>
                    <w:bottom w:w="30" w:type="dxa"/>
                    <w:right w:w="0" w:type="dxa"/>
                  </w:tcMar>
                </w:tcPr>
                <w:p w14:paraId="39C6DF0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D6711D8" w14:textId="77777777" w:rsidR="004F6D2F" w:rsidRDefault="0046683B">
                  <w:r>
                    <w:rPr>
                      <w:rFonts w:ascii="Times New Roman" w:eastAsia="Times New Roman" w:hAnsi="Times New Roman" w:cs="Times New Roman"/>
                      <w:color w:val="000000"/>
                      <w:sz w:val="24"/>
                    </w:rPr>
                    <w:t>b</w:t>
                  </w:r>
                </w:p>
              </w:tc>
            </w:tr>
            <w:tr w:rsidR="004F6D2F" w14:paraId="11C590F7" w14:textId="77777777">
              <w:tc>
                <w:tcPr>
                  <w:tcW w:w="0" w:type="auto"/>
                  <w:tcMar>
                    <w:top w:w="30" w:type="dxa"/>
                    <w:left w:w="0" w:type="dxa"/>
                    <w:bottom w:w="30" w:type="dxa"/>
                    <w:right w:w="0" w:type="dxa"/>
                  </w:tcMar>
                </w:tcPr>
                <w:p w14:paraId="0C9481C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8438802" w14:textId="77777777" w:rsidR="004F6D2F" w:rsidRDefault="0046683B">
                  <w:r>
                    <w:rPr>
                      <w:rFonts w:ascii="Times New Roman" w:eastAsia="Times New Roman" w:hAnsi="Times New Roman" w:cs="Times New Roman"/>
                      <w:color w:val="000000"/>
                      <w:sz w:val="24"/>
                    </w:rPr>
                    <w:t>1</w:t>
                  </w:r>
                </w:p>
              </w:tc>
            </w:tr>
            <w:tr w:rsidR="004F6D2F" w14:paraId="3D7752EC" w14:textId="77777777">
              <w:tc>
                <w:tcPr>
                  <w:tcW w:w="0" w:type="auto"/>
                  <w:tcMar>
                    <w:top w:w="30" w:type="dxa"/>
                    <w:left w:w="0" w:type="dxa"/>
                    <w:bottom w:w="30" w:type="dxa"/>
                    <w:right w:w="0" w:type="dxa"/>
                  </w:tcMar>
                </w:tcPr>
                <w:p w14:paraId="63571E3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02EC63A" w14:textId="77777777" w:rsidR="004F6D2F" w:rsidRDefault="0046683B">
                  <w:r>
                    <w:rPr>
                      <w:rFonts w:ascii="Times New Roman" w:eastAsia="Times New Roman" w:hAnsi="Times New Roman" w:cs="Times New Roman"/>
                      <w:color w:val="000000"/>
                      <w:sz w:val="24"/>
                    </w:rPr>
                    <w:t>Easy</w:t>
                  </w:r>
                </w:p>
              </w:tc>
            </w:tr>
            <w:tr w:rsidR="004F6D2F" w14:paraId="6BE0C959" w14:textId="77777777">
              <w:tc>
                <w:tcPr>
                  <w:tcW w:w="0" w:type="auto"/>
                  <w:tcMar>
                    <w:top w:w="30" w:type="dxa"/>
                    <w:left w:w="0" w:type="dxa"/>
                    <w:bottom w:w="30" w:type="dxa"/>
                    <w:right w:w="0" w:type="dxa"/>
                  </w:tcMar>
                </w:tcPr>
                <w:p w14:paraId="25B4F5E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A49CA40" w14:textId="77777777" w:rsidR="004F6D2F" w:rsidRDefault="0046683B">
                  <w:r>
                    <w:rPr>
                      <w:rFonts w:ascii="Times New Roman" w:eastAsia="Times New Roman" w:hAnsi="Times New Roman" w:cs="Times New Roman"/>
                      <w:color w:val="000000"/>
                      <w:sz w:val="24"/>
                    </w:rPr>
                    <w:t>1.1</w:t>
                  </w:r>
                </w:p>
              </w:tc>
            </w:tr>
            <w:tr w:rsidR="004F6D2F" w14:paraId="79AF98B0" w14:textId="77777777">
              <w:tc>
                <w:tcPr>
                  <w:tcW w:w="0" w:type="auto"/>
                  <w:tcMar>
                    <w:top w:w="30" w:type="dxa"/>
                    <w:left w:w="0" w:type="dxa"/>
                    <w:bottom w:w="30" w:type="dxa"/>
                    <w:right w:w="0" w:type="dxa"/>
                  </w:tcMar>
                </w:tcPr>
                <w:p w14:paraId="29993BD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6997F25" w14:textId="77777777" w:rsidR="004F6D2F" w:rsidRDefault="0046683B">
                  <w:r>
                    <w:rPr>
                      <w:rFonts w:ascii="Times New Roman" w:eastAsia="Times New Roman" w:hAnsi="Times New Roman" w:cs="Times New Roman"/>
                      <w:color w:val="000000"/>
                      <w:sz w:val="24"/>
                    </w:rPr>
                    <w:t>Multi-Mode (Multiple choice)</w:t>
                  </w:r>
                </w:p>
              </w:tc>
            </w:tr>
            <w:tr w:rsidR="004F6D2F" w14:paraId="3B437511" w14:textId="77777777">
              <w:tc>
                <w:tcPr>
                  <w:tcW w:w="0" w:type="auto"/>
                  <w:tcMar>
                    <w:top w:w="30" w:type="dxa"/>
                    <w:left w:w="0" w:type="dxa"/>
                    <w:bottom w:w="30" w:type="dxa"/>
                    <w:right w:w="0" w:type="dxa"/>
                  </w:tcMar>
                </w:tcPr>
                <w:p w14:paraId="608187A7"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43E0B46" w14:textId="77777777" w:rsidR="004F6D2F" w:rsidRDefault="0046683B">
                  <w:r>
                    <w:rPr>
                      <w:rFonts w:ascii="Times New Roman" w:eastAsia="Times New Roman" w:hAnsi="Times New Roman" w:cs="Times New Roman"/>
                      <w:color w:val="000000"/>
                      <w:sz w:val="24"/>
                    </w:rPr>
                    <w:t>False</w:t>
                  </w:r>
                </w:p>
              </w:tc>
            </w:tr>
            <w:tr w:rsidR="004F6D2F" w14:paraId="3C479649" w14:textId="77777777">
              <w:tc>
                <w:tcPr>
                  <w:tcW w:w="0" w:type="auto"/>
                  <w:tcMar>
                    <w:top w:w="30" w:type="dxa"/>
                    <w:left w:w="0" w:type="dxa"/>
                    <w:bottom w:w="30" w:type="dxa"/>
                    <w:right w:w="0" w:type="dxa"/>
                  </w:tcMar>
                </w:tcPr>
                <w:p w14:paraId="25EED19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5EB3B1C" w14:textId="77777777" w:rsidR="004F6D2F" w:rsidRDefault="0046683B">
                  <w:r>
                    <w:rPr>
                      <w:rFonts w:ascii="Times New Roman" w:eastAsia="Times New Roman" w:hAnsi="Times New Roman" w:cs="Times New Roman"/>
                      <w:color w:val="000000"/>
                      <w:sz w:val="24"/>
                    </w:rPr>
                    <w:t>Chemistry | general chemistry | general concepts | matter | separation</w:t>
                  </w:r>
                </w:p>
              </w:tc>
            </w:tr>
            <w:tr w:rsidR="004F6D2F" w14:paraId="13A80478" w14:textId="77777777">
              <w:tc>
                <w:tcPr>
                  <w:tcW w:w="0" w:type="auto"/>
                  <w:tcMar>
                    <w:top w:w="30" w:type="dxa"/>
                    <w:left w:w="0" w:type="dxa"/>
                    <w:bottom w:w="30" w:type="dxa"/>
                    <w:right w:w="0" w:type="dxa"/>
                  </w:tcMar>
                </w:tcPr>
                <w:p w14:paraId="215D44B0"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220E96F" w14:textId="77777777" w:rsidR="004F6D2F" w:rsidRDefault="0046683B">
                  <w:r>
                    <w:rPr>
                      <w:rFonts w:ascii="Times New Roman" w:eastAsia="Times New Roman" w:hAnsi="Times New Roman" w:cs="Times New Roman"/>
                      <w:color w:val="000000"/>
                      <w:sz w:val="24"/>
                    </w:rPr>
                    <w:t>Conceptual</w:t>
                  </w:r>
                </w:p>
              </w:tc>
            </w:tr>
            <w:tr w:rsidR="004F6D2F" w14:paraId="70D0B3C2" w14:textId="77777777">
              <w:tc>
                <w:tcPr>
                  <w:tcW w:w="0" w:type="auto"/>
                  <w:tcMar>
                    <w:top w:w="30" w:type="dxa"/>
                    <w:left w:w="0" w:type="dxa"/>
                    <w:bottom w:w="30" w:type="dxa"/>
                    <w:right w:w="0" w:type="dxa"/>
                  </w:tcMar>
                </w:tcPr>
                <w:p w14:paraId="2FC02B76"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A502CB9" w14:textId="77777777" w:rsidR="004F6D2F" w:rsidRDefault="0046683B">
                  <w:r>
                    <w:rPr>
                      <w:rFonts w:ascii="Times New Roman" w:eastAsia="Times New Roman" w:hAnsi="Times New Roman" w:cs="Times New Roman"/>
                      <w:color w:val="000000"/>
                      <w:sz w:val="24"/>
                    </w:rPr>
                    <w:t>3/4/2016 4:26 PM</w:t>
                  </w:r>
                </w:p>
              </w:tc>
            </w:tr>
            <w:tr w:rsidR="004F6D2F" w14:paraId="2F4033F4" w14:textId="77777777">
              <w:tc>
                <w:tcPr>
                  <w:tcW w:w="0" w:type="auto"/>
                  <w:tcMar>
                    <w:top w:w="30" w:type="dxa"/>
                    <w:left w:w="0" w:type="dxa"/>
                    <w:bottom w:w="30" w:type="dxa"/>
                    <w:right w:w="0" w:type="dxa"/>
                  </w:tcMar>
                </w:tcPr>
                <w:p w14:paraId="118D11B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BEE47AA" w14:textId="77777777" w:rsidR="004F6D2F" w:rsidRDefault="0046683B">
                  <w:r>
                    <w:rPr>
                      <w:rFonts w:ascii="Times New Roman" w:eastAsia="Times New Roman" w:hAnsi="Times New Roman" w:cs="Times New Roman"/>
                      <w:color w:val="000000"/>
                      <w:sz w:val="24"/>
                    </w:rPr>
                    <w:t>3/4/2016 4:26 PM</w:t>
                  </w:r>
                </w:p>
              </w:tc>
            </w:tr>
          </w:tbl>
          <w:p w14:paraId="4D15E065" w14:textId="77777777" w:rsidR="004F6D2F" w:rsidRDefault="004F6D2F"/>
        </w:tc>
      </w:tr>
    </w:tbl>
    <w:p w14:paraId="6A65A66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FA15779" w14:textId="77777777">
        <w:tc>
          <w:tcPr>
            <w:tcW w:w="5000" w:type="pct"/>
            <w:tcMar>
              <w:top w:w="0" w:type="dxa"/>
              <w:left w:w="0" w:type="dxa"/>
              <w:bottom w:w="0" w:type="dxa"/>
              <w:right w:w="0" w:type="dxa"/>
            </w:tcMar>
            <w:vAlign w:val="center"/>
          </w:tcPr>
          <w:p w14:paraId="58AC9CC5" w14:textId="77777777" w:rsidR="004F6D2F" w:rsidRDefault="0046683B">
            <w:pPr>
              <w:pStyle w:val="p"/>
            </w:pPr>
            <w:r>
              <w:rPr>
                <w:rFonts w:ascii="Times New Roman" w:eastAsia="Times New Roman" w:hAnsi="Times New Roman" w:cs="Times New Roman"/>
                <w:color w:val="000000"/>
                <w:sz w:val="24"/>
              </w:rPr>
              <w:t>83. Which of the following statements is false?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6391"/>
            </w:tblGrid>
            <w:tr w:rsidR="004F6D2F" w14:paraId="08D1AEC6" w14:textId="77777777">
              <w:tc>
                <w:tcPr>
                  <w:tcW w:w="400" w:type="dxa"/>
                  <w:tcMar>
                    <w:top w:w="0" w:type="dxa"/>
                    <w:left w:w="0" w:type="dxa"/>
                    <w:bottom w:w="0" w:type="dxa"/>
                    <w:right w:w="0" w:type="dxa"/>
                  </w:tcMar>
                </w:tcPr>
                <w:p w14:paraId="710720FB"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39894135"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1976A30" w14:textId="77777777" w:rsidR="004F6D2F" w:rsidRDefault="0046683B">
                  <w:pPr>
                    <w:pStyle w:val="p"/>
                  </w:pPr>
                  <w:r>
                    <w:rPr>
                      <w:rFonts w:ascii="Times New Roman" w:eastAsia="Times New Roman" w:hAnsi="Times New Roman" w:cs="Times New Roman"/>
                      <w:color w:val="000000"/>
                      <w:sz w:val="24"/>
                    </w:rPr>
                    <w:t>Solutions are always homogeneous mixtures.</w:t>
                  </w:r>
                </w:p>
              </w:tc>
            </w:tr>
            <w:tr w:rsidR="004F6D2F" w14:paraId="2A78449B" w14:textId="77777777">
              <w:tc>
                <w:tcPr>
                  <w:tcW w:w="400" w:type="dxa"/>
                  <w:tcMar>
                    <w:top w:w="0" w:type="dxa"/>
                    <w:left w:w="0" w:type="dxa"/>
                    <w:bottom w:w="0" w:type="dxa"/>
                    <w:right w:w="0" w:type="dxa"/>
                  </w:tcMar>
                </w:tcPr>
                <w:p w14:paraId="6F2A94A7" w14:textId="77777777" w:rsidR="004F6D2F" w:rsidRDefault="0046683B">
                  <w:r>
                    <w:rPr>
                      <w:color w:val="000000"/>
                      <w:sz w:val="20"/>
                      <w:szCs w:val="20"/>
                    </w:rPr>
                    <w:t> </w:t>
                  </w:r>
                </w:p>
              </w:tc>
              <w:tc>
                <w:tcPr>
                  <w:tcW w:w="0" w:type="auto"/>
                  <w:tcMar>
                    <w:top w:w="30" w:type="dxa"/>
                    <w:left w:w="0" w:type="dxa"/>
                    <w:bottom w:w="30" w:type="dxa"/>
                    <w:right w:w="0" w:type="dxa"/>
                  </w:tcMar>
                </w:tcPr>
                <w:p w14:paraId="4F95C9BF"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06980A0" w14:textId="77777777" w:rsidR="004F6D2F" w:rsidRDefault="0046683B">
                  <w:pPr>
                    <w:pStyle w:val="p"/>
                  </w:pPr>
                  <w:r>
                    <w:rPr>
                      <w:rFonts w:ascii="Times New Roman" w:eastAsia="Times New Roman" w:hAnsi="Times New Roman" w:cs="Times New Roman"/>
                      <w:color w:val="000000"/>
                      <w:sz w:val="24"/>
                    </w:rPr>
                    <w:t>The terms “atom” and “element” can have different meanings.</w:t>
                  </w:r>
                </w:p>
              </w:tc>
            </w:tr>
            <w:tr w:rsidR="004F6D2F" w14:paraId="09ECC5B6" w14:textId="77777777">
              <w:tc>
                <w:tcPr>
                  <w:tcW w:w="400" w:type="dxa"/>
                  <w:tcMar>
                    <w:top w:w="0" w:type="dxa"/>
                    <w:left w:w="0" w:type="dxa"/>
                    <w:bottom w:w="0" w:type="dxa"/>
                    <w:right w:w="0" w:type="dxa"/>
                  </w:tcMar>
                </w:tcPr>
                <w:p w14:paraId="62ECB6EA" w14:textId="77777777" w:rsidR="004F6D2F" w:rsidRDefault="0046683B">
                  <w:r>
                    <w:rPr>
                      <w:color w:val="000000"/>
                      <w:sz w:val="20"/>
                      <w:szCs w:val="20"/>
                    </w:rPr>
                    <w:t> </w:t>
                  </w:r>
                </w:p>
              </w:tc>
              <w:tc>
                <w:tcPr>
                  <w:tcW w:w="0" w:type="auto"/>
                  <w:tcMar>
                    <w:top w:w="30" w:type="dxa"/>
                    <w:left w:w="0" w:type="dxa"/>
                    <w:bottom w:w="30" w:type="dxa"/>
                    <w:right w:w="0" w:type="dxa"/>
                  </w:tcMar>
                </w:tcPr>
                <w:p w14:paraId="2E32093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0989DDB" w14:textId="77777777" w:rsidR="004F6D2F" w:rsidRDefault="0046683B">
                  <w:pPr>
                    <w:pStyle w:val="p"/>
                  </w:pPr>
                  <w:r>
                    <w:rPr>
                      <w:rFonts w:ascii="Times New Roman" w:eastAsia="Times New Roman" w:hAnsi="Times New Roman" w:cs="Times New Roman"/>
                      <w:color w:val="000000"/>
                      <w:sz w:val="24"/>
                    </w:rPr>
                    <w:t>Elements can exist as atoms or molecules.</w:t>
                  </w:r>
                </w:p>
              </w:tc>
            </w:tr>
            <w:tr w:rsidR="004F6D2F" w14:paraId="420AF649" w14:textId="77777777">
              <w:tc>
                <w:tcPr>
                  <w:tcW w:w="400" w:type="dxa"/>
                  <w:tcMar>
                    <w:top w:w="0" w:type="dxa"/>
                    <w:left w:w="0" w:type="dxa"/>
                    <w:bottom w:w="0" w:type="dxa"/>
                    <w:right w:w="0" w:type="dxa"/>
                  </w:tcMar>
                </w:tcPr>
                <w:p w14:paraId="5B6980DA" w14:textId="77777777" w:rsidR="004F6D2F" w:rsidRDefault="0046683B">
                  <w:r>
                    <w:rPr>
                      <w:color w:val="000000"/>
                      <w:sz w:val="20"/>
                      <w:szCs w:val="20"/>
                    </w:rPr>
                    <w:t> </w:t>
                  </w:r>
                </w:p>
              </w:tc>
              <w:tc>
                <w:tcPr>
                  <w:tcW w:w="0" w:type="auto"/>
                  <w:tcMar>
                    <w:top w:w="30" w:type="dxa"/>
                    <w:left w:w="0" w:type="dxa"/>
                    <w:bottom w:w="30" w:type="dxa"/>
                    <w:right w:w="0" w:type="dxa"/>
                  </w:tcMar>
                </w:tcPr>
                <w:p w14:paraId="79810BB3"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6AAD06E" w14:textId="77777777" w:rsidR="004F6D2F" w:rsidRDefault="0046683B">
                  <w:pPr>
                    <w:pStyle w:val="p"/>
                  </w:pPr>
                  <w:r>
                    <w:rPr>
                      <w:rFonts w:ascii="Times New Roman" w:eastAsia="Times New Roman" w:hAnsi="Times New Roman" w:cs="Times New Roman"/>
                      <w:color w:val="000000"/>
                      <w:sz w:val="24"/>
                    </w:rPr>
                    <w:t>Compounds can exist as atoms or molecules.</w:t>
                  </w:r>
                </w:p>
              </w:tc>
            </w:tr>
            <w:tr w:rsidR="004F6D2F" w14:paraId="78087B3D" w14:textId="77777777">
              <w:tc>
                <w:tcPr>
                  <w:tcW w:w="400" w:type="dxa"/>
                  <w:tcMar>
                    <w:top w:w="0" w:type="dxa"/>
                    <w:left w:w="0" w:type="dxa"/>
                    <w:bottom w:w="0" w:type="dxa"/>
                    <w:right w:w="0" w:type="dxa"/>
                  </w:tcMar>
                </w:tcPr>
                <w:p w14:paraId="39971EB2" w14:textId="77777777" w:rsidR="004F6D2F" w:rsidRDefault="0046683B">
                  <w:r>
                    <w:rPr>
                      <w:color w:val="000000"/>
                      <w:sz w:val="20"/>
                      <w:szCs w:val="20"/>
                    </w:rPr>
                    <w:t> </w:t>
                  </w:r>
                </w:p>
              </w:tc>
              <w:tc>
                <w:tcPr>
                  <w:tcW w:w="0" w:type="auto"/>
                  <w:tcMar>
                    <w:top w:w="30" w:type="dxa"/>
                    <w:left w:w="0" w:type="dxa"/>
                    <w:bottom w:w="30" w:type="dxa"/>
                    <w:right w:w="0" w:type="dxa"/>
                  </w:tcMar>
                </w:tcPr>
                <w:p w14:paraId="758153C6"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D77CD36" w14:textId="77777777" w:rsidR="004F6D2F" w:rsidRDefault="0046683B">
                  <w:pPr>
                    <w:pStyle w:val="p"/>
                  </w:pPr>
                  <w:r>
                    <w:rPr>
                      <w:rFonts w:ascii="Times New Roman" w:eastAsia="Times New Roman" w:hAnsi="Times New Roman" w:cs="Times New Roman"/>
                      <w:color w:val="000000"/>
                      <w:sz w:val="24"/>
                    </w:rPr>
                    <w:t>At least two of the above statements (A-D) are false.</w:t>
                  </w:r>
                </w:p>
              </w:tc>
            </w:tr>
          </w:tbl>
          <w:p w14:paraId="786CBF4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5436"/>
            </w:tblGrid>
            <w:tr w:rsidR="004F6D2F" w14:paraId="417A57E9" w14:textId="77777777">
              <w:tc>
                <w:tcPr>
                  <w:tcW w:w="0" w:type="auto"/>
                  <w:tcMar>
                    <w:top w:w="30" w:type="dxa"/>
                    <w:left w:w="0" w:type="dxa"/>
                    <w:bottom w:w="30" w:type="dxa"/>
                    <w:right w:w="0" w:type="dxa"/>
                  </w:tcMar>
                </w:tcPr>
                <w:p w14:paraId="7EF30B3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D012F24" w14:textId="77777777" w:rsidR="004F6D2F" w:rsidRDefault="0046683B">
                  <w:r>
                    <w:rPr>
                      <w:rFonts w:ascii="Times New Roman" w:eastAsia="Times New Roman" w:hAnsi="Times New Roman" w:cs="Times New Roman"/>
                      <w:color w:val="000000"/>
                      <w:sz w:val="24"/>
                    </w:rPr>
                    <w:t>d</w:t>
                  </w:r>
                </w:p>
              </w:tc>
            </w:tr>
            <w:tr w:rsidR="004F6D2F" w14:paraId="3E1A7D69" w14:textId="77777777">
              <w:tc>
                <w:tcPr>
                  <w:tcW w:w="0" w:type="auto"/>
                  <w:tcMar>
                    <w:top w:w="30" w:type="dxa"/>
                    <w:left w:w="0" w:type="dxa"/>
                    <w:bottom w:w="30" w:type="dxa"/>
                    <w:right w:w="0" w:type="dxa"/>
                  </w:tcMar>
                </w:tcPr>
                <w:p w14:paraId="0D8B6BB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8AF74A4" w14:textId="77777777" w:rsidR="004F6D2F" w:rsidRDefault="0046683B">
                  <w:r>
                    <w:rPr>
                      <w:rFonts w:ascii="Times New Roman" w:eastAsia="Times New Roman" w:hAnsi="Times New Roman" w:cs="Times New Roman"/>
                      <w:color w:val="000000"/>
                      <w:sz w:val="24"/>
                    </w:rPr>
                    <w:t>1</w:t>
                  </w:r>
                </w:p>
              </w:tc>
            </w:tr>
            <w:tr w:rsidR="004F6D2F" w14:paraId="3CE7048D" w14:textId="77777777">
              <w:tc>
                <w:tcPr>
                  <w:tcW w:w="0" w:type="auto"/>
                  <w:tcMar>
                    <w:top w:w="30" w:type="dxa"/>
                    <w:left w:w="0" w:type="dxa"/>
                    <w:bottom w:w="30" w:type="dxa"/>
                    <w:right w:w="0" w:type="dxa"/>
                  </w:tcMar>
                </w:tcPr>
                <w:p w14:paraId="194A0A1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8714814" w14:textId="77777777" w:rsidR="004F6D2F" w:rsidRDefault="0046683B">
                  <w:r>
                    <w:rPr>
                      <w:rFonts w:ascii="Times New Roman" w:eastAsia="Times New Roman" w:hAnsi="Times New Roman" w:cs="Times New Roman"/>
                      <w:color w:val="000000"/>
                      <w:sz w:val="24"/>
                    </w:rPr>
                    <w:t>Easy</w:t>
                  </w:r>
                </w:p>
              </w:tc>
            </w:tr>
            <w:tr w:rsidR="004F6D2F" w14:paraId="4484C274" w14:textId="77777777">
              <w:tc>
                <w:tcPr>
                  <w:tcW w:w="0" w:type="auto"/>
                  <w:tcMar>
                    <w:top w:w="30" w:type="dxa"/>
                    <w:left w:w="0" w:type="dxa"/>
                    <w:bottom w:w="30" w:type="dxa"/>
                    <w:right w:w="0" w:type="dxa"/>
                  </w:tcMar>
                </w:tcPr>
                <w:p w14:paraId="05A6748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DD1610B" w14:textId="77777777" w:rsidR="004F6D2F" w:rsidRDefault="0046683B">
                  <w:r>
                    <w:rPr>
                      <w:rFonts w:ascii="Times New Roman" w:eastAsia="Times New Roman" w:hAnsi="Times New Roman" w:cs="Times New Roman"/>
                      <w:color w:val="000000"/>
                      <w:sz w:val="24"/>
                    </w:rPr>
                    <w:t>1.1</w:t>
                  </w:r>
                </w:p>
              </w:tc>
            </w:tr>
            <w:tr w:rsidR="004F6D2F" w14:paraId="04099AFE" w14:textId="77777777">
              <w:tc>
                <w:tcPr>
                  <w:tcW w:w="0" w:type="auto"/>
                  <w:tcMar>
                    <w:top w:w="30" w:type="dxa"/>
                    <w:left w:w="0" w:type="dxa"/>
                    <w:bottom w:w="30" w:type="dxa"/>
                    <w:right w:w="0" w:type="dxa"/>
                  </w:tcMar>
                </w:tcPr>
                <w:p w14:paraId="3424C5B7"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1C1D4B3" w14:textId="77777777" w:rsidR="004F6D2F" w:rsidRDefault="0046683B">
                  <w:r>
                    <w:rPr>
                      <w:rFonts w:ascii="Times New Roman" w:eastAsia="Times New Roman" w:hAnsi="Times New Roman" w:cs="Times New Roman"/>
                      <w:color w:val="000000"/>
                      <w:sz w:val="24"/>
                    </w:rPr>
                    <w:t>Multiple Choice</w:t>
                  </w:r>
                </w:p>
              </w:tc>
            </w:tr>
            <w:tr w:rsidR="004F6D2F" w14:paraId="6BEBC129" w14:textId="77777777">
              <w:tc>
                <w:tcPr>
                  <w:tcW w:w="0" w:type="auto"/>
                  <w:tcMar>
                    <w:top w:w="30" w:type="dxa"/>
                    <w:left w:w="0" w:type="dxa"/>
                    <w:bottom w:w="30" w:type="dxa"/>
                    <w:right w:w="0" w:type="dxa"/>
                  </w:tcMar>
                </w:tcPr>
                <w:p w14:paraId="7F8BAC1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C55A01A" w14:textId="77777777" w:rsidR="004F6D2F" w:rsidRDefault="0046683B">
                  <w:r>
                    <w:rPr>
                      <w:rFonts w:ascii="Times New Roman" w:eastAsia="Times New Roman" w:hAnsi="Times New Roman" w:cs="Times New Roman"/>
                      <w:color w:val="000000"/>
                      <w:sz w:val="24"/>
                    </w:rPr>
                    <w:t>False</w:t>
                  </w:r>
                </w:p>
              </w:tc>
            </w:tr>
            <w:tr w:rsidR="004F6D2F" w14:paraId="7F8EAE83" w14:textId="77777777">
              <w:tc>
                <w:tcPr>
                  <w:tcW w:w="0" w:type="auto"/>
                  <w:tcMar>
                    <w:top w:w="30" w:type="dxa"/>
                    <w:left w:w="0" w:type="dxa"/>
                    <w:bottom w:w="30" w:type="dxa"/>
                    <w:right w:w="0" w:type="dxa"/>
                  </w:tcMar>
                </w:tcPr>
                <w:p w14:paraId="4E5E392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FC47A26" w14:textId="77777777" w:rsidR="004F6D2F" w:rsidRDefault="0046683B">
                  <w:r>
                    <w:rPr>
                      <w:rFonts w:ascii="Times New Roman" w:eastAsia="Times New Roman" w:hAnsi="Times New Roman" w:cs="Times New Roman"/>
                      <w:color w:val="000000"/>
                      <w:sz w:val="24"/>
                    </w:rPr>
                    <w:t>Chemistry | general chemistry | general concepts | matter</w:t>
                  </w:r>
                </w:p>
              </w:tc>
            </w:tr>
            <w:tr w:rsidR="004F6D2F" w14:paraId="41A14827" w14:textId="77777777">
              <w:tc>
                <w:tcPr>
                  <w:tcW w:w="0" w:type="auto"/>
                  <w:tcMar>
                    <w:top w:w="30" w:type="dxa"/>
                    <w:left w:w="0" w:type="dxa"/>
                    <w:bottom w:w="30" w:type="dxa"/>
                    <w:right w:w="0" w:type="dxa"/>
                  </w:tcMar>
                </w:tcPr>
                <w:p w14:paraId="1FC9C5F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ABC3746" w14:textId="77777777" w:rsidR="004F6D2F" w:rsidRDefault="0046683B">
                  <w:r>
                    <w:rPr>
                      <w:rFonts w:ascii="Times New Roman" w:eastAsia="Times New Roman" w:hAnsi="Times New Roman" w:cs="Times New Roman"/>
                      <w:color w:val="000000"/>
                      <w:sz w:val="24"/>
                    </w:rPr>
                    <w:t>Conceptual</w:t>
                  </w:r>
                </w:p>
              </w:tc>
            </w:tr>
            <w:tr w:rsidR="004F6D2F" w14:paraId="743A7392" w14:textId="77777777">
              <w:tc>
                <w:tcPr>
                  <w:tcW w:w="0" w:type="auto"/>
                  <w:tcMar>
                    <w:top w:w="30" w:type="dxa"/>
                    <w:left w:w="0" w:type="dxa"/>
                    <w:bottom w:w="30" w:type="dxa"/>
                    <w:right w:w="0" w:type="dxa"/>
                  </w:tcMar>
                </w:tcPr>
                <w:p w14:paraId="6359E43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A943ED0" w14:textId="77777777" w:rsidR="004F6D2F" w:rsidRDefault="0046683B">
                  <w:r>
                    <w:rPr>
                      <w:rFonts w:ascii="Times New Roman" w:eastAsia="Times New Roman" w:hAnsi="Times New Roman" w:cs="Times New Roman"/>
                      <w:color w:val="000000"/>
                      <w:sz w:val="24"/>
                    </w:rPr>
                    <w:t>3/4/2016 4:26 PM</w:t>
                  </w:r>
                </w:p>
              </w:tc>
            </w:tr>
            <w:tr w:rsidR="004F6D2F" w14:paraId="7953CC21" w14:textId="77777777">
              <w:tc>
                <w:tcPr>
                  <w:tcW w:w="0" w:type="auto"/>
                  <w:tcMar>
                    <w:top w:w="30" w:type="dxa"/>
                    <w:left w:w="0" w:type="dxa"/>
                    <w:bottom w:w="30" w:type="dxa"/>
                    <w:right w:w="0" w:type="dxa"/>
                  </w:tcMar>
                </w:tcPr>
                <w:p w14:paraId="0170A93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A188283" w14:textId="77777777" w:rsidR="004F6D2F" w:rsidRDefault="0046683B">
                  <w:r>
                    <w:rPr>
                      <w:rFonts w:ascii="Times New Roman" w:eastAsia="Times New Roman" w:hAnsi="Times New Roman" w:cs="Times New Roman"/>
                      <w:color w:val="000000"/>
                      <w:sz w:val="24"/>
                    </w:rPr>
                    <w:t>3/4/2016 4:26 PM</w:t>
                  </w:r>
                </w:p>
              </w:tc>
            </w:tr>
          </w:tbl>
          <w:p w14:paraId="1ECB12EA" w14:textId="77777777" w:rsidR="004F6D2F" w:rsidRDefault="004F6D2F"/>
        </w:tc>
      </w:tr>
    </w:tbl>
    <w:p w14:paraId="1BA5AD3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38ECEFD" w14:textId="77777777">
        <w:tc>
          <w:tcPr>
            <w:tcW w:w="5000" w:type="pct"/>
            <w:tcMar>
              <w:top w:w="0" w:type="dxa"/>
              <w:left w:w="0" w:type="dxa"/>
              <w:bottom w:w="0" w:type="dxa"/>
              <w:right w:w="0" w:type="dxa"/>
            </w:tcMar>
            <w:vAlign w:val="center"/>
          </w:tcPr>
          <w:p w14:paraId="3DF25B43" w14:textId="77777777" w:rsidR="004F6D2F" w:rsidRDefault="0046683B">
            <w:pPr>
              <w:pStyle w:val="p"/>
            </w:pPr>
            <w:r>
              <w:rPr>
                <w:rFonts w:ascii="Times New Roman" w:eastAsia="Times New Roman" w:hAnsi="Times New Roman" w:cs="Times New Roman"/>
                <w:color w:val="000000"/>
                <w:sz w:val="24"/>
              </w:rPr>
              <w:t>84. An example of a pure substance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33"/>
            </w:tblGrid>
            <w:tr w:rsidR="004F6D2F" w14:paraId="77C033A0" w14:textId="77777777">
              <w:tc>
                <w:tcPr>
                  <w:tcW w:w="400" w:type="dxa"/>
                  <w:tcMar>
                    <w:top w:w="0" w:type="dxa"/>
                    <w:left w:w="0" w:type="dxa"/>
                    <w:bottom w:w="0" w:type="dxa"/>
                    <w:right w:w="0" w:type="dxa"/>
                  </w:tcMar>
                </w:tcPr>
                <w:p w14:paraId="15A3FC19" w14:textId="77777777" w:rsidR="004F6D2F" w:rsidRDefault="0046683B">
                  <w:r>
                    <w:rPr>
                      <w:color w:val="000000"/>
                      <w:sz w:val="20"/>
                      <w:szCs w:val="20"/>
                    </w:rPr>
                    <w:t> </w:t>
                  </w:r>
                </w:p>
              </w:tc>
              <w:tc>
                <w:tcPr>
                  <w:tcW w:w="0" w:type="auto"/>
                  <w:tcMar>
                    <w:top w:w="30" w:type="dxa"/>
                    <w:left w:w="0" w:type="dxa"/>
                    <w:bottom w:w="30" w:type="dxa"/>
                    <w:right w:w="0" w:type="dxa"/>
                  </w:tcMar>
                </w:tcPr>
                <w:p w14:paraId="4F0B0DF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624AAFA" w14:textId="77777777" w:rsidR="004F6D2F" w:rsidRDefault="0046683B">
                  <w:pPr>
                    <w:pStyle w:val="p"/>
                  </w:pPr>
                  <w:r>
                    <w:rPr>
                      <w:rFonts w:ascii="Times New Roman" w:eastAsia="Times New Roman" w:hAnsi="Times New Roman" w:cs="Times New Roman"/>
                      <w:color w:val="000000"/>
                      <w:sz w:val="24"/>
                    </w:rPr>
                    <w:t>elements</w:t>
                  </w:r>
                </w:p>
              </w:tc>
            </w:tr>
            <w:tr w:rsidR="004F6D2F" w14:paraId="034A6E47" w14:textId="77777777">
              <w:tc>
                <w:tcPr>
                  <w:tcW w:w="400" w:type="dxa"/>
                  <w:tcMar>
                    <w:top w:w="0" w:type="dxa"/>
                    <w:left w:w="0" w:type="dxa"/>
                    <w:bottom w:w="0" w:type="dxa"/>
                    <w:right w:w="0" w:type="dxa"/>
                  </w:tcMar>
                </w:tcPr>
                <w:p w14:paraId="2389763D" w14:textId="77777777" w:rsidR="004F6D2F" w:rsidRDefault="0046683B">
                  <w:r>
                    <w:rPr>
                      <w:color w:val="000000"/>
                      <w:sz w:val="20"/>
                      <w:szCs w:val="20"/>
                    </w:rPr>
                    <w:t> </w:t>
                  </w:r>
                </w:p>
              </w:tc>
              <w:tc>
                <w:tcPr>
                  <w:tcW w:w="0" w:type="auto"/>
                  <w:tcMar>
                    <w:top w:w="30" w:type="dxa"/>
                    <w:left w:w="0" w:type="dxa"/>
                    <w:bottom w:w="30" w:type="dxa"/>
                    <w:right w:w="0" w:type="dxa"/>
                  </w:tcMar>
                </w:tcPr>
                <w:p w14:paraId="6B89D866"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23FC3E2" w14:textId="77777777" w:rsidR="004F6D2F" w:rsidRDefault="0046683B">
                  <w:pPr>
                    <w:pStyle w:val="p"/>
                  </w:pPr>
                  <w:r>
                    <w:rPr>
                      <w:rFonts w:ascii="Times New Roman" w:eastAsia="Times New Roman" w:hAnsi="Times New Roman" w:cs="Times New Roman"/>
                      <w:color w:val="000000"/>
                      <w:sz w:val="24"/>
                    </w:rPr>
                    <w:t>compounds</w:t>
                  </w:r>
                </w:p>
              </w:tc>
            </w:tr>
            <w:tr w:rsidR="004F6D2F" w14:paraId="77D9A3DE" w14:textId="77777777">
              <w:tc>
                <w:tcPr>
                  <w:tcW w:w="400" w:type="dxa"/>
                  <w:tcMar>
                    <w:top w:w="0" w:type="dxa"/>
                    <w:left w:w="0" w:type="dxa"/>
                    <w:bottom w:w="0" w:type="dxa"/>
                    <w:right w:w="0" w:type="dxa"/>
                  </w:tcMar>
                </w:tcPr>
                <w:p w14:paraId="59753D9C" w14:textId="77777777" w:rsidR="004F6D2F" w:rsidRDefault="0046683B">
                  <w:r>
                    <w:rPr>
                      <w:color w:val="000000"/>
                      <w:sz w:val="20"/>
                      <w:szCs w:val="20"/>
                    </w:rPr>
                    <w:t> </w:t>
                  </w:r>
                </w:p>
              </w:tc>
              <w:tc>
                <w:tcPr>
                  <w:tcW w:w="0" w:type="auto"/>
                  <w:tcMar>
                    <w:top w:w="30" w:type="dxa"/>
                    <w:left w:w="0" w:type="dxa"/>
                    <w:bottom w:w="30" w:type="dxa"/>
                    <w:right w:w="0" w:type="dxa"/>
                  </w:tcMar>
                </w:tcPr>
                <w:p w14:paraId="01C95CC6"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24F8CCE8" w14:textId="77777777" w:rsidR="004F6D2F" w:rsidRDefault="0046683B">
                  <w:pPr>
                    <w:pStyle w:val="p"/>
                  </w:pPr>
                  <w:r>
                    <w:rPr>
                      <w:rFonts w:ascii="Times New Roman" w:eastAsia="Times New Roman" w:hAnsi="Times New Roman" w:cs="Times New Roman"/>
                      <w:color w:val="000000"/>
                      <w:sz w:val="24"/>
                    </w:rPr>
                    <w:t>pure water</w:t>
                  </w:r>
                </w:p>
              </w:tc>
            </w:tr>
            <w:tr w:rsidR="004F6D2F" w14:paraId="1244EC8A" w14:textId="77777777">
              <w:tc>
                <w:tcPr>
                  <w:tcW w:w="400" w:type="dxa"/>
                  <w:tcMar>
                    <w:top w:w="0" w:type="dxa"/>
                    <w:left w:w="0" w:type="dxa"/>
                    <w:bottom w:w="0" w:type="dxa"/>
                    <w:right w:w="0" w:type="dxa"/>
                  </w:tcMar>
                </w:tcPr>
                <w:p w14:paraId="73706658" w14:textId="77777777" w:rsidR="004F6D2F" w:rsidRDefault="0046683B">
                  <w:r>
                    <w:rPr>
                      <w:color w:val="000000"/>
                      <w:sz w:val="20"/>
                      <w:szCs w:val="20"/>
                    </w:rPr>
                    <w:t> </w:t>
                  </w:r>
                </w:p>
              </w:tc>
              <w:tc>
                <w:tcPr>
                  <w:tcW w:w="0" w:type="auto"/>
                  <w:tcMar>
                    <w:top w:w="30" w:type="dxa"/>
                    <w:left w:w="0" w:type="dxa"/>
                    <w:bottom w:w="30" w:type="dxa"/>
                    <w:right w:w="0" w:type="dxa"/>
                  </w:tcMar>
                </w:tcPr>
                <w:p w14:paraId="3A1330F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D4B067F" w14:textId="77777777" w:rsidR="004F6D2F" w:rsidRDefault="0046683B">
                  <w:pPr>
                    <w:pStyle w:val="p"/>
                  </w:pPr>
                  <w:r>
                    <w:rPr>
                      <w:rFonts w:ascii="Times New Roman" w:eastAsia="Times New Roman" w:hAnsi="Times New Roman" w:cs="Times New Roman"/>
                      <w:color w:val="000000"/>
                      <w:sz w:val="24"/>
                    </w:rPr>
                    <w:t>carbon dioxide</w:t>
                  </w:r>
                </w:p>
              </w:tc>
            </w:tr>
            <w:tr w:rsidR="004F6D2F" w14:paraId="01360245" w14:textId="77777777">
              <w:tc>
                <w:tcPr>
                  <w:tcW w:w="400" w:type="dxa"/>
                  <w:tcMar>
                    <w:top w:w="0" w:type="dxa"/>
                    <w:left w:w="0" w:type="dxa"/>
                    <w:bottom w:w="0" w:type="dxa"/>
                    <w:right w:w="0" w:type="dxa"/>
                  </w:tcMar>
                </w:tcPr>
                <w:p w14:paraId="793318A9" w14:textId="77777777" w:rsidR="004F6D2F" w:rsidRDefault="0046683B">
                  <w:r>
                    <w:rPr>
                      <w:color w:val="000000"/>
                      <w:sz w:val="20"/>
                      <w:szCs w:val="20"/>
                    </w:rPr>
                    <w:t> </w:t>
                  </w:r>
                </w:p>
              </w:tc>
              <w:tc>
                <w:tcPr>
                  <w:tcW w:w="0" w:type="auto"/>
                  <w:tcMar>
                    <w:top w:w="30" w:type="dxa"/>
                    <w:left w:w="0" w:type="dxa"/>
                    <w:bottom w:w="30" w:type="dxa"/>
                    <w:right w:w="0" w:type="dxa"/>
                  </w:tcMar>
                </w:tcPr>
                <w:p w14:paraId="384603E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710FAB92" w14:textId="77777777" w:rsidR="004F6D2F" w:rsidRDefault="0046683B">
                  <w:pPr>
                    <w:pStyle w:val="p"/>
                  </w:pPr>
                  <w:r>
                    <w:rPr>
                      <w:rFonts w:ascii="Times New Roman" w:eastAsia="Times New Roman" w:hAnsi="Times New Roman" w:cs="Times New Roman"/>
                      <w:color w:val="000000"/>
                      <w:sz w:val="24"/>
                    </w:rPr>
                    <w:t>all of these</w:t>
                  </w:r>
                </w:p>
              </w:tc>
            </w:tr>
          </w:tbl>
          <w:p w14:paraId="1001B8D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5436"/>
            </w:tblGrid>
            <w:tr w:rsidR="004F6D2F" w14:paraId="098C06D6" w14:textId="77777777">
              <w:tc>
                <w:tcPr>
                  <w:tcW w:w="0" w:type="auto"/>
                  <w:tcMar>
                    <w:top w:w="30" w:type="dxa"/>
                    <w:left w:w="0" w:type="dxa"/>
                    <w:bottom w:w="30" w:type="dxa"/>
                    <w:right w:w="0" w:type="dxa"/>
                  </w:tcMar>
                </w:tcPr>
                <w:p w14:paraId="2D1D6E5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D1F0191" w14:textId="77777777" w:rsidR="004F6D2F" w:rsidRDefault="0046683B">
                  <w:r>
                    <w:rPr>
                      <w:rFonts w:ascii="Times New Roman" w:eastAsia="Times New Roman" w:hAnsi="Times New Roman" w:cs="Times New Roman"/>
                      <w:color w:val="000000"/>
                      <w:sz w:val="24"/>
                    </w:rPr>
                    <w:t>e</w:t>
                  </w:r>
                </w:p>
              </w:tc>
            </w:tr>
            <w:tr w:rsidR="004F6D2F" w14:paraId="4D8FFFEB" w14:textId="77777777">
              <w:tc>
                <w:tcPr>
                  <w:tcW w:w="0" w:type="auto"/>
                  <w:tcMar>
                    <w:top w:w="30" w:type="dxa"/>
                    <w:left w:w="0" w:type="dxa"/>
                    <w:bottom w:w="30" w:type="dxa"/>
                    <w:right w:w="0" w:type="dxa"/>
                  </w:tcMar>
                </w:tcPr>
                <w:p w14:paraId="5BEEF1C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8BEDF78" w14:textId="77777777" w:rsidR="004F6D2F" w:rsidRDefault="0046683B">
                  <w:r>
                    <w:rPr>
                      <w:rFonts w:ascii="Times New Roman" w:eastAsia="Times New Roman" w:hAnsi="Times New Roman" w:cs="Times New Roman"/>
                      <w:color w:val="000000"/>
                      <w:sz w:val="24"/>
                    </w:rPr>
                    <w:t>1</w:t>
                  </w:r>
                </w:p>
              </w:tc>
            </w:tr>
            <w:tr w:rsidR="004F6D2F" w14:paraId="79361C67" w14:textId="77777777">
              <w:tc>
                <w:tcPr>
                  <w:tcW w:w="0" w:type="auto"/>
                  <w:tcMar>
                    <w:top w:w="30" w:type="dxa"/>
                    <w:left w:w="0" w:type="dxa"/>
                    <w:bottom w:w="30" w:type="dxa"/>
                    <w:right w:w="0" w:type="dxa"/>
                  </w:tcMar>
                </w:tcPr>
                <w:p w14:paraId="2859C7F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75A2B26" w14:textId="77777777" w:rsidR="004F6D2F" w:rsidRDefault="0046683B">
                  <w:r>
                    <w:rPr>
                      <w:rFonts w:ascii="Times New Roman" w:eastAsia="Times New Roman" w:hAnsi="Times New Roman" w:cs="Times New Roman"/>
                      <w:color w:val="000000"/>
                      <w:sz w:val="24"/>
                    </w:rPr>
                    <w:t>Easy</w:t>
                  </w:r>
                </w:p>
              </w:tc>
            </w:tr>
            <w:tr w:rsidR="004F6D2F" w14:paraId="74E8724B" w14:textId="77777777">
              <w:tc>
                <w:tcPr>
                  <w:tcW w:w="0" w:type="auto"/>
                  <w:tcMar>
                    <w:top w:w="30" w:type="dxa"/>
                    <w:left w:w="0" w:type="dxa"/>
                    <w:bottom w:w="30" w:type="dxa"/>
                    <w:right w:w="0" w:type="dxa"/>
                  </w:tcMar>
                </w:tcPr>
                <w:p w14:paraId="2BECA63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0B04233" w14:textId="77777777" w:rsidR="004F6D2F" w:rsidRDefault="0046683B">
                  <w:r>
                    <w:rPr>
                      <w:rFonts w:ascii="Times New Roman" w:eastAsia="Times New Roman" w:hAnsi="Times New Roman" w:cs="Times New Roman"/>
                      <w:color w:val="000000"/>
                      <w:sz w:val="24"/>
                    </w:rPr>
                    <w:t>1.1</w:t>
                  </w:r>
                </w:p>
              </w:tc>
            </w:tr>
            <w:tr w:rsidR="004F6D2F" w14:paraId="4F1884E2" w14:textId="77777777">
              <w:tc>
                <w:tcPr>
                  <w:tcW w:w="0" w:type="auto"/>
                  <w:tcMar>
                    <w:top w:w="30" w:type="dxa"/>
                    <w:left w:w="0" w:type="dxa"/>
                    <w:bottom w:w="30" w:type="dxa"/>
                    <w:right w:w="0" w:type="dxa"/>
                  </w:tcMar>
                </w:tcPr>
                <w:p w14:paraId="1475AA4C"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112F39D" w14:textId="77777777" w:rsidR="004F6D2F" w:rsidRDefault="0046683B">
                  <w:r>
                    <w:rPr>
                      <w:rFonts w:ascii="Times New Roman" w:eastAsia="Times New Roman" w:hAnsi="Times New Roman" w:cs="Times New Roman"/>
                      <w:color w:val="000000"/>
                      <w:sz w:val="24"/>
                    </w:rPr>
                    <w:t>Multiple Choice</w:t>
                  </w:r>
                </w:p>
              </w:tc>
            </w:tr>
            <w:tr w:rsidR="004F6D2F" w14:paraId="7FF10091" w14:textId="77777777">
              <w:tc>
                <w:tcPr>
                  <w:tcW w:w="0" w:type="auto"/>
                  <w:tcMar>
                    <w:top w:w="30" w:type="dxa"/>
                    <w:left w:w="0" w:type="dxa"/>
                    <w:bottom w:w="30" w:type="dxa"/>
                    <w:right w:w="0" w:type="dxa"/>
                  </w:tcMar>
                </w:tcPr>
                <w:p w14:paraId="7AAEAA7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9CD9C47" w14:textId="77777777" w:rsidR="004F6D2F" w:rsidRDefault="0046683B">
                  <w:r>
                    <w:rPr>
                      <w:rFonts w:ascii="Times New Roman" w:eastAsia="Times New Roman" w:hAnsi="Times New Roman" w:cs="Times New Roman"/>
                      <w:color w:val="000000"/>
                      <w:sz w:val="24"/>
                    </w:rPr>
                    <w:t>False</w:t>
                  </w:r>
                </w:p>
              </w:tc>
            </w:tr>
            <w:tr w:rsidR="004F6D2F" w14:paraId="1799AC64" w14:textId="77777777">
              <w:tc>
                <w:tcPr>
                  <w:tcW w:w="0" w:type="auto"/>
                  <w:tcMar>
                    <w:top w:w="30" w:type="dxa"/>
                    <w:left w:w="0" w:type="dxa"/>
                    <w:bottom w:w="30" w:type="dxa"/>
                    <w:right w:w="0" w:type="dxa"/>
                  </w:tcMar>
                </w:tcPr>
                <w:p w14:paraId="5BAFC46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10E2B24" w14:textId="77777777" w:rsidR="004F6D2F" w:rsidRDefault="0046683B">
                  <w:r>
                    <w:rPr>
                      <w:rFonts w:ascii="Times New Roman" w:eastAsia="Times New Roman" w:hAnsi="Times New Roman" w:cs="Times New Roman"/>
                      <w:color w:val="000000"/>
                      <w:sz w:val="24"/>
                    </w:rPr>
                    <w:t>Chemistry | general chemistry | general concepts | matter</w:t>
                  </w:r>
                </w:p>
              </w:tc>
            </w:tr>
            <w:tr w:rsidR="004F6D2F" w14:paraId="6BED4F58" w14:textId="77777777">
              <w:tc>
                <w:tcPr>
                  <w:tcW w:w="0" w:type="auto"/>
                  <w:tcMar>
                    <w:top w:w="30" w:type="dxa"/>
                    <w:left w:w="0" w:type="dxa"/>
                    <w:bottom w:w="30" w:type="dxa"/>
                    <w:right w:w="0" w:type="dxa"/>
                  </w:tcMar>
                </w:tcPr>
                <w:p w14:paraId="7D77478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3FFEB28" w14:textId="77777777" w:rsidR="004F6D2F" w:rsidRDefault="0046683B">
                  <w:r>
                    <w:rPr>
                      <w:rFonts w:ascii="Times New Roman" w:eastAsia="Times New Roman" w:hAnsi="Times New Roman" w:cs="Times New Roman"/>
                      <w:color w:val="000000"/>
                      <w:sz w:val="24"/>
                    </w:rPr>
                    <w:t>Conceptual</w:t>
                  </w:r>
                </w:p>
              </w:tc>
            </w:tr>
            <w:tr w:rsidR="004F6D2F" w14:paraId="7BC88914" w14:textId="77777777">
              <w:tc>
                <w:tcPr>
                  <w:tcW w:w="0" w:type="auto"/>
                  <w:tcMar>
                    <w:top w:w="30" w:type="dxa"/>
                    <w:left w:w="0" w:type="dxa"/>
                    <w:bottom w:w="30" w:type="dxa"/>
                    <w:right w:w="0" w:type="dxa"/>
                  </w:tcMar>
                </w:tcPr>
                <w:p w14:paraId="0A09DFC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7DB86A0" w14:textId="77777777" w:rsidR="004F6D2F" w:rsidRDefault="0046683B">
                  <w:r>
                    <w:rPr>
                      <w:rFonts w:ascii="Times New Roman" w:eastAsia="Times New Roman" w:hAnsi="Times New Roman" w:cs="Times New Roman"/>
                      <w:color w:val="000000"/>
                      <w:sz w:val="24"/>
                    </w:rPr>
                    <w:t>3/4/2016 4:26 PM</w:t>
                  </w:r>
                </w:p>
              </w:tc>
            </w:tr>
            <w:tr w:rsidR="004F6D2F" w14:paraId="528A608F" w14:textId="77777777">
              <w:tc>
                <w:tcPr>
                  <w:tcW w:w="0" w:type="auto"/>
                  <w:tcMar>
                    <w:top w:w="30" w:type="dxa"/>
                    <w:left w:w="0" w:type="dxa"/>
                    <w:bottom w:w="30" w:type="dxa"/>
                    <w:right w:w="0" w:type="dxa"/>
                  </w:tcMar>
                </w:tcPr>
                <w:p w14:paraId="573FC61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4A03E7F" w14:textId="77777777" w:rsidR="004F6D2F" w:rsidRDefault="0046683B">
                  <w:r>
                    <w:rPr>
                      <w:rFonts w:ascii="Times New Roman" w:eastAsia="Times New Roman" w:hAnsi="Times New Roman" w:cs="Times New Roman"/>
                      <w:color w:val="000000"/>
                      <w:sz w:val="24"/>
                    </w:rPr>
                    <w:t>3/4/2016 4:26 PM</w:t>
                  </w:r>
                </w:p>
              </w:tc>
            </w:tr>
          </w:tbl>
          <w:p w14:paraId="21A7204C" w14:textId="77777777" w:rsidR="004F6D2F" w:rsidRDefault="004F6D2F"/>
        </w:tc>
      </w:tr>
    </w:tbl>
    <w:p w14:paraId="38A78F69"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9CDE332" w14:textId="77777777">
        <w:tc>
          <w:tcPr>
            <w:tcW w:w="5000" w:type="pct"/>
            <w:tcMar>
              <w:top w:w="0" w:type="dxa"/>
              <w:left w:w="0" w:type="dxa"/>
              <w:bottom w:w="0" w:type="dxa"/>
              <w:right w:w="0" w:type="dxa"/>
            </w:tcMar>
            <w:vAlign w:val="center"/>
          </w:tcPr>
          <w:p w14:paraId="0F357E46" w14:textId="77777777" w:rsidR="004F6D2F" w:rsidRDefault="0046683B">
            <w:pPr>
              <w:pStyle w:val="p"/>
            </w:pPr>
            <w:r>
              <w:rPr>
                <w:rFonts w:ascii="Times New Roman" w:eastAsia="Times New Roman" w:hAnsi="Times New Roman" w:cs="Times New Roman"/>
                <w:color w:val="000000"/>
                <w:sz w:val="24"/>
              </w:rPr>
              <w:t>85. A solution is also called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593"/>
            </w:tblGrid>
            <w:tr w:rsidR="004F6D2F" w14:paraId="1ECE3AAB" w14:textId="77777777">
              <w:tc>
                <w:tcPr>
                  <w:tcW w:w="400" w:type="dxa"/>
                  <w:tcMar>
                    <w:top w:w="0" w:type="dxa"/>
                    <w:left w:w="0" w:type="dxa"/>
                    <w:bottom w:w="0" w:type="dxa"/>
                    <w:right w:w="0" w:type="dxa"/>
                  </w:tcMar>
                </w:tcPr>
                <w:p w14:paraId="1239EFB7" w14:textId="77777777" w:rsidR="004F6D2F" w:rsidRDefault="0046683B">
                  <w:r>
                    <w:rPr>
                      <w:color w:val="000000"/>
                      <w:sz w:val="20"/>
                      <w:szCs w:val="20"/>
                    </w:rPr>
                    <w:t> </w:t>
                  </w:r>
                </w:p>
              </w:tc>
              <w:tc>
                <w:tcPr>
                  <w:tcW w:w="0" w:type="auto"/>
                  <w:tcMar>
                    <w:top w:w="30" w:type="dxa"/>
                    <w:left w:w="0" w:type="dxa"/>
                    <w:bottom w:w="30" w:type="dxa"/>
                    <w:right w:w="0" w:type="dxa"/>
                  </w:tcMar>
                </w:tcPr>
                <w:p w14:paraId="53AE005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5550FB87" w14:textId="77777777" w:rsidR="004F6D2F" w:rsidRDefault="0046683B">
                  <w:pPr>
                    <w:pStyle w:val="p"/>
                  </w:pPr>
                  <w:r>
                    <w:rPr>
                      <w:rFonts w:ascii="Times New Roman" w:eastAsia="Times New Roman" w:hAnsi="Times New Roman" w:cs="Times New Roman"/>
                      <w:color w:val="000000"/>
                      <w:sz w:val="24"/>
                    </w:rPr>
                    <w:t>homogeneous mixture</w:t>
                  </w:r>
                </w:p>
              </w:tc>
            </w:tr>
            <w:tr w:rsidR="004F6D2F" w14:paraId="32022DD2" w14:textId="77777777">
              <w:tc>
                <w:tcPr>
                  <w:tcW w:w="400" w:type="dxa"/>
                  <w:tcMar>
                    <w:top w:w="0" w:type="dxa"/>
                    <w:left w:w="0" w:type="dxa"/>
                    <w:bottom w:w="0" w:type="dxa"/>
                    <w:right w:w="0" w:type="dxa"/>
                  </w:tcMar>
                </w:tcPr>
                <w:p w14:paraId="68AD76AE" w14:textId="77777777" w:rsidR="004F6D2F" w:rsidRDefault="0046683B">
                  <w:r>
                    <w:rPr>
                      <w:color w:val="000000"/>
                      <w:sz w:val="20"/>
                      <w:szCs w:val="20"/>
                    </w:rPr>
                    <w:t> </w:t>
                  </w:r>
                </w:p>
              </w:tc>
              <w:tc>
                <w:tcPr>
                  <w:tcW w:w="0" w:type="auto"/>
                  <w:tcMar>
                    <w:top w:w="30" w:type="dxa"/>
                    <w:left w:w="0" w:type="dxa"/>
                    <w:bottom w:w="30" w:type="dxa"/>
                    <w:right w:w="0" w:type="dxa"/>
                  </w:tcMar>
                </w:tcPr>
                <w:p w14:paraId="61AED2C4"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AD89614" w14:textId="77777777" w:rsidR="004F6D2F" w:rsidRDefault="0046683B">
                  <w:pPr>
                    <w:pStyle w:val="p"/>
                  </w:pPr>
                  <w:r>
                    <w:rPr>
                      <w:rFonts w:ascii="Times New Roman" w:eastAsia="Times New Roman" w:hAnsi="Times New Roman" w:cs="Times New Roman"/>
                      <w:color w:val="000000"/>
                      <w:sz w:val="24"/>
                    </w:rPr>
                    <w:t>heterogeneous mixture</w:t>
                  </w:r>
                </w:p>
              </w:tc>
            </w:tr>
            <w:tr w:rsidR="004F6D2F" w14:paraId="19F9BC80" w14:textId="77777777">
              <w:tc>
                <w:tcPr>
                  <w:tcW w:w="400" w:type="dxa"/>
                  <w:tcMar>
                    <w:top w:w="0" w:type="dxa"/>
                    <w:left w:w="0" w:type="dxa"/>
                    <w:bottom w:w="0" w:type="dxa"/>
                    <w:right w:w="0" w:type="dxa"/>
                  </w:tcMar>
                </w:tcPr>
                <w:p w14:paraId="18A49FBE" w14:textId="77777777" w:rsidR="004F6D2F" w:rsidRDefault="0046683B">
                  <w:r>
                    <w:rPr>
                      <w:color w:val="000000"/>
                      <w:sz w:val="20"/>
                      <w:szCs w:val="20"/>
                    </w:rPr>
                    <w:t> </w:t>
                  </w:r>
                </w:p>
              </w:tc>
              <w:tc>
                <w:tcPr>
                  <w:tcW w:w="0" w:type="auto"/>
                  <w:tcMar>
                    <w:top w:w="30" w:type="dxa"/>
                    <w:left w:w="0" w:type="dxa"/>
                    <w:bottom w:w="30" w:type="dxa"/>
                    <w:right w:w="0" w:type="dxa"/>
                  </w:tcMar>
                </w:tcPr>
                <w:p w14:paraId="7E90F650"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A466768" w14:textId="77777777" w:rsidR="004F6D2F" w:rsidRDefault="0046683B">
                  <w:pPr>
                    <w:pStyle w:val="p"/>
                  </w:pPr>
                  <w:r>
                    <w:rPr>
                      <w:rFonts w:ascii="Times New Roman" w:eastAsia="Times New Roman" w:hAnsi="Times New Roman" w:cs="Times New Roman"/>
                      <w:color w:val="000000"/>
                      <w:sz w:val="24"/>
                    </w:rPr>
                    <w:t>pure mixture</w:t>
                  </w:r>
                </w:p>
              </w:tc>
            </w:tr>
            <w:tr w:rsidR="004F6D2F" w14:paraId="7F13912B" w14:textId="77777777">
              <w:tc>
                <w:tcPr>
                  <w:tcW w:w="400" w:type="dxa"/>
                  <w:tcMar>
                    <w:top w:w="0" w:type="dxa"/>
                    <w:left w:w="0" w:type="dxa"/>
                    <w:bottom w:w="0" w:type="dxa"/>
                    <w:right w:w="0" w:type="dxa"/>
                  </w:tcMar>
                </w:tcPr>
                <w:p w14:paraId="1CC14B6D" w14:textId="77777777" w:rsidR="004F6D2F" w:rsidRDefault="0046683B">
                  <w:r>
                    <w:rPr>
                      <w:color w:val="000000"/>
                      <w:sz w:val="20"/>
                      <w:szCs w:val="20"/>
                    </w:rPr>
                    <w:t> </w:t>
                  </w:r>
                </w:p>
              </w:tc>
              <w:tc>
                <w:tcPr>
                  <w:tcW w:w="0" w:type="auto"/>
                  <w:tcMar>
                    <w:top w:w="30" w:type="dxa"/>
                    <w:left w:w="0" w:type="dxa"/>
                    <w:bottom w:w="30" w:type="dxa"/>
                    <w:right w:w="0" w:type="dxa"/>
                  </w:tcMar>
                </w:tcPr>
                <w:p w14:paraId="3E774EAB"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0211C733" w14:textId="77777777" w:rsidR="004F6D2F" w:rsidRDefault="0046683B">
                  <w:pPr>
                    <w:pStyle w:val="p"/>
                  </w:pPr>
                  <w:r>
                    <w:rPr>
                      <w:rFonts w:ascii="Times New Roman" w:eastAsia="Times New Roman" w:hAnsi="Times New Roman" w:cs="Times New Roman"/>
                      <w:color w:val="000000"/>
                      <w:sz w:val="24"/>
                    </w:rPr>
                    <w:t>compound</w:t>
                  </w:r>
                </w:p>
              </w:tc>
            </w:tr>
            <w:tr w:rsidR="004F6D2F" w14:paraId="41C0F605" w14:textId="77777777">
              <w:tc>
                <w:tcPr>
                  <w:tcW w:w="400" w:type="dxa"/>
                  <w:tcMar>
                    <w:top w:w="0" w:type="dxa"/>
                    <w:left w:w="0" w:type="dxa"/>
                    <w:bottom w:w="0" w:type="dxa"/>
                    <w:right w:w="0" w:type="dxa"/>
                  </w:tcMar>
                </w:tcPr>
                <w:p w14:paraId="2CB50DD2" w14:textId="77777777" w:rsidR="004F6D2F" w:rsidRDefault="0046683B">
                  <w:r>
                    <w:rPr>
                      <w:color w:val="000000"/>
                      <w:sz w:val="20"/>
                      <w:szCs w:val="20"/>
                    </w:rPr>
                    <w:t> </w:t>
                  </w:r>
                </w:p>
              </w:tc>
              <w:tc>
                <w:tcPr>
                  <w:tcW w:w="0" w:type="auto"/>
                  <w:tcMar>
                    <w:top w:w="30" w:type="dxa"/>
                    <w:left w:w="0" w:type="dxa"/>
                    <w:bottom w:w="30" w:type="dxa"/>
                    <w:right w:w="0" w:type="dxa"/>
                  </w:tcMar>
                </w:tcPr>
                <w:p w14:paraId="38DFEAC3"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13DFA88" w14:textId="77777777" w:rsidR="004F6D2F" w:rsidRDefault="0046683B">
                  <w:pPr>
                    <w:pStyle w:val="p"/>
                  </w:pPr>
                  <w:r>
                    <w:rPr>
                      <w:rFonts w:ascii="Times New Roman" w:eastAsia="Times New Roman" w:hAnsi="Times New Roman" w:cs="Times New Roman"/>
                      <w:color w:val="000000"/>
                      <w:sz w:val="24"/>
                    </w:rPr>
                    <w:t>distilled mixture</w:t>
                  </w:r>
                </w:p>
              </w:tc>
            </w:tr>
          </w:tbl>
          <w:p w14:paraId="22AAE3A7"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351"/>
            </w:tblGrid>
            <w:tr w:rsidR="004F6D2F" w14:paraId="0BF4F505" w14:textId="77777777">
              <w:tc>
                <w:tcPr>
                  <w:tcW w:w="0" w:type="auto"/>
                  <w:tcMar>
                    <w:top w:w="30" w:type="dxa"/>
                    <w:left w:w="0" w:type="dxa"/>
                    <w:bottom w:w="30" w:type="dxa"/>
                    <w:right w:w="0" w:type="dxa"/>
                  </w:tcMar>
                </w:tcPr>
                <w:p w14:paraId="10EC47B3"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5387632F" w14:textId="77777777" w:rsidR="004F6D2F" w:rsidRDefault="0046683B">
                  <w:r>
                    <w:rPr>
                      <w:rFonts w:ascii="Times New Roman" w:eastAsia="Times New Roman" w:hAnsi="Times New Roman" w:cs="Times New Roman"/>
                      <w:color w:val="000000"/>
                      <w:sz w:val="24"/>
                    </w:rPr>
                    <w:t>a</w:t>
                  </w:r>
                </w:p>
              </w:tc>
            </w:tr>
            <w:tr w:rsidR="004F6D2F" w14:paraId="687F4B18" w14:textId="77777777">
              <w:tc>
                <w:tcPr>
                  <w:tcW w:w="0" w:type="auto"/>
                  <w:tcMar>
                    <w:top w:w="30" w:type="dxa"/>
                    <w:left w:w="0" w:type="dxa"/>
                    <w:bottom w:w="30" w:type="dxa"/>
                    <w:right w:w="0" w:type="dxa"/>
                  </w:tcMar>
                </w:tcPr>
                <w:p w14:paraId="4F68665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32B8AF8" w14:textId="77777777" w:rsidR="004F6D2F" w:rsidRDefault="0046683B">
                  <w:r>
                    <w:rPr>
                      <w:rFonts w:ascii="Times New Roman" w:eastAsia="Times New Roman" w:hAnsi="Times New Roman" w:cs="Times New Roman"/>
                      <w:color w:val="000000"/>
                      <w:sz w:val="24"/>
                    </w:rPr>
                    <w:t>1</w:t>
                  </w:r>
                </w:p>
              </w:tc>
            </w:tr>
            <w:tr w:rsidR="004F6D2F" w14:paraId="006A7FE3" w14:textId="77777777">
              <w:tc>
                <w:tcPr>
                  <w:tcW w:w="0" w:type="auto"/>
                  <w:tcMar>
                    <w:top w:w="30" w:type="dxa"/>
                    <w:left w:w="0" w:type="dxa"/>
                    <w:bottom w:w="30" w:type="dxa"/>
                    <w:right w:w="0" w:type="dxa"/>
                  </w:tcMar>
                </w:tcPr>
                <w:p w14:paraId="7670D36C"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16BD22A" w14:textId="77777777" w:rsidR="004F6D2F" w:rsidRDefault="0046683B">
                  <w:r>
                    <w:rPr>
                      <w:rFonts w:ascii="Times New Roman" w:eastAsia="Times New Roman" w:hAnsi="Times New Roman" w:cs="Times New Roman"/>
                      <w:color w:val="000000"/>
                      <w:sz w:val="24"/>
                    </w:rPr>
                    <w:t>Easy</w:t>
                  </w:r>
                </w:p>
              </w:tc>
            </w:tr>
            <w:tr w:rsidR="004F6D2F" w14:paraId="1F6E2803" w14:textId="77777777">
              <w:tc>
                <w:tcPr>
                  <w:tcW w:w="0" w:type="auto"/>
                  <w:tcMar>
                    <w:top w:w="30" w:type="dxa"/>
                    <w:left w:w="0" w:type="dxa"/>
                    <w:bottom w:w="30" w:type="dxa"/>
                    <w:right w:w="0" w:type="dxa"/>
                  </w:tcMar>
                </w:tcPr>
                <w:p w14:paraId="10B8C6C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BAEE404" w14:textId="77777777" w:rsidR="004F6D2F" w:rsidRDefault="0046683B">
                  <w:r>
                    <w:rPr>
                      <w:rFonts w:ascii="Times New Roman" w:eastAsia="Times New Roman" w:hAnsi="Times New Roman" w:cs="Times New Roman"/>
                      <w:color w:val="000000"/>
                      <w:sz w:val="24"/>
                    </w:rPr>
                    <w:t>1.1</w:t>
                  </w:r>
                </w:p>
              </w:tc>
            </w:tr>
            <w:tr w:rsidR="004F6D2F" w14:paraId="40E36B5F" w14:textId="77777777">
              <w:tc>
                <w:tcPr>
                  <w:tcW w:w="0" w:type="auto"/>
                  <w:tcMar>
                    <w:top w:w="30" w:type="dxa"/>
                    <w:left w:w="0" w:type="dxa"/>
                    <w:bottom w:w="30" w:type="dxa"/>
                    <w:right w:w="0" w:type="dxa"/>
                  </w:tcMar>
                </w:tcPr>
                <w:p w14:paraId="6001BFE9"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E2C3469" w14:textId="77777777" w:rsidR="004F6D2F" w:rsidRDefault="0046683B">
                  <w:r>
                    <w:rPr>
                      <w:rFonts w:ascii="Times New Roman" w:eastAsia="Times New Roman" w:hAnsi="Times New Roman" w:cs="Times New Roman"/>
                      <w:color w:val="000000"/>
                      <w:sz w:val="24"/>
                    </w:rPr>
                    <w:t>Multiple Choice</w:t>
                  </w:r>
                </w:p>
              </w:tc>
            </w:tr>
            <w:tr w:rsidR="004F6D2F" w14:paraId="297E6622" w14:textId="77777777">
              <w:tc>
                <w:tcPr>
                  <w:tcW w:w="0" w:type="auto"/>
                  <w:tcMar>
                    <w:top w:w="30" w:type="dxa"/>
                    <w:left w:w="0" w:type="dxa"/>
                    <w:bottom w:w="30" w:type="dxa"/>
                    <w:right w:w="0" w:type="dxa"/>
                  </w:tcMar>
                </w:tcPr>
                <w:p w14:paraId="6F9B036F"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8DFB70E" w14:textId="77777777" w:rsidR="004F6D2F" w:rsidRDefault="0046683B">
                  <w:r>
                    <w:rPr>
                      <w:rFonts w:ascii="Times New Roman" w:eastAsia="Times New Roman" w:hAnsi="Times New Roman" w:cs="Times New Roman"/>
                      <w:color w:val="000000"/>
                      <w:sz w:val="24"/>
                    </w:rPr>
                    <w:t>False</w:t>
                  </w:r>
                </w:p>
              </w:tc>
            </w:tr>
            <w:tr w:rsidR="004F6D2F" w14:paraId="4ADCF437" w14:textId="77777777">
              <w:tc>
                <w:tcPr>
                  <w:tcW w:w="0" w:type="auto"/>
                  <w:tcMar>
                    <w:top w:w="30" w:type="dxa"/>
                    <w:left w:w="0" w:type="dxa"/>
                    <w:bottom w:w="30" w:type="dxa"/>
                    <w:right w:w="0" w:type="dxa"/>
                  </w:tcMar>
                </w:tcPr>
                <w:p w14:paraId="7120FC37"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978D054" w14:textId="77777777" w:rsidR="004F6D2F" w:rsidRDefault="0046683B">
                  <w:r>
                    <w:rPr>
                      <w:rFonts w:ascii="Times New Roman" w:eastAsia="Times New Roman" w:hAnsi="Times New Roman" w:cs="Times New Roman"/>
                      <w:color w:val="000000"/>
                      <w:sz w:val="24"/>
                    </w:rPr>
                    <w:t>Chemistry | general chemistry | general concepts | matter | mixture</w:t>
                  </w:r>
                </w:p>
              </w:tc>
            </w:tr>
            <w:tr w:rsidR="004F6D2F" w14:paraId="6D7B9487" w14:textId="77777777">
              <w:tc>
                <w:tcPr>
                  <w:tcW w:w="0" w:type="auto"/>
                  <w:tcMar>
                    <w:top w:w="30" w:type="dxa"/>
                    <w:left w:w="0" w:type="dxa"/>
                    <w:bottom w:w="30" w:type="dxa"/>
                    <w:right w:w="0" w:type="dxa"/>
                  </w:tcMar>
                </w:tcPr>
                <w:p w14:paraId="1991C9A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8F3010A" w14:textId="77777777" w:rsidR="004F6D2F" w:rsidRDefault="0046683B">
                  <w:r>
                    <w:rPr>
                      <w:rFonts w:ascii="Times New Roman" w:eastAsia="Times New Roman" w:hAnsi="Times New Roman" w:cs="Times New Roman"/>
                      <w:color w:val="000000"/>
                      <w:sz w:val="24"/>
                    </w:rPr>
                    <w:t>Conceptual</w:t>
                  </w:r>
                </w:p>
              </w:tc>
            </w:tr>
            <w:tr w:rsidR="004F6D2F" w14:paraId="5BDA47FB" w14:textId="77777777">
              <w:tc>
                <w:tcPr>
                  <w:tcW w:w="0" w:type="auto"/>
                  <w:tcMar>
                    <w:top w:w="30" w:type="dxa"/>
                    <w:left w:w="0" w:type="dxa"/>
                    <w:bottom w:w="30" w:type="dxa"/>
                    <w:right w:w="0" w:type="dxa"/>
                  </w:tcMar>
                </w:tcPr>
                <w:p w14:paraId="38FDEC3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05BC67D" w14:textId="77777777" w:rsidR="004F6D2F" w:rsidRDefault="0046683B">
                  <w:r>
                    <w:rPr>
                      <w:rFonts w:ascii="Times New Roman" w:eastAsia="Times New Roman" w:hAnsi="Times New Roman" w:cs="Times New Roman"/>
                      <w:color w:val="000000"/>
                      <w:sz w:val="24"/>
                    </w:rPr>
                    <w:t>3/4/2016 4:26 PM</w:t>
                  </w:r>
                </w:p>
              </w:tc>
            </w:tr>
            <w:tr w:rsidR="004F6D2F" w14:paraId="5717E2A1" w14:textId="77777777">
              <w:tc>
                <w:tcPr>
                  <w:tcW w:w="0" w:type="auto"/>
                  <w:tcMar>
                    <w:top w:w="30" w:type="dxa"/>
                    <w:left w:w="0" w:type="dxa"/>
                    <w:bottom w:w="30" w:type="dxa"/>
                    <w:right w:w="0" w:type="dxa"/>
                  </w:tcMar>
                </w:tcPr>
                <w:p w14:paraId="60084638"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87AB8FF" w14:textId="77777777" w:rsidR="004F6D2F" w:rsidRDefault="0046683B">
                  <w:r>
                    <w:rPr>
                      <w:rFonts w:ascii="Times New Roman" w:eastAsia="Times New Roman" w:hAnsi="Times New Roman" w:cs="Times New Roman"/>
                      <w:color w:val="000000"/>
                      <w:sz w:val="24"/>
                    </w:rPr>
                    <w:t>3/4/2016 4:26 PM</w:t>
                  </w:r>
                </w:p>
              </w:tc>
            </w:tr>
          </w:tbl>
          <w:p w14:paraId="4A5E2C14" w14:textId="77777777" w:rsidR="004F6D2F" w:rsidRDefault="004F6D2F"/>
        </w:tc>
      </w:tr>
    </w:tbl>
    <w:p w14:paraId="0A91A62C"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AFB633F" w14:textId="77777777">
        <w:tc>
          <w:tcPr>
            <w:tcW w:w="5000" w:type="pct"/>
            <w:tcMar>
              <w:top w:w="0" w:type="dxa"/>
              <w:left w:w="0" w:type="dxa"/>
              <w:bottom w:w="0" w:type="dxa"/>
              <w:right w:w="0" w:type="dxa"/>
            </w:tcMar>
            <w:vAlign w:val="center"/>
          </w:tcPr>
          <w:p w14:paraId="10A09185" w14:textId="759FE3E7" w:rsidR="004F6D2F" w:rsidRDefault="0046683B">
            <w:pPr>
              <w:pStyle w:val="p"/>
            </w:pPr>
            <w:r>
              <w:rPr>
                <w:rFonts w:ascii="Times New Roman" w:eastAsia="Times New Roman" w:hAnsi="Times New Roman" w:cs="Times New Roman"/>
                <w:color w:val="000000"/>
                <w:sz w:val="24"/>
              </w:rPr>
              <w:t>Consider the following choices when answering questions 86-89.</w:t>
            </w:r>
            <w:r>
              <w:rPr>
                <w:rFonts w:ascii="Times New Roman" w:eastAsia="Times New Roman" w:hAnsi="Times New Roman" w:cs="Times New Roman"/>
                <w:color w:val="000000"/>
                <w:sz w:val="24"/>
              </w:rPr>
              <w:br/>
            </w:r>
            <w:r w:rsidR="004F4402">
              <w:rPr>
                <w:rFonts w:ascii="Times New Roman" w:eastAsia="Times New Roman" w:hAnsi="Times New Roman" w:cs="Times New Roman"/>
                <w:noProof/>
                <w:color w:val="000000"/>
                <w:position w:val="-160"/>
                <w:sz w:val="24"/>
              </w:rPr>
              <w:drawing>
                <wp:inline distT="0" distB="0" distL="0" distR="0" wp14:anchorId="4E6AB983" wp14:editId="29FD4DD6">
                  <wp:extent cx="5541010" cy="21837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541010" cy="2183765"/>
                          </a:xfrm>
                          <a:prstGeom prst="rect">
                            <a:avLst/>
                          </a:prstGeom>
                          <a:noFill/>
                          <a:ln>
                            <a:noFill/>
                          </a:ln>
                        </pic:spPr>
                      </pic:pic>
                    </a:graphicData>
                  </a:graphic>
                </wp:inline>
              </w:drawing>
            </w:r>
          </w:p>
        </w:tc>
      </w:tr>
    </w:tbl>
    <w:p w14:paraId="191B501D" w14:textId="77777777" w:rsidR="004F6D2F" w:rsidRDefault="004F6D2F"/>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6628F81" w14:textId="77777777">
        <w:tc>
          <w:tcPr>
            <w:tcW w:w="5000" w:type="pct"/>
            <w:tcMar>
              <w:top w:w="0" w:type="dxa"/>
              <w:left w:w="0" w:type="dxa"/>
              <w:bottom w:w="0" w:type="dxa"/>
              <w:right w:w="0" w:type="dxa"/>
            </w:tcMar>
            <w:vAlign w:val="center"/>
          </w:tcPr>
          <w:p w14:paraId="47DD357D" w14:textId="77777777" w:rsidR="004F6D2F" w:rsidRDefault="0046683B">
            <w:pPr>
              <w:pStyle w:val="p"/>
            </w:pPr>
            <w:r>
              <w:rPr>
                <w:rFonts w:ascii="Times New Roman" w:eastAsia="Times New Roman" w:hAnsi="Times New Roman" w:cs="Times New Roman"/>
                <w:color w:val="000000"/>
                <w:sz w:val="24"/>
              </w:rPr>
              <w:t>86. Which best represents a homogeneous mixture of an element and a compound?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94"/>
            </w:tblGrid>
            <w:tr w:rsidR="004F6D2F" w14:paraId="599B6B9B" w14:textId="77777777">
              <w:tc>
                <w:tcPr>
                  <w:tcW w:w="400" w:type="dxa"/>
                  <w:tcMar>
                    <w:top w:w="0" w:type="dxa"/>
                    <w:left w:w="0" w:type="dxa"/>
                    <w:bottom w:w="0" w:type="dxa"/>
                    <w:right w:w="0" w:type="dxa"/>
                  </w:tcMar>
                </w:tcPr>
                <w:p w14:paraId="0C59C4CB" w14:textId="77777777" w:rsidR="004F6D2F" w:rsidRDefault="0046683B">
                  <w:r>
                    <w:rPr>
                      <w:color w:val="000000"/>
                      <w:sz w:val="20"/>
                      <w:szCs w:val="20"/>
                    </w:rPr>
                    <w:t> </w:t>
                  </w:r>
                </w:p>
              </w:tc>
              <w:tc>
                <w:tcPr>
                  <w:tcW w:w="0" w:type="auto"/>
                  <w:tcMar>
                    <w:top w:w="30" w:type="dxa"/>
                    <w:left w:w="0" w:type="dxa"/>
                    <w:bottom w:w="30" w:type="dxa"/>
                    <w:right w:w="0" w:type="dxa"/>
                  </w:tcMar>
                </w:tcPr>
                <w:p w14:paraId="6ADF650D"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734A49A" w14:textId="77777777" w:rsidR="004F6D2F" w:rsidRDefault="0046683B">
                  <w:pPr>
                    <w:pStyle w:val="p"/>
                  </w:pPr>
                  <w:r>
                    <w:rPr>
                      <w:rFonts w:ascii="Times New Roman" w:eastAsia="Times New Roman" w:hAnsi="Times New Roman" w:cs="Times New Roman"/>
                      <w:color w:val="000000"/>
                      <w:sz w:val="24"/>
                    </w:rPr>
                    <w:t>option a</w:t>
                  </w:r>
                </w:p>
              </w:tc>
            </w:tr>
            <w:tr w:rsidR="004F6D2F" w14:paraId="25281D93" w14:textId="77777777">
              <w:tc>
                <w:tcPr>
                  <w:tcW w:w="400" w:type="dxa"/>
                  <w:tcMar>
                    <w:top w:w="0" w:type="dxa"/>
                    <w:left w:w="0" w:type="dxa"/>
                    <w:bottom w:w="0" w:type="dxa"/>
                    <w:right w:w="0" w:type="dxa"/>
                  </w:tcMar>
                </w:tcPr>
                <w:p w14:paraId="3A7BF3F9" w14:textId="77777777" w:rsidR="004F6D2F" w:rsidRDefault="0046683B">
                  <w:r>
                    <w:rPr>
                      <w:color w:val="000000"/>
                      <w:sz w:val="20"/>
                      <w:szCs w:val="20"/>
                    </w:rPr>
                    <w:t> </w:t>
                  </w:r>
                </w:p>
              </w:tc>
              <w:tc>
                <w:tcPr>
                  <w:tcW w:w="0" w:type="auto"/>
                  <w:tcMar>
                    <w:top w:w="30" w:type="dxa"/>
                    <w:left w:w="0" w:type="dxa"/>
                    <w:bottom w:w="30" w:type="dxa"/>
                    <w:right w:w="0" w:type="dxa"/>
                  </w:tcMar>
                </w:tcPr>
                <w:p w14:paraId="404B690E"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80A1082" w14:textId="77777777" w:rsidR="004F6D2F" w:rsidRDefault="0046683B">
                  <w:pPr>
                    <w:pStyle w:val="p"/>
                  </w:pPr>
                  <w:r>
                    <w:rPr>
                      <w:rFonts w:ascii="Times New Roman" w:eastAsia="Times New Roman" w:hAnsi="Times New Roman" w:cs="Times New Roman"/>
                      <w:color w:val="000000"/>
                      <w:sz w:val="24"/>
                    </w:rPr>
                    <w:t>option b</w:t>
                  </w:r>
                </w:p>
              </w:tc>
            </w:tr>
            <w:tr w:rsidR="004F6D2F" w14:paraId="48D047AD" w14:textId="77777777">
              <w:tc>
                <w:tcPr>
                  <w:tcW w:w="400" w:type="dxa"/>
                  <w:tcMar>
                    <w:top w:w="0" w:type="dxa"/>
                    <w:left w:w="0" w:type="dxa"/>
                    <w:bottom w:w="0" w:type="dxa"/>
                    <w:right w:w="0" w:type="dxa"/>
                  </w:tcMar>
                </w:tcPr>
                <w:p w14:paraId="0F035BC9" w14:textId="77777777" w:rsidR="004F6D2F" w:rsidRDefault="0046683B">
                  <w:r>
                    <w:rPr>
                      <w:color w:val="000000"/>
                      <w:sz w:val="20"/>
                      <w:szCs w:val="20"/>
                    </w:rPr>
                    <w:t> </w:t>
                  </w:r>
                </w:p>
              </w:tc>
              <w:tc>
                <w:tcPr>
                  <w:tcW w:w="0" w:type="auto"/>
                  <w:tcMar>
                    <w:top w:w="30" w:type="dxa"/>
                    <w:left w:w="0" w:type="dxa"/>
                    <w:bottom w:w="30" w:type="dxa"/>
                    <w:right w:w="0" w:type="dxa"/>
                  </w:tcMar>
                </w:tcPr>
                <w:p w14:paraId="0EE4D72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C1EE8A7" w14:textId="77777777" w:rsidR="004F6D2F" w:rsidRDefault="0046683B">
                  <w:pPr>
                    <w:pStyle w:val="p"/>
                  </w:pPr>
                  <w:r>
                    <w:rPr>
                      <w:rFonts w:ascii="Times New Roman" w:eastAsia="Times New Roman" w:hAnsi="Times New Roman" w:cs="Times New Roman"/>
                      <w:color w:val="000000"/>
                      <w:sz w:val="24"/>
                    </w:rPr>
                    <w:t>option c</w:t>
                  </w:r>
                </w:p>
              </w:tc>
            </w:tr>
            <w:tr w:rsidR="004F6D2F" w14:paraId="1C81B848" w14:textId="77777777">
              <w:tc>
                <w:tcPr>
                  <w:tcW w:w="400" w:type="dxa"/>
                  <w:tcMar>
                    <w:top w:w="0" w:type="dxa"/>
                    <w:left w:w="0" w:type="dxa"/>
                    <w:bottom w:w="0" w:type="dxa"/>
                    <w:right w:w="0" w:type="dxa"/>
                  </w:tcMar>
                </w:tcPr>
                <w:p w14:paraId="795A9F2C" w14:textId="77777777" w:rsidR="004F6D2F" w:rsidRDefault="0046683B">
                  <w:r>
                    <w:rPr>
                      <w:color w:val="000000"/>
                      <w:sz w:val="20"/>
                      <w:szCs w:val="20"/>
                    </w:rPr>
                    <w:t> </w:t>
                  </w:r>
                </w:p>
              </w:tc>
              <w:tc>
                <w:tcPr>
                  <w:tcW w:w="0" w:type="auto"/>
                  <w:tcMar>
                    <w:top w:w="30" w:type="dxa"/>
                    <w:left w:w="0" w:type="dxa"/>
                    <w:bottom w:w="30" w:type="dxa"/>
                    <w:right w:w="0" w:type="dxa"/>
                  </w:tcMar>
                </w:tcPr>
                <w:p w14:paraId="24994755"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7525488" w14:textId="77777777" w:rsidR="004F6D2F" w:rsidRDefault="0046683B">
                  <w:pPr>
                    <w:pStyle w:val="p"/>
                  </w:pPr>
                  <w:r>
                    <w:rPr>
                      <w:rFonts w:ascii="Times New Roman" w:eastAsia="Times New Roman" w:hAnsi="Times New Roman" w:cs="Times New Roman"/>
                      <w:color w:val="000000"/>
                      <w:sz w:val="24"/>
                    </w:rPr>
                    <w:t>option d</w:t>
                  </w:r>
                </w:p>
              </w:tc>
            </w:tr>
            <w:tr w:rsidR="004F6D2F" w14:paraId="21258CD1" w14:textId="77777777">
              <w:tc>
                <w:tcPr>
                  <w:tcW w:w="400" w:type="dxa"/>
                  <w:tcMar>
                    <w:top w:w="0" w:type="dxa"/>
                    <w:left w:w="0" w:type="dxa"/>
                    <w:bottom w:w="0" w:type="dxa"/>
                    <w:right w:w="0" w:type="dxa"/>
                  </w:tcMar>
                </w:tcPr>
                <w:p w14:paraId="37875196" w14:textId="77777777" w:rsidR="004F6D2F" w:rsidRDefault="0046683B">
                  <w:r>
                    <w:rPr>
                      <w:color w:val="000000"/>
                      <w:sz w:val="20"/>
                      <w:szCs w:val="20"/>
                    </w:rPr>
                    <w:t> </w:t>
                  </w:r>
                </w:p>
              </w:tc>
              <w:tc>
                <w:tcPr>
                  <w:tcW w:w="0" w:type="auto"/>
                  <w:tcMar>
                    <w:top w:w="30" w:type="dxa"/>
                    <w:left w:w="0" w:type="dxa"/>
                    <w:bottom w:w="30" w:type="dxa"/>
                    <w:right w:w="0" w:type="dxa"/>
                  </w:tcMar>
                </w:tcPr>
                <w:p w14:paraId="5D51C08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24530CFA" w14:textId="77777777" w:rsidR="004F6D2F" w:rsidRDefault="0046683B">
                  <w:pPr>
                    <w:pStyle w:val="p"/>
                  </w:pPr>
                  <w:r>
                    <w:rPr>
                      <w:rFonts w:ascii="Times New Roman" w:eastAsia="Times New Roman" w:hAnsi="Times New Roman" w:cs="Times New Roman"/>
                      <w:color w:val="000000"/>
                      <w:sz w:val="24"/>
                    </w:rPr>
                    <w:t>option e</w:t>
                  </w:r>
                </w:p>
              </w:tc>
            </w:tr>
          </w:tbl>
          <w:p w14:paraId="3897F808"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351"/>
            </w:tblGrid>
            <w:tr w:rsidR="004F6D2F" w14:paraId="1928B7DA" w14:textId="77777777">
              <w:tc>
                <w:tcPr>
                  <w:tcW w:w="0" w:type="auto"/>
                  <w:tcMar>
                    <w:top w:w="30" w:type="dxa"/>
                    <w:left w:w="0" w:type="dxa"/>
                    <w:bottom w:w="30" w:type="dxa"/>
                    <w:right w:w="0" w:type="dxa"/>
                  </w:tcMar>
                </w:tcPr>
                <w:p w14:paraId="39131709"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C677CBA" w14:textId="77777777" w:rsidR="004F6D2F" w:rsidRDefault="0046683B">
                  <w:r>
                    <w:rPr>
                      <w:rFonts w:ascii="Times New Roman" w:eastAsia="Times New Roman" w:hAnsi="Times New Roman" w:cs="Times New Roman"/>
                      <w:color w:val="000000"/>
                      <w:sz w:val="24"/>
                    </w:rPr>
                    <w:t>e</w:t>
                  </w:r>
                </w:p>
              </w:tc>
            </w:tr>
            <w:tr w:rsidR="004F6D2F" w14:paraId="7AC969F2" w14:textId="77777777">
              <w:tc>
                <w:tcPr>
                  <w:tcW w:w="0" w:type="auto"/>
                  <w:tcMar>
                    <w:top w:w="30" w:type="dxa"/>
                    <w:left w:w="0" w:type="dxa"/>
                    <w:bottom w:w="30" w:type="dxa"/>
                    <w:right w:w="0" w:type="dxa"/>
                  </w:tcMar>
                </w:tcPr>
                <w:p w14:paraId="4A21D639"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F24331C" w14:textId="77777777" w:rsidR="004F6D2F" w:rsidRDefault="0046683B">
                  <w:r>
                    <w:rPr>
                      <w:rFonts w:ascii="Times New Roman" w:eastAsia="Times New Roman" w:hAnsi="Times New Roman" w:cs="Times New Roman"/>
                      <w:color w:val="000000"/>
                      <w:sz w:val="24"/>
                    </w:rPr>
                    <w:t>1</w:t>
                  </w:r>
                </w:p>
              </w:tc>
            </w:tr>
            <w:tr w:rsidR="004F6D2F" w14:paraId="771A8348" w14:textId="77777777">
              <w:tc>
                <w:tcPr>
                  <w:tcW w:w="0" w:type="auto"/>
                  <w:tcMar>
                    <w:top w:w="30" w:type="dxa"/>
                    <w:left w:w="0" w:type="dxa"/>
                    <w:bottom w:w="30" w:type="dxa"/>
                    <w:right w:w="0" w:type="dxa"/>
                  </w:tcMar>
                </w:tcPr>
                <w:p w14:paraId="1BF272A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F24854C" w14:textId="77777777" w:rsidR="004F6D2F" w:rsidRDefault="0046683B">
                  <w:r>
                    <w:rPr>
                      <w:rFonts w:ascii="Times New Roman" w:eastAsia="Times New Roman" w:hAnsi="Times New Roman" w:cs="Times New Roman"/>
                      <w:color w:val="000000"/>
                      <w:sz w:val="24"/>
                    </w:rPr>
                    <w:t>Easy</w:t>
                  </w:r>
                </w:p>
              </w:tc>
            </w:tr>
            <w:tr w:rsidR="004F6D2F" w14:paraId="4A5D0D81" w14:textId="77777777">
              <w:tc>
                <w:tcPr>
                  <w:tcW w:w="0" w:type="auto"/>
                  <w:tcMar>
                    <w:top w:w="30" w:type="dxa"/>
                    <w:left w:w="0" w:type="dxa"/>
                    <w:bottom w:w="30" w:type="dxa"/>
                    <w:right w:w="0" w:type="dxa"/>
                  </w:tcMar>
                </w:tcPr>
                <w:p w14:paraId="4F2B56B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CAAAA88" w14:textId="77777777" w:rsidR="004F6D2F" w:rsidRDefault="0046683B">
                  <w:r>
                    <w:rPr>
                      <w:rFonts w:ascii="Times New Roman" w:eastAsia="Times New Roman" w:hAnsi="Times New Roman" w:cs="Times New Roman"/>
                      <w:color w:val="000000"/>
                      <w:sz w:val="24"/>
                    </w:rPr>
                    <w:t>1.1</w:t>
                  </w:r>
                </w:p>
              </w:tc>
            </w:tr>
            <w:tr w:rsidR="004F6D2F" w14:paraId="6A7461FA" w14:textId="77777777">
              <w:tc>
                <w:tcPr>
                  <w:tcW w:w="0" w:type="auto"/>
                  <w:tcMar>
                    <w:top w:w="30" w:type="dxa"/>
                    <w:left w:w="0" w:type="dxa"/>
                    <w:bottom w:w="30" w:type="dxa"/>
                    <w:right w:w="0" w:type="dxa"/>
                  </w:tcMar>
                </w:tcPr>
                <w:p w14:paraId="6EDBEF7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67FA89E" w14:textId="77777777" w:rsidR="004F6D2F" w:rsidRDefault="0046683B">
                  <w:r>
                    <w:rPr>
                      <w:rFonts w:ascii="Times New Roman" w:eastAsia="Times New Roman" w:hAnsi="Times New Roman" w:cs="Times New Roman"/>
                      <w:color w:val="000000"/>
                      <w:sz w:val="24"/>
                    </w:rPr>
                    <w:t>Multi-Mode (Multiple choice)</w:t>
                  </w:r>
                </w:p>
              </w:tc>
            </w:tr>
            <w:tr w:rsidR="004F6D2F" w14:paraId="1D957553" w14:textId="77777777">
              <w:tc>
                <w:tcPr>
                  <w:tcW w:w="0" w:type="auto"/>
                  <w:tcMar>
                    <w:top w:w="30" w:type="dxa"/>
                    <w:left w:w="0" w:type="dxa"/>
                    <w:bottom w:w="30" w:type="dxa"/>
                    <w:right w:w="0" w:type="dxa"/>
                  </w:tcMar>
                </w:tcPr>
                <w:p w14:paraId="0DDFB6F3"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A7A36CE" w14:textId="77777777" w:rsidR="004F6D2F" w:rsidRDefault="0046683B">
                  <w:r>
                    <w:rPr>
                      <w:rFonts w:ascii="Times New Roman" w:eastAsia="Times New Roman" w:hAnsi="Times New Roman" w:cs="Times New Roman"/>
                      <w:color w:val="000000"/>
                      <w:sz w:val="24"/>
                    </w:rPr>
                    <w:t>False</w:t>
                  </w:r>
                </w:p>
              </w:tc>
            </w:tr>
            <w:tr w:rsidR="004F6D2F" w14:paraId="675237E9" w14:textId="77777777">
              <w:tc>
                <w:tcPr>
                  <w:tcW w:w="0" w:type="auto"/>
                  <w:tcMar>
                    <w:top w:w="30" w:type="dxa"/>
                    <w:left w:w="0" w:type="dxa"/>
                    <w:bottom w:w="30" w:type="dxa"/>
                    <w:right w:w="0" w:type="dxa"/>
                  </w:tcMar>
                </w:tcPr>
                <w:p w14:paraId="09C2A7A1" w14:textId="77777777" w:rsidR="004F6D2F" w:rsidRDefault="0046683B">
                  <w:r>
                    <w:rPr>
                      <w:rFonts w:ascii="Times New Roman" w:eastAsia="Times New Roman" w:hAnsi="Times New Roman" w:cs="Times New Roman"/>
                      <w:i/>
                      <w:iCs/>
                      <w:color w:val="000000"/>
                      <w:sz w:val="24"/>
                    </w:rPr>
                    <w:t>PREFACE NAME:  </w:t>
                  </w:r>
                </w:p>
              </w:tc>
              <w:tc>
                <w:tcPr>
                  <w:tcW w:w="0" w:type="auto"/>
                  <w:tcMar>
                    <w:top w:w="30" w:type="dxa"/>
                    <w:left w:w="0" w:type="dxa"/>
                    <w:bottom w:w="30" w:type="dxa"/>
                    <w:right w:w="0" w:type="dxa"/>
                  </w:tcMar>
                </w:tcPr>
                <w:p w14:paraId="0BA580FE" w14:textId="77777777" w:rsidR="004F6D2F" w:rsidRDefault="0046683B">
                  <w:r>
                    <w:rPr>
                      <w:rFonts w:ascii="Times New Roman" w:eastAsia="Times New Roman" w:hAnsi="Times New Roman" w:cs="Times New Roman"/>
                      <w:color w:val="000000"/>
                      <w:sz w:val="24"/>
                    </w:rPr>
                    <w:t>Ref 1-3</w:t>
                  </w:r>
                </w:p>
              </w:tc>
            </w:tr>
            <w:tr w:rsidR="004F6D2F" w14:paraId="6DDD0E50" w14:textId="77777777">
              <w:tc>
                <w:tcPr>
                  <w:tcW w:w="0" w:type="auto"/>
                  <w:tcMar>
                    <w:top w:w="30" w:type="dxa"/>
                    <w:left w:w="0" w:type="dxa"/>
                    <w:bottom w:w="30" w:type="dxa"/>
                    <w:right w:w="0" w:type="dxa"/>
                  </w:tcMar>
                </w:tcPr>
                <w:p w14:paraId="5837C2D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E3B23E6" w14:textId="77777777" w:rsidR="004F6D2F" w:rsidRDefault="0046683B">
                  <w:r>
                    <w:rPr>
                      <w:rFonts w:ascii="Times New Roman" w:eastAsia="Times New Roman" w:hAnsi="Times New Roman" w:cs="Times New Roman"/>
                      <w:color w:val="000000"/>
                      <w:sz w:val="24"/>
                    </w:rPr>
                    <w:t>Chemistry | general chemistry | general concepts | matter | mixture</w:t>
                  </w:r>
                </w:p>
              </w:tc>
            </w:tr>
            <w:tr w:rsidR="004F6D2F" w14:paraId="3268C13F" w14:textId="77777777">
              <w:tc>
                <w:tcPr>
                  <w:tcW w:w="0" w:type="auto"/>
                  <w:tcMar>
                    <w:top w:w="30" w:type="dxa"/>
                    <w:left w:w="0" w:type="dxa"/>
                    <w:bottom w:w="30" w:type="dxa"/>
                    <w:right w:w="0" w:type="dxa"/>
                  </w:tcMar>
                </w:tcPr>
                <w:p w14:paraId="547AF24C"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BAE225B" w14:textId="77777777" w:rsidR="004F6D2F" w:rsidRDefault="0046683B">
                  <w:r>
                    <w:rPr>
                      <w:rFonts w:ascii="Times New Roman" w:eastAsia="Times New Roman" w:hAnsi="Times New Roman" w:cs="Times New Roman"/>
                      <w:color w:val="000000"/>
                      <w:sz w:val="24"/>
                    </w:rPr>
                    <w:t>Conceptual</w:t>
                  </w:r>
                </w:p>
              </w:tc>
            </w:tr>
            <w:tr w:rsidR="004F6D2F" w14:paraId="6888937E" w14:textId="77777777">
              <w:tc>
                <w:tcPr>
                  <w:tcW w:w="0" w:type="auto"/>
                  <w:tcMar>
                    <w:top w:w="30" w:type="dxa"/>
                    <w:left w:w="0" w:type="dxa"/>
                    <w:bottom w:w="30" w:type="dxa"/>
                    <w:right w:w="0" w:type="dxa"/>
                  </w:tcMar>
                </w:tcPr>
                <w:p w14:paraId="77CA4C99"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6E98B0F" w14:textId="77777777" w:rsidR="004F6D2F" w:rsidRDefault="0046683B">
                  <w:r>
                    <w:rPr>
                      <w:rFonts w:ascii="Times New Roman" w:eastAsia="Times New Roman" w:hAnsi="Times New Roman" w:cs="Times New Roman"/>
                      <w:color w:val="000000"/>
                      <w:sz w:val="24"/>
                    </w:rPr>
                    <w:t>3/4/2016 4:26 PM</w:t>
                  </w:r>
                </w:p>
              </w:tc>
            </w:tr>
            <w:tr w:rsidR="004F6D2F" w14:paraId="41BBF812" w14:textId="77777777">
              <w:tc>
                <w:tcPr>
                  <w:tcW w:w="0" w:type="auto"/>
                  <w:tcMar>
                    <w:top w:w="30" w:type="dxa"/>
                    <w:left w:w="0" w:type="dxa"/>
                    <w:bottom w:w="30" w:type="dxa"/>
                    <w:right w:w="0" w:type="dxa"/>
                  </w:tcMar>
                </w:tcPr>
                <w:p w14:paraId="5A8F28D5" w14:textId="77777777" w:rsidR="004F6D2F" w:rsidRDefault="0046683B">
                  <w:r>
                    <w:rPr>
                      <w:rFonts w:ascii="Times New Roman" w:eastAsia="Times New Roman" w:hAnsi="Times New Roman" w:cs="Times New Roman"/>
                      <w:i/>
                      <w:iCs/>
                      <w:color w:val="000000"/>
                      <w:sz w:val="24"/>
                    </w:rPr>
                    <w:lastRenderedPageBreak/>
                    <w:t>DATE MODIFIED:  </w:t>
                  </w:r>
                </w:p>
              </w:tc>
              <w:tc>
                <w:tcPr>
                  <w:tcW w:w="0" w:type="auto"/>
                  <w:tcMar>
                    <w:top w:w="30" w:type="dxa"/>
                    <w:left w:w="0" w:type="dxa"/>
                    <w:bottom w:w="30" w:type="dxa"/>
                    <w:right w:w="0" w:type="dxa"/>
                  </w:tcMar>
                </w:tcPr>
                <w:p w14:paraId="411E47F9" w14:textId="77777777" w:rsidR="004F6D2F" w:rsidRDefault="0046683B">
                  <w:r>
                    <w:rPr>
                      <w:rFonts w:ascii="Times New Roman" w:eastAsia="Times New Roman" w:hAnsi="Times New Roman" w:cs="Times New Roman"/>
                      <w:color w:val="000000"/>
                      <w:sz w:val="24"/>
                    </w:rPr>
                    <w:t>3/4/2016 4:26 PM</w:t>
                  </w:r>
                </w:p>
              </w:tc>
            </w:tr>
          </w:tbl>
          <w:p w14:paraId="6328917F" w14:textId="77777777" w:rsidR="004F6D2F" w:rsidRDefault="004F6D2F"/>
        </w:tc>
      </w:tr>
    </w:tbl>
    <w:p w14:paraId="2E27FD97"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F5E7658" w14:textId="77777777">
        <w:tc>
          <w:tcPr>
            <w:tcW w:w="5000" w:type="pct"/>
            <w:tcMar>
              <w:top w:w="0" w:type="dxa"/>
              <w:left w:w="0" w:type="dxa"/>
              <w:bottom w:w="0" w:type="dxa"/>
              <w:right w:w="0" w:type="dxa"/>
            </w:tcMar>
            <w:vAlign w:val="center"/>
          </w:tcPr>
          <w:p w14:paraId="4F384666" w14:textId="77777777" w:rsidR="004F6D2F" w:rsidRDefault="0046683B">
            <w:pPr>
              <w:pStyle w:val="p"/>
            </w:pPr>
            <w:r>
              <w:rPr>
                <w:rFonts w:ascii="Times New Roman" w:eastAsia="Times New Roman" w:hAnsi="Times New Roman" w:cs="Times New Roman"/>
                <w:color w:val="000000"/>
                <w:sz w:val="24"/>
              </w:rPr>
              <w:t>87. Which best represents a gaseous compound?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94"/>
            </w:tblGrid>
            <w:tr w:rsidR="004F6D2F" w14:paraId="5D115FBD" w14:textId="77777777">
              <w:tc>
                <w:tcPr>
                  <w:tcW w:w="400" w:type="dxa"/>
                  <w:tcMar>
                    <w:top w:w="0" w:type="dxa"/>
                    <w:left w:w="0" w:type="dxa"/>
                    <w:bottom w:w="0" w:type="dxa"/>
                    <w:right w:w="0" w:type="dxa"/>
                  </w:tcMar>
                </w:tcPr>
                <w:p w14:paraId="3CF187E7" w14:textId="77777777" w:rsidR="004F6D2F" w:rsidRDefault="0046683B">
                  <w:r>
                    <w:rPr>
                      <w:color w:val="000000"/>
                      <w:sz w:val="20"/>
                      <w:szCs w:val="20"/>
                    </w:rPr>
                    <w:t> </w:t>
                  </w:r>
                </w:p>
              </w:tc>
              <w:tc>
                <w:tcPr>
                  <w:tcW w:w="0" w:type="auto"/>
                  <w:tcMar>
                    <w:top w:w="30" w:type="dxa"/>
                    <w:left w:w="0" w:type="dxa"/>
                    <w:bottom w:w="30" w:type="dxa"/>
                    <w:right w:w="0" w:type="dxa"/>
                  </w:tcMar>
                </w:tcPr>
                <w:p w14:paraId="18F78263"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A51BECB" w14:textId="77777777" w:rsidR="004F6D2F" w:rsidRDefault="0046683B">
                  <w:pPr>
                    <w:pStyle w:val="p"/>
                  </w:pPr>
                  <w:r>
                    <w:rPr>
                      <w:rFonts w:ascii="Times New Roman" w:eastAsia="Times New Roman" w:hAnsi="Times New Roman" w:cs="Times New Roman"/>
                      <w:color w:val="000000"/>
                      <w:sz w:val="24"/>
                    </w:rPr>
                    <w:t>option a</w:t>
                  </w:r>
                </w:p>
              </w:tc>
            </w:tr>
            <w:tr w:rsidR="004F6D2F" w14:paraId="55A46C29" w14:textId="77777777">
              <w:tc>
                <w:tcPr>
                  <w:tcW w:w="400" w:type="dxa"/>
                  <w:tcMar>
                    <w:top w:w="0" w:type="dxa"/>
                    <w:left w:w="0" w:type="dxa"/>
                    <w:bottom w:w="0" w:type="dxa"/>
                    <w:right w:w="0" w:type="dxa"/>
                  </w:tcMar>
                </w:tcPr>
                <w:p w14:paraId="7E92C85F" w14:textId="77777777" w:rsidR="004F6D2F" w:rsidRDefault="0046683B">
                  <w:r>
                    <w:rPr>
                      <w:color w:val="000000"/>
                      <w:sz w:val="20"/>
                      <w:szCs w:val="20"/>
                    </w:rPr>
                    <w:t> </w:t>
                  </w:r>
                </w:p>
              </w:tc>
              <w:tc>
                <w:tcPr>
                  <w:tcW w:w="0" w:type="auto"/>
                  <w:tcMar>
                    <w:top w:w="30" w:type="dxa"/>
                    <w:left w:w="0" w:type="dxa"/>
                    <w:bottom w:w="30" w:type="dxa"/>
                    <w:right w:w="0" w:type="dxa"/>
                  </w:tcMar>
                </w:tcPr>
                <w:p w14:paraId="601DE83C"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6632C39" w14:textId="77777777" w:rsidR="004F6D2F" w:rsidRDefault="0046683B">
                  <w:pPr>
                    <w:pStyle w:val="p"/>
                  </w:pPr>
                  <w:r>
                    <w:rPr>
                      <w:rFonts w:ascii="Times New Roman" w:eastAsia="Times New Roman" w:hAnsi="Times New Roman" w:cs="Times New Roman"/>
                      <w:color w:val="000000"/>
                      <w:sz w:val="24"/>
                    </w:rPr>
                    <w:t>option b</w:t>
                  </w:r>
                </w:p>
              </w:tc>
            </w:tr>
            <w:tr w:rsidR="004F6D2F" w14:paraId="2FDA7BAC" w14:textId="77777777">
              <w:tc>
                <w:tcPr>
                  <w:tcW w:w="400" w:type="dxa"/>
                  <w:tcMar>
                    <w:top w:w="0" w:type="dxa"/>
                    <w:left w:w="0" w:type="dxa"/>
                    <w:bottom w:w="0" w:type="dxa"/>
                    <w:right w:w="0" w:type="dxa"/>
                  </w:tcMar>
                </w:tcPr>
                <w:p w14:paraId="1FD638A3" w14:textId="77777777" w:rsidR="004F6D2F" w:rsidRDefault="0046683B">
                  <w:r>
                    <w:rPr>
                      <w:color w:val="000000"/>
                      <w:sz w:val="20"/>
                      <w:szCs w:val="20"/>
                    </w:rPr>
                    <w:t> </w:t>
                  </w:r>
                </w:p>
              </w:tc>
              <w:tc>
                <w:tcPr>
                  <w:tcW w:w="0" w:type="auto"/>
                  <w:tcMar>
                    <w:top w:w="30" w:type="dxa"/>
                    <w:left w:w="0" w:type="dxa"/>
                    <w:bottom w:w="30" w:type="dxa"/>
                    <w:right w:w="0" w:type="dxa"/>
                  </w:tcMar>
                </w:tcPr>
                <w:p w14:paraId="78479396"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CF5E18B" w14:textId="77777777" w:rsidR="004F6D2F" w:rsidRDefault="0046683B">
                  <w:pPr>
                    <w:pStyle w:val="p"/>
                  </w:pPr>
                  <w:r>
                    <w:rPr>
                      <w:rFonts w:ascii="Times New Roman" w:eastAsia="Times New Roman" w:hAnsi="Times New Roman" w:cs="Times New Roman"/>
                      <w:color w:val="000000"/>
                      <w:sz w:val="24"/>
                    </w:rPr>
                    <w:t>option c</w:t>
                  </w:r>
                </w:p>
              </w:tc>
            </w:tr>
            <w:tr w:rsidR="004F6D2F" w14:paraId="60D9408D" w14:textId="77777777">
              <w:tc>
                <w:tcPr>
                  <w:tcW w:w="400" w:type="dxa"/>
                  <w:tcMar>
                    <w:top w:w="0" w:type="dxa"/>
                    <w:left w:w="0" w:type="dxa"/>
                    <w:bottom w:w="0" w:type="dxa"/>
                    <w:right w:w="0" w:type="dxa"/>
                  </w:tcMar>
                </w:tcPr>
                <w:p w14:paraId="6BC737CB" w14:textId="77777777" w:rsidR="004F6D2F" w:rsidRDefault="0046683B">
                  <w:r>
                    <w:rPr>
                      <w:color w:val="000000"/>
                      <w:sz w:val="20"/>
                      <w:szCs w:val="20"/>
                    </w:rPr>
                    <w:t> </w:t>
                  </w:r>
                </w:p>
              </w:tc>
              <w:tc>
                <w:tcPr>
                  <w:tcW w:w="0" w:type="auto"/>
                  <w:tcMar>
                    <w:top w:w="30" w:type="dxa"/>
                    <w:left w:w="0" w:type="dxa"/>
                    <w:bottom w:w="30" w:type="dxa"/>
                    <w:right w:w="0" w:type="dxa"/>
                  </w:tcMar>
                </w:tcPr>
                <w:p w14:paraId="54B45D6E"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6713A60" w14:textId="77777777" w:rsidR="004F6D2F" w:rsidRDefault="0046683B">
                  <w:pPr>
                    <w:pStyle w:val="p"/>
                  </w:pPr>
                  <w:r>
                    <w:rPr>
                      <w:rFonts w:ascii="Times New Roman" w:eastAsia="Times New Roman" w:hAnsi="Times New Roman" w:cs="Times New Roman"/>
                      <w:color w:val="000000"/>
                      <w:sz w:val="24"/>
                    </w:rPr>
                    <w:t>option d</w:t>
                  </w:r>
                </w:p>
              </w:tc>
            </w:tr>
            <w:tr w:rsidR="004F6D2F" w14:paraId="160A325D" w14:textId="77777777">
              <w:tc>
                <w:tcPr>
                  <w:tcW w:w="400" w:type="dxa"/>
                  <w:tcMar>
                    <w:top w:w="0" w:type="dxa"/>
                    <w:left w:w="0" w:type="dxa"/>
                    <w:bottom w:w="0" w:type="dxa"/>
                    <w:right w:w="0" w:type="dxa"/>
                  </w:tcMar>
                </w:tcPr>
                <w:p w14:paraId="098E4C99" w14:textId="77777777" w:rsidR="004F6D2F" w:rsidRDefault="0046683B">
                  <w:r>
                    <w:rPr>
                      <w:color w:val="000000"/>
                      <w:sz w:val="20"/>
                      <w:szCs w:val="20"/>
                    </w:rPr>
                    <w:t> </w:t>
                  </w:r>
                </w:p>
              </w:tc>
              <w:tc>
                <w:tcPr>
                  <w:tcW w:w="0" w:type="auto"/>
                  <w:tcMar>
                    <w:top w:w="30" w:type="dxa"/>
                    <w:left w:w="0" w:type="dxa"/>
                    <w:bottom w:w="30" w:type="dxa"/>
                    <w:right w:w="0" w:type="dxa"/>
                  </w:tcMar>
                </w:tcPr>
                <w:p w14:paraId="331D4839"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056886DB" w14:textId="77777777" w:rsidR="004F6D2F" w:rsidRDefault="0046683B">
                  <w:pPr>
                    <w:pStyle w:val="p"/>
                  </w:pPr>
                  <w:r>
                    <w:rPr>
                      <w:rFonts w:ascii="Times New Roman" w:eastAsia="Times New Roman" w:hAnsi="Times New Roman" w:cs="Times New Roman"/>
                      <w:color w:val="000000"/>
                      <w:sz w:val="24"/>
                    </w:rPr>
                    <w:t>option e</w:t>
                  </w:r>
                </w:p>
              </w:tc>
            </w:tr>
          </w:tbl>
          <w:p w14:paraId="203AD31C"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070"/>
            </w:tblGrid>
            <w:tr w:rsidR="004F6D2F" w14:paraId="3B2905BA" w14:textId="77777777">
              <w:tc>
                <w:tcPr>
                  <w:tcW w:w="0" w:type="auto"/>
                  <w:tcMar>
                    <w:top w:w="30" w:type="dxa"/>
                    <w:left w:w="0" w:type="dxa"/>
                    <w:bottom w:w="30" w:type="dxa"/>
                    <w:right w:w="0" w:type="dxa"/>
                  </w:tcMar>
                </w:tcPr>
                <w:p w14:paraId="0BC18AEE"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AFB70F4" w14:textId="77777777" w:rsidR="004F6D2F" w:rsidRDefault="0046683B">
                  <w:r>
                    <w:rPr>
                      <w:rFonts w:ascii="Times New Roman" w:eastAsia="Times New Roman" w:hAnsi="Times New Roman" w:cs="Times New Roman"/>
                      <w:color w:val="000000"/>
                      <w:sz w:val="24"/>
                    </w:rPr>
                    <w:t>c</w:t>
                  </w:r>
                </w:p>
              </w:tc>
            </w:tr>
            <w:tr w:rsidR="004F6D2F" w14:paraId="20790FD7" w14:textId="77777777">
              <w:tc>
                <w:tcPr>
                  <w:tcW w:w="0" w:type="auto"/>
                  <w:tcMar>
                    <w:top w:w="30" w:type="dxa"/>
                    <w:left w:w="0" w:type="dxa"/>
                    <w:bottom w:w="30" w:type="dxa"/>
                    <w:right w:w="0" w:type="dxa"/>
                  </w:tcMar>
                </w:tcPr>
                <w:p w14:paraId="2FCD762E"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83B92BB" w14:textId="77777777" w:rsidR="004F6D2F" w:rsidRDefault="0046683B">
                  <w:r>
                    <w:rPr>
                      <w:rFonts w:ascii="Times New Roman" w:eastAsia="Times New Roman" w:hAnsi="Times New Roman" w:cs="Times New Roman"/>
                      <w:color w:val="000000"/>
                      <w:sz w:val="24"/>
                    </w:rPr>
                    <w:t>1</w:t>
                  </w:r>
                </w:p>
              </w:tc>
            </w:tr>
            <w:tr w:rsidR="004F6D2F" w14:paraId="5F140D5D" w14:textId="77777777">
              <w:tc>
                <w:tcPr>
                  <w:tcW w:w="0" w:type="auto"/>
                  <w:tcMar>
                    <w:top w:w="30" w:type="dxa"/>
                    <w:left w:w="0" w:type="dxa"/>
                    <w:bottom w:w="30" w:type="dxa"/>
                    <w:right w:w="0" w:type="dxa"/>
                  </w:tcMar>
                </w:tcPr>
                <w:p w14:paraId="5F6160F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5D247AA" w14:textId="77777777" w:rsidR="004F6D2F" w:rsidRDefault="0046683B">
                  <w:r>
                    <w:rPr>
                      <w:rFonts w:ascii="Times New Roman" w:eastAsia="Times New Roman" w:hAnsi="Times New Roman" w:cs="Times New Roman"/>
                      <w:color w:val="000000"/>
                      <w:sz w:val="24"/>
                    </w:rPr>
                    <w:t>Easy</w:t>
                  </w:r>
                </w:p>
              </w:tc>
            </w:tr>
            <w:tr w:rsidR="004F6D2F" w14:paraId="57044DF3" w14:textId="77777777">
              <w:tc>
                <w:tcPr>
                  <w:tcW w:w="0" w:type="auto"/>
                  <w:tcMar>
                    <w:top w:w="30" w:type="dxa"/>
                    <w:left w:w="0" w:type="dxa"/>
                    <w:bottom w:w="30" w:type="dxa"/>
                    <w:right w:w="0" w:type="dxa"/>
                  </w:tcMar>
                </w:tcPr>
                <w:p w14:paraId="1F51830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51B6527" w14:textId="77777777" w:rsidR="004F6D2F" w:rsidRDefault="0046683B">
                  <w:r>
                    <w:rPr>
                      <w:rFonts w:ascii="Times New Roman" w:eastAsia="Times New Roman" w:hAnsi="Times New Roman" w:cs="Times New Roman"/>
                      <w:color w:val="000000"/>
                      <w:sz w:val="24"/>
                    </w:rPr>
                    <w:t>1.1</w:t>
                  </w:r>
                </w:p>
              </w:tc>
            </w:tr>
            <w:tr w:rsidR="004F6D2F" w14:paraId="0A7EB1AA" w14:textId="77777777">
              <w:tc>
                <w:tcPr>
                  <w:tcW w:w="0" w:type="auto"/>
                  <w:tcMar>
                    <w:top w:w="30" w:type="dxa"/>
                    <w:left w:w="0" w:type="dxa"/>
                    <w:bottom w:w="30" w:type="dxa"/>
                    <w:right w:w="0" w:type="dxa"/>
                  </w:tcMar>
                </w:tcPr>
                <w:p w14:paraId="5B2F59B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4292882B" w14:textId="77777777" w:rsidR="004F6D2F" w:rsidRDefault="0046683B">
                  <w:r>
                    <w:rPr>
                      <w:rFonts w:ascii="Times New Roman" w:eastAsia="Times New Roman" w:hAnsi="Times New Roman" w:cs="Times New Roman"/>
                      <w:color w:val="000000"/>
                      <w:sz w:val="24"/>
                    </w:rPr>
                    <w:t>Multi-Mode (Multiple choice)</w:t>
                  </w:r>
                </w:p>
              </w:tc>
            </w:tr>
            <w:tr w:rsidR="004F6D2F" w14:paraId="29F5680A" w14:textId="77777777">
              <w:tc>
                <w:tcPr>
                  <w:tcW w:w="0" w:type="auto"/>
                  <w:tcMar>
                    <w:top w:w="30" w:type="dxa"/>
                    <w:left w:w="0" w:type="dxa"/>
                    <w:bottom w:w="30" w:type="dxa"/>
                    <w:right w:w="0" w:type="dxa"/>
                  </w:tcMar>
                </w:tcPr>
                <w:p w14:paraId="39728AA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A3DA525" w14:textId="77777777" w:rsidR="004F6D2F" w:rsidRDefault="0046683B">
                  <w:r>
                    <w:rPr>
                      <w:rFonts w:ascii="Times New Roman" w:eastAsia="Times New Roman" w:hAnsi="Times New Roman" w:cs="Times New Roman"/>
                      <w:color w:val="000000"/>
                      <w:sz w:val="24"/>
                    </w:rPr>
                    <w:t>False</w:t>
                  </w:r>
                </w:p>
              </w:tc>
            </w:tr>
            <w:tr w:rsidR="004F6D2F" w14:paraId="5E5E6B0F" w14:textId="77777777">
              <w:tc>
                <w:tcPr>
                  <w:tcW w:w="0" w:type="auto"/>
                  <w:tcMar>
                    <w:top w:w="30" w:type="dxa"/>
                    <w:left w:w="0" w:type="dxa"/>
                    <w:bottom w:w="30" w:type="dxa"/>
                    <w:right w:w="0" w:type="dxa"/>
                  </w:tcMar>
                </w:tcPr>
                <w:p w14:paraId="46A51B2E" w14:textId="77777777" w:rsidR="004F6D2F" w:rsidRDefault="0046683B">
                  <w:r>
                    <w:rPr>
                      <w:rFonts w:ascii="Times New Roman" w:eastAsia="Times New Roman" w:hAnsi="Times New Roman" w:cs="Times New Roman"/>
                      <w:i/>
                      <w:iCs/>
                      <w:color w:val="000000"/>
                      <w:sz w:val="24"/>
                    </w:rPr>
                    <w:t>PREFACE NAME:  </w:t>
                  </w:r>
                </w:p>
              </w:tc>
              <w:tc>
                <w:tcPr>
                  <w:tcW w:w="0" w:type="auto"/>
                  <w:tcMar>
                    <w:top w:w="30" w:type="dxa"/>
                    <w:left w:w="0" w:type="dxa"/>
                    <w:bottom w:w="30" w:type="dxa"/>
                    <w:right w:w="0" w:type="dxa"/>
                  </w:tcMar>
                </w:tcPr>
                <w:p w14:paraId="47107B7E" w14:textId="77777777" w:rsidR="004F6D2F" w:rsidRDefault="0046683B">
                  <w:r>
                    <w:rPr>
                      <w:rFonts w:ascii="Times New Roman" w:eastAsia="Times New Roman" w:hAnsi="Times New Roman" w:cs="Times New Roman"/>
                      <w:color w:val="000000"/>
                      <w:sz w:val="24"/>
                    </w:rPr>
                    <w:t>Ref 1-3</w:t>
                  </w:r>
                </w:p>
              </w:tc>
            </w:tr>
            <w:tr w:rsidR="004F6D2F" w14:paraId="4080D9E2" w14:textId="77777777">
              <w:tc>
                <w:tcPr>
                  <w:tcW w:w="0" w:type="auto"/>
                  <w:tcMar>
                    <w:top w:w="30" w:type="dxa"/>
                    <w:left w:w="0" w:type="dxa"/>
                    <w:bottom w:w="30" w:type="dxa"/>
                    <w:right w:w="0" w:type="dxa"/>
                  </w:tcMar>
                </w:tcPr>
                <w:p w14:paraId="673E19E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475A67D" w14:textId="77777777" w:rsidR="004F6D2F" w:rsidRDefault="0046683B">
                  <w:r>
                    <w:rPr>
                      <w:rFonts w:ascii="Times New Roman" w:eastAsia="Times New Roman" w:hAnsi="Times New Roman" w:cs="Times New Roman"/>
                      <w:color w:val="000000"/>
                      <w:sz w:val="24"/>
                    </w:rPr>
                    <w:t>Chemistry | general chemistry | general concepts | matter | states of matter</w:t>
                  </w:r>
                </w:p>
              </w:tc>
            </w:tr>
            <w:tr w:rsidR="004F6D2F" w14:paraId="7BB88280" w14:textId="77777777">
              <w:tc>
                <w:tcPr>
                  <w:tcW w:w="0" w:type="auto"/>
                  <w:tcMar>
                    <w:top w:w="30" w:type="dxa"/>
                    <w:left w:w="0" w:type="dxa"/>
                    <w:bottom w:w="30" w:type="dxa"/>
                    <w:right w:w="0" w:type="dxa"/>
                  </w:tcMar>
                </w:tcPr>
                <w:p w14:paraId="2A339017"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72B85CB" w14:textId="77777777" w:rsidR="004F6D2F" w:rsidRDefault="0046683B">
                  <w:r>
                    <w:rPr>
                      <w:rFonts w:ascii="Times New Roman" w:eastAsia="Times New Roman" w:hAnsi="Times New Roman" w:cs="Times New Roman"/>
                      <w:color w:val="000000"/>
                      <w:sz w:val="24"/>
                    </w:rPr>
                    <w:t>Conceptual</w:t>
                  </w:r>
                </w:p>
              </w:tc>
            </w:tr>
            <w:tr w:rsidR="004F6D2F" w14:paraId="28312602" w14:textId="77777777">
              <w:tc>
                <w:tcPr>
                  <w:tcW w:w="0" w:type="auto"/>
                  <w:tcMar>
                    <w:top w:w="30" w:type="dxa"/>
                    <w:left w:w="0" w:type="dxa"/>
                    <w:bottom w:w="30" w:type="dxa"/>
                    <w:right w:w="0" w:type="dxa"/>
                  </w:tcMar>
                </w:tcPr>
                <w:p w14:paraId="70736CD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1722AC1A" w14:textId="77777777" w:rsidR="004F6D2F" w:rsidRDefault="0046683B">
                  <w:r>
                    <w:rPr>
                      <w:rFonts w:ascii="Times New Roman" w:eastAsia="Times New Roman" w:hAnsi="Times New Roman" w:cs="Times New Roman"/>
                      <w:color w:val="000000"/>
                      <w:sz w:val="24"/>
                    </w:rPr>
                    <w:t>3/4/2016 4:26 PM</w:t>
                  </w:r>
                </w:p>
              </w:tc>
            </w:tr>
            <w:tr w:rsidR="004F6D2F" w14:paraId="35F67271" w14:textId="77777777">
              <w:tc>
                <w:tcPr>
                  <w:tcW w:w="0" w:type="auto"/>
                  <w:tcMar>
                    <w:top w:w="30" w:type="dxa"/>
                    <w:left w:w="0" w:type="dxa"/>
                    <w:bottom w:w="30" w:type="dxa"/>
                    <w:right w:w="0" w:type="dxa"/>
                  </w:tcMar>
                </w:tcPr>
                <w:p w14:paraId="008BD5E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F9A853F" w14:textId="77777777" w:rsidR="004F6D2F" w:rsidRDefault="0046683B">
                  <w:r>
                    <w:rPr>
                      <w:rFonts w:ascii="Times New Roman" w:eastAsia="Times New Roman" w:hAnsi="Times New Roman" w:cs="Times New Roman"/>
                      <w:color w:val="000000"/>
                      <w:sz w:val="24"/>
                    </w:rPr>
                    <w:t>3/4/2016 4:26 PM</w:t>
                  </w:r>
                </w:p>
              </w:tc>
            </w:tr>
          </w:tbl>
          <w:p w14:paraId="4A913300" w14:textId="77777777" w:rsidR="004F6D2F" w:rsidRDefault="004F6D2F"/>
        </w:tc>
      </w:tr>
    </w:tbl>
    <w:p w14:paraId="25EEE4AA"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34E96CB" w14:textId="77777777">
        <w:tc>
          <w:tcPr>
            <w:tcW w:w="5000" w:type="pct"/>
            <w:tcMar>
              <w:top w:w="0" w:type="dxa"/>
              <w:left w:w="0" w:type="dxa"/>
              <w:bottom w:w="0" w:type="dxa"/>
              <w:right w:w="0" w:type="dxa"/>
            </w:tcMar>
            <w:vAlign w:val="center"/>
          </w:tcPr>
          <w:p w14:paraId="58C7074D" w14:textId="77777777" w:rsidR="004F6D2F" w:rsidRDefault="0046683B">
            <w:pPr>
              <w:pStyle w:val="p"/>
            </w:pPr>
            <w:r>
              <w:rPr>
                <w:rFonts w:ascii="Times New Roman" w:eastAsia="Times New Roman" w:hAnsi="Times New Roman" w:cs="Times New Roman"/>
                <w:color w:val="000000"/>
                <w:sz w:val="24"/>
              </w:rPr>
              <w:t>88. Which best represents a solid element?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94"/>
            </w:tblGrid>
            <w:tr w:rsidR="004F6D2F" w14:paraId="2AAF99A6" w14:textId="77777777">
              <w:tc>
                <w:tcPr>
                  <w:tcW w:w="400" w:type="dxa"/>
                  <w:tcMar>
                    <w:top w:w="0" w:type="dxa"/>
                    <w:left w:w="0" w:type="dxa"/>
                    <w:bottom w:w="0" w:type="dxa"/>
                    <w:right w:w="0" w:type="dxa"/>
                  </w:tcMar>
                </w:tcPr>
                <w:p w14:paraId="667001FE" w14:textId="77777777" w:rsidR="004F6D2F" w:rsidRDefault="0046683B">
                  <w:r>
                    <w:rPr>
                      <w:color w:val="000000"/>
                      <w:sz w:val="20"/>
                      <w:szCs w:val="20"/>
                    </w:rPr>
                    <w:t> </w:t>
                  </w:r>
                </w:p>
              </w:tc>
              <w:tc>
                <w:tcPr>
                  <w:tcW w:w="0" w:type="auto"/>
                  <w:tcMar>
                    <w:top w:w="30" w:type="dxa"/>
                    <w:left w:w="0" w:type="dxa"/>
                    <w:bottom w:w="30" w:type="dxa"/>
                    <w:right w:w="0" w:type="dxa"/>
                  </w:tcMar>
                </w:tcPr>
                <w:p w14:paraId="7209522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AA08232" w14:textId="77777777" w:rsidR="004F6D2F" w:rsidRDefault="0046683B">
                  <w:pPr>
                    <w:pStyle w:val="p"/>
                  </w:pPr>
                  <w:r>
                    <w:rPr>
                      <w:rFonts w:ascii="Times New Roman" w:eastAsia="Times New Roman" w:hAnsi="Times New Roman" w:cs="Times New Roman"/>
                      <w:color w:val="000000"/>
                      <w:sz w:val="24"/>
                    </w:rPr>
                    <w:t>option a</w:t>
                  </w:r>
                </w:p>
              </w:tc>
            </w:tr>
            <w:tr w:rsidR="004F6D2F" w14:paraId="1A1EB828" w14:textId="77777777">
              <w:tc>
                <w:tcPr>
                  <w:tcW w:w="400" w:type="dxa"/>
                  <w:tcMar>
                    <w:top w:w="0" w:type="dxa"/>
                    <w:left w:w="0" w:type="dxa"/>
                    <w:bottom w:w="0" w:type="dxa"/>
                    <w:right w:w="0" w:type="dxa"/>
                  </w:tcMar>
                </w:tcPr>
                <w:p w14:paraId="2DA634D8" w14:textId="77777777" w:rsidR="004F6D2F" w:rsidRDefault="0046683B">
                  <w:r>
                    <w:rPr>
                      <w:color w:val="000000"/>
                      <w:sz w:val="20"/>
                      <w:szCs w:val="20"/>
                    </w:rPr>
                    <w:t> </w:t>
                  </w:r>
                </w:p>
              </w:tc>
              <w:tc>
                <w:tcPr>
                  <w:tcW w:w="0" w:type="auto"/>
                  <w:tcMar>
                    <w:top w:w="30" w:type="dxa"/>
                    <w:left w:w="0" w:type="dxa"/>
                    <w:bottom w:w="30" w:type="dxa"/>
                    <w:right w:w="0" w:type="dxa"/>
                  </w:tcMar>
                </w:tcPr>
                <w:p w14:paraId="5C461D8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08E6D24E" w14:textId="77777777" w:rsidR="004F6D2F" w:rsidRDefault="0046683B">
                  <w:pPr>
                    <w:pStyle w:val="p"/>
                  </w:pPr>
                  <w:r>
                    <w:rPr>
                      <w:rFonts w:ascii="Times New Roman" w:eastAsia="Times New Roman" w:hAnsi="Times New Roman" w:cs="Times New Roman"/>
                      <w:color w:val="000000"/>
                      <w:sz w:val="24"/>
                    </w:rPr>
                    <w:t>option b</w:t>
                  </w:r>
                </w:p>
              </w:tc>
            </w:tr>
            <w:tr w:rsidR="004F6D2F" w14:paraId="0002FE70" w14:textId="77777777">
              <w:tc>
                <w:tcPr>
                  <w:tcW w:w="400" w:type="dxa"/>
                  <w:tcMar>
                    <w:top w:w="0" w:type="dxa"/>
                    <w:left w:w="0" w:type="dxa"/>
                    <w:bottom w:w="0" w:type="dxa"/>
                    <w:right w:w="0" w:type="dxa"/>
                  </w:tcMar>
                </w:tcPr>
                <w:p w14:paraId="278B8464" w14:textId="77777777" w:rsidR="004F6D2F" w:rsidRDefault="0046683B">
                  <w:r>
                    <w:rPr>
                      <w:color w:val="000000"/>
                      <w:sz w:val="20"/>
                      <w:szCs w:val="20"/>
                    </w:rPr>
                    <w:t> </w:t>
                  </w:r>
                </w:p>
              </w:tc>
              <w:tc>
                <w:tcPr>
                  <w:tcW w:w="0" w:type="auto"/>
                  <w:tcMar>
                    <w:top w:w="30" w:type="dxa"/>
                    <w:left w:w="0" w:type="dxa"/>
                    <w:bottom w:w="30" w:type="dxa"/>
                    <w:right w:w="0" w:type="dxa"/>
                  </w:tcMar>
                </w:tcPr>
                <w:p w14:paraId="2E62AA1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A245CA6" w14:textId="77777777" w:rsidR="004F6D2F" w:rsidRDefault="0046683B">
                  <w:pPr>
                    <w:pStyle w:val="p"/>
                  </w:pPr>
                  <w:r>
                    <w:rPr>
                      <w:rFonts w:ascii="Times New Roman" w:eastAsia="Times New Roman" w:hAnsi="Times New Roman" w:cs="Times New Roman"/>
                      <w:color w:val="000000"/>
                      <w:sz w:val="24"/>
                    </w:rPr>
                    <w:t>option c</w:t>
                  </w:r>
                </w:p>
              </w:tc>
            </w:tr>
            <w:tr w:rsidR="004F6D2F" w14:paraId="7F73CC79" w14:textId="77777777">
              <w:tc>
                <w:tcPr>
                  <w:tcW w:w="400" w:type="dxa"/>
                  <w:tcMar>
                    <w:top w:w="0" w:type="dxa"/>
                    <w:left w:w="0" w:type="dxa"/>
                    <w:bottom w:w="0" w:type="dxa"/>
                    <w:right w:w="0" w:type="dxa"/>
                  </w:tcMar>
                </w:tcPr>
                <w:p w14:paraId="0DE7AFA9" w14:textId="77777777" w:rsidR="004F6D2F" w:rsidRDefault="0046683B">
                  <w:r>
                    <w:rPr>
                      <w:color w:val="000000"/>
                      <w:sz w:val="20"/>
                      <w:szCs w:val="20"/>
                    </w:rPr>
                    <w:t> </w:t>
                  </w:r>
                </w:p>
              </w:tc>
              <w:tc>
                <w:tcPr>
                  <w:tcW w:w="0" w:type="auto"/>
                  <w:tcMar>
                    <w:top w:w="30" w:type="dxa"/>
                    <w:left w:w="0" w:type="dxa"/>
                    <w:bottom w:w="30" w:type="dxa"/>
                    <w:right w:w="0" w:type="dxa"/>
                  </w:tcMar>
                </w:tcPr>
                <w:p w14:paraId="0C4A96E1"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48AE4AF" w14:textId="77777777" w:rsidR="004F6D2F" w:rsidRDefault="0046683B">
                  <w:pPr>
                    <w:pStyle w:val="p"/>
                  </w:pPr>
                  <w:r>
                    <w:rPr>
                      <w:rFonts w:ascii="Times New Roman" w:eastAsia="Times New Roman" w:hAnsi="Times New Roman" w:cs="Times New Roman"/>
                      <w:color w:val="000000"/>
                      <w:sz w:val="24"/>
                    </w:rPr>
                    <w:t>option d</w:t>
                  </w:r>
                </w:p>
              </w:tc>
            </w:tr>
            <w:tr w:rsidR="004F6D2F" w14:paraId="38DB0FEB" w14:textId="77777777">
              <w:tc>
                <w:tcPr>
                  <w:tcW w:w="400" w:type="dxa"/>
                  <w:tcMar>
                    <w:top w:w="0" w:type="dxa"/>
                    <w:left w:w="0" w:type="dxa"/>
                    <w:bottom w:w="0" w:type="dxa"/>
                    <w:right w:w="0" w:type="dxa"/>
                  </w:tcMar>
                </w:tcPr>
                <w:p w14:paraId="18783DAD" w14:textId="77777777" w:rsidR="004F6D2F" w:rsidRDefault="0046683B">
                  <w:r>
                    <w:rPr>
                      <w:color w:val="000000"/>
                      <w:sz w:val="20"/>
                      <w:szCs w:val="20"/>
                    </w:rPr>
                    <w:t> </w:t>
                  </w:r>
                </w:p>
              </w:tc>
              <w:tc>
                <w:tcPr>
                  <w:tcW w:w="0" w:type="auto"/>
                  <w:tcMar>
                    <w:top w:w="30" w:type="dxa"/>
                    <w:left w:w="0" w:type="dxa"/>
                    <w:bottom w:w="30" w:type="dxa"/>
                    <w:right w:w="0" w:type="dxa"/>
                  </w:tcMar>
                </w:tcPr>
                <w:p w14:paraId="57E2CD85"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2F33F95" w14:textId="77777777" w:rsidR="004F6D2F" w:rsidRDefault="0046683B">
                  <w:pPr>
                    <w:pStyle w:val="p"/>
                  </w:pPr>
                  <w:r>
                    <w:rPr>
                      <w:rFonts w:ascii="Times New Roman" w:eastAsia="Times New Roman" w:hAnsi="Times New Roman" w:cs="Times New Roman"/>
                      <w:color w:val="000000"/>
                      <w:sz w:val="24"/>
                    </w:rPr>
                    <w:t>option e</w:t>
                  </w:r>
                </w:p>
              </w:tc>
            </w:tr>
          </w:tbl>
          <w:p w14:paraId="46FE8D9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364"/>
            </w:tblGrid>
            <w:tr w:rsidR="004F6D2F" w14:paraId="2D352A01" w14:textId="77777777">
              <w:tc>
                <w:tcPr>
                  <w:tcW w:w="0" w:type="auto"/>
                  <w:tcMar>
                    <w:top w:w="30" w:type="dxa"/>
                    <w:left w:w="0" w:type="dxa"/>
                    <w:bottom w:w="30" w:type="dxa"/>
                    <w:right w:w="0" w:type="dxa"/>
                  </w:tcMar>
                </w:tcPr>
                <w:p w14:paraId="2E8A2D20"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5F1ED9C" w14:textId="77777777" w:rsidR="004F6D2F" w:rsidRDefault="0046683B">
                  <w:r>
                    <w:rPr>
                      <w:rFonts w:ascii="Times New Roman" w:eastAsia="Times New Roman" w:hAnsi="Times New Roman" w:cs="Times New Roman"/>
                      <w:color w:val="000000"/>
                      <w:sz w:val="24"/>
                    </w:rPr>
                    <w:t>b</w:t>
                  </w:r>
                </w:p>
              </w:tc>
            </w:tr>
            <w:tr w:rsidR="004F6D2F" w14:paraId="3749A4E7" w14:textId="77777777">
              <w:tc>
                <w:tcPr>
                  <w:tcW w:w="0" w:type="auto"/>
                  <w:tcMar>
                    <w:top w:w="30" w:type="dxa"/>
                    <w:left w:w="0" w:type="dxa"/>
                    <w:bottom w:w="30" w:type="dxa"/>
                    <w:right w:w="0" w:type="dxa"/>
                  </w:tcMar>
                </w:tcPr>
                <w:p w14:paraId="6B9921E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CB6AE4D" w14:textId="77777777" w:rsidR="004F6D2F" w:rsidRDefault="0046683B">
                  <w:r>
                    <w:rPr>
                      <w:rFonts w:ascii="Times New Roman" w:eastAsia="Times New Roman" w:hAnsi="Times New Roman" w:cs="Times New Roman"/>
                      <w:color w:val="000000"/>
                      <w:sz w:val="24"/>
                    </w:rPr>
                    <w:t>1</w:t>
                  </w:r>
                </w:p>
              </w:tc>
            </w:tr>
            <w:tr w:rsidR="004F6D2F" w14:paraId="479C8490" w14:textId="77777777">
              <w:tc>
                <w:tcPr>
                  <w:tcW w:w="0" w:type="auto"/>
                  <w:tcMar>
                    <w:top w:w="30" w:type="dxa"/>
                    <w:left w:w="0" w:type="dxa"/>
                    <w:bottom w:w="30" w:type="dxa"/>
                    <w:right w:w="0" w:type="dxa"/>
                  </w:tcMar>
                </w:tcPr>
                <w:p w14:paraId="1F47FF2C"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2814F8E0" w14:textId="77777777" w:rsidR="004F6D2F" w:rsidRDefault="0046683B">
                  <w:r>
                    <w:rPr>
                      <w:rFonts w:ascii="Times New Roman" w:eastAsia="Times New Roman" w:hAnsi="Times New Roman" w:cs="Times New Roman"/>
                      <w:color w:val="000000"/>
                      <w:sz w:val="24"/>
                    </w:rPr>
                    <w:t>Easy</w:t>
                  </w:r>
                </w:p>
              </w:tc>
            </w:tr>
            <w:tr w:rsidR="004F6D2F" w14:paraId="78716752" w14:textId="77777777">
              <w:tc>
                <w:tcPr>
                  <w:tcW w:w="0" w:type="auto"/>
                  <w:tcMar>
                    <w:top w:w="30" w:type="dxa"/>
                    <w:left w:w="0" w:type="dxa"/>
                    <w:bottom w:w="30" w:type="dxa"/>
                    <w:right w:w="0" w:type="dxa"/>
                  </w:tcMar>
                </w:tcPr>
                <w:p w14:paraId="5A96645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693A017" w14:textId="77777777" w:rsidR="004F6D2F" w:rsidRDefault="0046683B">
                  <w:r>
                    <w:rPr>
                      <w:rFonts w:ascii="Times New Roman" w:eastAsia="Times New Roman" w:hAnsi="Times New Roman" w:cs="Times New Roman"/>
                      <w:color w:val="000000"/>
                      <w:sz w:val="24"/>
                    </w:rPr>
                    <w:t>1.1</w:t>
                  </w:r>
                </w:p>
              </w:tc>
            </w:tr>
            <w:tr w:rsidR="004F6D2F" w14:paraId="7BC3EB44" w14:textId="77777777">
              <w:tc>
                <w:tcPr>
                  <w:tcW w:w="0" w:type="auto"/>
                  <w:tcMar>
                    <w:top w:w="30" w:type="dxa"/>
                    <w:left w:w="0" w:type="dxa"/>
                    <w:bottom w:w="30" w:type="dxa"/>
                    <w:right w:w="0" w:type="dxa"/>
                  </w:tcMar>
                </w:tcPr>
                <w:p w14:paraId="3195B43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7308750" w14:textId="77777777" w:rsidR="004F6D2F" w:rsidRDefault="0046683B">
                  <w:r>
                    <w:rPr>
                      <w:rFonts w:ascii="Times New Roman" w:eastAsia="Times New Roman" w:hAnsi="Times New Roman" w:cs="Times New Roman"/>
                      <w:color w:val="000000"/>
                      <w:sz w:val="24"/>
                    </w:rPr>
                    <w:t>Multi-Mode (Multiple choice)</w:t>
                  </w:r>
                </w:p>
              </w:tc>
            </w:tr>
            <w:tr w:rsidR="004F6D2F" w14:paraId="6B282653" w14:textId="77777777">
              <w:tc>
                <w:tcPr>
                  <w:tcW w:w="0" w:type="auto"/>
                  <w:tcMar>
                    <w:top w:w="30" w:type="dxa"/>
                    <w:left w:w="0" w:type="dxa"/>
                    <w:bottom w:w="30" w:type="dxa"/>
                    <w:right w:w="0" w:type="dxa"/>
                  </w:tcMar>
                </w:tcPr>
                <w:p w14:paraId="26257C6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7232AA8" w14:textId="77777777" w:rsidR="004F6D2F" w:rsidRDefault="0046683B">
                  <w:r>
                    <w:rPr>
                      <w:rFonts w:ascii="Times New Roman" w:eastAsia="Times New Roman" w:hAnsi="Times New Roman" w:cs="Times New Roman"/>
                      <w:color w:val="000000"/>
                      <w:sz w:val="24"/>
                    </w:rPr>
                    <w:t>False</w:t>
                  </w:r>
                </w:p>
              </w:tc>
            </w:tr>
            <w:tr w:rsidR="004F6D2F" w14:paraId="7A48526C" w14:textId="77777777">
              <w:tc>
                <w:tcPr>
                  <w:tcW w:w="0" w:type="auto"/>
                  <w:tcMar>
                    <w:top w:w="30" w:type="dxa"/>
                    <w:left w:w="0" w:type="dxa"/>
                    <w:bottom w:w="30" w:type="dxa"/>
                    <w:right w:w="0" w:type="dxa"/>
                  </w:tcMar>
                </w:tcPr>
                <w:p w14:paraId="7E53404D" w14:textId="77777777" w:rsidR="004F6D2F" w:rsidRDefault="0046683B">
                  <w:r>
                    <w:rPr>
                      <w:rFonts w:ascii="Times New Roman" w:eastAsia="Times New Roman" w:hAnsi="Times New Roman" w:cs="Times New Roman"/>
                      <w:i/>
                      <w:iCs/>
                      <w:color w:val="000000"/>
                      <w:sz w:val="24"/>
                    </w:rPr>
                    <w:t>PREFACE NAME:  </w:t>
                  </w:r>
                </w:p>
              </w:tc>
              <w:tc>
                <w:tcPr>
                  <w:tcW w:w="0" w:type="auto"/>
                  <w:tcMar>
                    <w:top w:w="30" w:type="dxa"/>
                    <w:left w:w="0" w:type="dxa"/>
                    <w:bottom w:w="30" w:type="dxa"/>
                    <w:right w:w="0" w:type="dxa"/>
                  </w:tcMar>
                </w:tcPr>
                <w:p w14:paraId="5AD6B771" w14:textId="77777777" w:rsidR="004F6D2F" w:rsidRDefault="0046683B">
                  <w:r>
                    <w:rPr>
                      <w:rFonts w:ascii="Times New Roman" w:eastAsia="Times New Roman" w:hAnsi="Times New Roman" w:cs="Times New Roman"/>
                      <w:color w:val="000000"/>
                      <w:sz w:val="24"/>
                    </w:rPr>
                    <w:t>Ref 1-3</w:t>
                  </w:r>
                </w:p>
              </w:tc>
            </w:tr>
            <w:tr w:rsidR="004F6D2F" w14:paraId="53617664" w14:textId="77777777">
              <w:tc>
                <w:tcPr>
                  <w:tcW w:w="0" w:type="auto"/>
                  <w:tcMar>
                    <w:top w:w="30" w:type="dxa"/>
                    <w:left w:w="0" w:type="dxa"/>
                    <w:bottom w:w="30" w:type="dxa"/>
                    <w:right w:w="0" w:type="dxa"/>
                  </w:tcMar>
                </w:tcPr>
                <w:p w14:paraId="438EFA69"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F296DAD" w14:textId="77777777" w:rsidR="004F6D2F" w:rsidRDefault="0046683B">
                  <w:r>
                    <w:rPr>
                      <w:rFonts w:ascii="Times New Roman" w:eastAsia="Times New Roman" w:hAnsi="Times New Roman" w:cs="Times New Roman"/>
                      <w:color w:val="000000"/>
                      <w:sz w:val="24"/>
                    </w:rPr>
                    <w:t>Chemistry | element | general chemistry | general concepts | matter</w:t>
                  </w:r>
                </w:p>
              </w:tc>
            </w:tr>
            <w:tr w:rsidR="004F6D2F" w14:paraId="0F38877B" w14:textId="77777777">
              <w:tc>
                <w:tcPr>
                  <w:tcW w:w="0" w:type="auto"/>
                  <w:tcMar>
                    <w:top w:w="30" w:type="dxa"/>
                    <w:left w:w="0" w:type="dxa"/>
                    <w:bottom w:w="30" w:type="dxa"/>
                    <w:right w:w="0" w:type="dxa"/>
                  </w:tcMar>
                </w:tcPr>
                <w:p w14:paraId="5D07AD6C"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A94F2F0" w14:textId="77777777" w:rsidR="004F6D2F" w:rsidRDefault="0046683B">
                  <w:r>
                    <w:rPr>
                      <w:rFonts w:ascii="Times New Roman" w:eastAsia="Times New Roman" w:hAnsi="Times New Roman" w:cs="Times New Roman"/>
                      <w:color w:val="000000"/>
                      <w:sz w:val="24"/>
                    </w:rPr>
                    <w:t>Conceptual</w:t>
                  </w:r>
                </w:p>
              </w:tc>
            </w:tr>
            <w:tr w:rsidR="004F6D2F" w14:paraId="1213CF3D" w14:textId="77777777">
              <w:tc>
                <w:tcPr>
                  <w:tcW w:w="0" w:type="auto"/>
                  <w:tcMar>
                    <w:top w:w="30" w:type="dxa"/>
                    <w:left w:w="0" w:type="dxa"/>
                    <w:bottom w:w="30" w:type="dxa"/>
                    <w:right w:w="0" w:type="dxa"/>
                  </w:tcMar>
                </w:tcPr>
                <w:p w14:paraId="06B2263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B6FFB97" w14:textId="77777777" w:rsidR="004F6D2F" w:rsidRDefault="0046683B">
                  <w:r>
                    <w:rPr>
                      <w:rFonts w:ascii="Times New Roman" w:eastAsia="Times New Roman" w:hAnsi="Times New Roman" w:cs="Times New Roman"/>
                      <w:color w:val="000000"/>
                      <w:sz w:val="24"/>
                    </w:rPr>
                    <w:t>3/4/2016 4:26 PM</w:t>
                  </w:r>
                </w:p>
              </w:tc>
            </w:tr>
            <w:tr w:rsidR="004F6D2F" w14:paraId="373191AA" w14:textId="77777777">
              <w:tc>
                <w:tcPr>
                  <w:tcW w:w="0" w:type="auto"/>
                  <w:tcMar>
                    <w:top w:w="30" w:type="dxa"/>
                    <w:left w:w="0" w:type="dxa"/>
                    <w:bottom w:w="30" w:type="dxa"/>
                    <w:right w:w="0" w:type="dxa"/>
                  </w:tcMar>
                </w:tcPr>
                <w:p w14:paraId="1D02028C"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1286EDA" w14:textId="77777777" w:rsidR="004F6D2F" w:rsidRDefault="0046683B">
                  <w:r>
                    <w:rPr>
                      <w:rFonts w:ascii="Times New Roman" w:eastAsia="Times New Roman" w:hAnsi="Times New Roman" w:cs="Times New Roman"/>
                      <w:color w:val="000000"/>
                      <w:sz w:val="24"/>
                    </w:rPr>
                    <w:t>3/4/2016 4:26 PM</w:t>
                  </w:r>
                </w:p>
              </w:tc>
            </w:tr>
          </w:tbl>
          <w:p w14:paraId="03ADF2F7" w14:textId="77777777" w:rsidR="004F6D2F" w:rsidRDefault="004F6D2F"/>
        </w:tc>
      </w:tr>
    </w:tbl>
    <w:p w14:paraId="38FBB1E7"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D6E076C" w14:textId="77777777">
        <w:tc>
          <w:tcPr>
            <w:tcW w:w="5000" w:type="pct"/>
            <w:tcMar>
              <w:top w:w="0" w:type="dxa"/>
              <w:left w:w="0" w:type="dxa"/>
              <w:bottom w:w="0" w:type="dxa"/>
              <w:right w:w="0" w:type="dxa"/>
            </w:tcMar>
            <w:vAlign w:val="center"/>
          </w:tcPr>
          <w:p w14:paraId="2AE4C1B0" w14:textId="77777777" w:rsidR="004F6D2F" w:rsidRDefault="0046683B">
            <w:pPr>
              <w:pStyle w:val="p"/>
            </w:pPr>
            <w:r>
              <w:rPr>
                <w:rFonts w:ascii="Times New Roman" w:eastAsia="Times New Roman" w:hAnsi="Times New Roman" w:cs="Times New Roman"/>
                <w:color w:val="000000"/>
                <w:sz w:val="24"/>
              </w:rPr>
              <w:t>89. Which best represents a heterogeneous mixture of two elements?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94"/>
            </w:tblGrid>
            <w:tr w:rsidR="004F6D2F" w14:paraId="49C080F4" w14:textId="77777777">
              <w:tc>
                <w:tcPr>
                  <w:tcW w:w="400" w:type="dxa"/>
                  <w:tcMar>
                    <w:top w:w="0" w:type="dxa"/>
                    <w:left w:w="0" w:type="dxa"/>
                    <w:bottom w:w="0" w:type="dxa"/>
                    <w:right w:w="0" w:type="dxa"/>
                  </w:tcMar>
                </w:tcPr>
                <w:p w14:paraId="24E73D74"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562D4DAD"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309CB14" w14:textId="77777777" w:rsidR="004F6D2F" w:rsidRDefault="0046683B">
                  <w:pPr>
                    <w:pStyle w:val="p"/>
                  </w:pPr>
                  <w:r>
                    <w:rPr>
                      <w:rFonts w:ascii="Times New Roman" w:eastAsia="Times New Roman" w:hAnsi="Times New Roman" w:cs="Times New Roman"/>
                      <w:color w:val="000000"/>
                      <w:sz w:val="24"/>
                    </w:rPr>
                    <w:t>option a</w:t>
                  </w:r>
                </w:p>
              </w:tc>
            </w:tr>
            <w:tr w:rsidR="004F6D2F" w14:paraId="6C7F64B8" w14:textId="77777777">
              <w:tc>
                <w:tcPr>
                  <w:tcW w:w="400" w:type="dxa"/>
                  <w:tcMar>
                    <w:top w:w="0" w:type="dxa"/>
                    <w:left w:w="0" w:type="dxa"/>
                    <w:bottom w:w="0" w:type="dxa"/>
                    <w:right w:w="0" w:type="dxa"/>
                  </w:tcMar>
                </w:tcPr>
                <w:p w14:paraId="791FDD70" w14:textId="77777777" w:rsidR="004F6D2F" w:rsidRDefault="0046683B">
                  <w:r>
                    <w:rPr>
                      <w:color w:val="000000"/>
                      <w:sz w:val="20"/>
                      <w:szCs w:val="20"/>
                    </w:rPr>
                    <w:t> </w:t>
                  </w:r>
                </w:p>
              </w:tc>
              <w:tc>
                <w:tcPr>
                  <w:tcW w:w="0" w:type="auto"/>
                  <w:tcMar>
                    <w:top w:w="30" w:type="dxa"/>
                    <w:left w:w="0" w:type="dxa"/>
                    <w:bottom w:w="30" w:type="dxa"/>
                    <w:right w:w="0" w:type="dxa"/>
                  </w:tcMar>
                </w:tcPr>
                <w:p w14:paraId="567F18DB"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4E97D79" w14:textId="77777777" w:rsidR="004F6D2F" w:rsidRDefault="0046683B">
                  <w:pPr>
                    <w:pStyle w:val="p"/>
                  </w:pPr>
                  <w:r>
                    <w:rPr>
                      <w:rFonts w:ascii="Times New Roman" w:eastAsia="Times New Roman" w:hAnsi="Times New Roman" w:cs="Times New Roman"/>
                      <w:color w:val="000000"/>
                      <w:sz w:val="24"/>
                    </w:rPr>
                    <w:t>option b</w:t>
                  </w:r>
                </w:p>
              </w:tc>
            </w:tr>
            <w:tr w:rsidR="004F6D2F" w14:paraId="7D0C1FA2" w14:textId="77777777">
              <w:tc>
                <w:tcPr>
                  <w:tcW w:w="400" w:type="dxa"/>
                  <w:tcMar>
                    <w:top w:w="0" w:type="dxa"/>
                    <w:left w:w="0" w:type="dxa"/>
                    <w:bottom w:w="0" w:type="dxa"/>
                    <w:right w:w="0" w:type="dxa"/>
                  </w:tcMar>
                </w:tcPr>
                <w:p w14:paraId="6E47D7E8" w14:textId="77777777" w:rsidR="004F6D2F" w:rsidRDefault="0046683B">
                  <w:r>
                    <w:rPr>
                      <w:color w:val="000000"/>
                      <w:sz w:val="20"/>
                      <w:szCs w:val="20"/>
                    </w:rPr>
                    <w:t> </w:t>
                  </w:r>
                </w:p>
              </w:tc>
              <w:tc>
                <w:tcPr>
                  <w:tcW w:w="0" w:type="auto"/>
                  <w:tcMar>
                    <w:top w:w="30" w:type="dxa"/>
                    <w:left w:w="0" w:type="dxa"/>
                    <w:bottom w:w="30" w:type="dxa"/>
                    <w:right w:w="0" w:type="dxa"/>
                  </w:tcMar>
                </w:tcPr>
                <w:p w14:paraId="5532E33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C442354" w14:textId="77777777" w:rsidR="004F6D2F" w:rsidRDefault="0046683B">
                  <w:pPr>
                    <w:pStyle w:val="p"/>
                  </w:pPr>
                  <w:r>
                    <w:rPr>
                      <w:rFonts w:ascii="Times New Roman" w:eastAsia="Times New Roman" w:hAnsi="Times New Roman" w:cs="Times New Roman"/>
                      <w:color w:val="000000"/>
                      <w:sz w:val="24"/>
                    </w:rPr>
                    <w:t>option c</w:t>
                  </w:r>
                </w:p>
              </w:tc>
            </w:tr>
            <w:tr w:rsidR="004F6D2F" w14:paraId="7F85CFDF" w14:textId="77777777">
              <w:tc>
                <w:tcPr>
                  <w:tcW w:w="400" w:type="dxa"/>
                  <w:tcMar>
                    <w:top w:w="0" w:type="dxa"/>
                    <w:left w:w="0" w:type="dxa"/>
                    <w:bottom w:w="0" w:type="dxa"/>
                    <w:right w:w="0" w:type="dxa"/>
                  </w:tcMar>
                </w:tcPr>
                <w:p w14:paraId="55268D0D" w14:textId="77777777" w:rsidR="004F6D2F" w:rsidRDefault="0046683B">
                  <w:r>
                    <w:rPr>
                      <w:color w:val="000000"/>
                      <w:sz w:val="20"/>
                      <w:szCs w:val="20"/>
                    </w:rPr>
                    <w:t> </w:t>
                  </w:r>
                </w:p>
              </w:tc>
              <w:tc>
                <w:tcPr>
                  <w:tcW w:w="0" w:type="auto"/>
                  <w:tcMar>
                    <w:top w:w="30" w:type="dxa"/>
                    <w:left w:w="0" w:type="dxa"/>
                    <w:bottom w:w="30" w:type="dxa"/>
                    <w:right w:w="0" w:type="dxa"/>
                  </w:tcMar>
                </w:tcPr>
                <w:p w14:paraId="42FE07A9"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678B35D" w14:textId="77777777" w:rsidR="004F6D2F" w:rsidRDefault="0046683B">
                  <w:pPr>
                    <w:pStyle w:val="p"/>
                  </w:pPr>
                  <w:r>
                    <w:rPr>
                      <w:rFonts w:ascii="Times New Roman" w:eastAsia="Times New Roman" w:hAnsi="Times New Roman" w:cs="Times New Roman"/>
                      <w:color w:val="000000"/>
                      <w:sz w:val="24"/>
                    </w:rPr>
                    <w:t>option d</w:t>
                  </w:r>
                </w:p>
              </w:tc>
            </w:tr>
            <w:tr w:rsidR="004F6D2F" w14:paraId="353B97A2" w14:textId="77777777">
              <w:tc>
                <w:tcPr>
                  <w:tcW w:w="400" w:type="dxa"/>
                  <w:tcMar>
                    <w:top w:w="0" w:type="dxa"/>
                    <w:left w:w="0" w:type="dxa"/>
                    <w:bottom w:w="0" w:type="dxa"/>
                    <w:right w:w="0" w:type="dxa"/>
                  </w:tcMar>
                </w:tcPr>
                <w:p w14:paraId="4B849D17" w14:textId="77777777" w:rsidR="004F6D2F" w:rsidRDefault="0046683B">
                  <w:r>
                    <w:rPr>
                      <w:color w:val="000000"/>
                      <w:sz w:val="20"/>
                      <w:szCs w:val="20"/>
                    </w:rPr>
                    <w:t> </w:t>
                  </w:r>
                </w:p>
              </w:tc>
              <w:tc>
                <w:tcPr>
                  <w:tcW w:w="0" w:type="auto"/>
                  <w:tcMar>
                    <w:top w:w="30" w:type="dxa"/>
                    <w:left w:w="0" w:type="dxa"/>
                    <w:bottom w:w="30" w:type="dxa"/>
                    <w:right w:w="0" w:type="dxa"/>
                  </w:tcMar>
                </w:tcPr>
                <w:p w14:paraId="398B5798"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1AC2CB3" w14:textId="77777777" w:rsidR="004F6D2F" w:rsidRDefault="0046683B">
                  <w:pPr>
                    <w:pStyle w:val="p"/>
                  </w:pPr>
                  <w:r>
                    <w:rPr>
                      <w:rFonts w:ascii="Times New Roman" w:eastAsia="Times New Roman" w:hAnsi="Times New Roman" w:cs="Times New Roman"/>
                      <w:color w:val="000000"/>
                      <w:sz w:val="24"/>
                    </w:rPr>
                    <w:t>option e</w:t>
                  </w:r>
                </w:p>
              </w:tc>
            </w:tr>
          </w:tbl>
          <w:p w14:paraId="4A34FC11"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351"/>
            </w:tblGrid>
            <w:tr w:rsidR="004F6D2F" w14:paraId="7D38FF38" w14:textId="77777777">
              <w:tc>
                <w:tcPr>
                  <w:tcW w:w="0" w:type="auto"/>
                  <w:tcMar>
                    <w:top w:w="30" w:type="dxa"/>
                    <w:left w:w="0" w:type="dxa"/>
                    <w:bottom w:w="30" w:type="dxa"/>
                    <w:right w:w="0" w:type="dxa"/>
                  </w:tcMar>
                </w:tcPr>
                <w:p w14:paraId="6DB6E653"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CAEE94D" w14:textId="77777777" w:rsidR="004F6D2F" w:rsidRDefault="0046683B">
                  <w:r>
                    <w:rPr>
                      <w:rFonts w:ascii="Times New Roman" w:eastAsia="Times New Roman" w:hAnsi="Times New Roman" w:cs="Times New Roman"/>
                      <w:color w:val="000000"/>
                      <w:sz w:val="24"/>
                    </w:rPr>
                    <w:t>d</w:t>
                  </w:r>
                </w:p>
              </w:tc>
            </w:tr>
            <w:tr w:rsidR="004F6D2F" w14:paraId="347A8D73" w14:textId="77777777">
              <w:tc>
                <w:tcPr>
                  <w:tcW w:w="0" w:type="auto"/>
                  <w:tcMar>
                    <w:top w:w="30" w:type="dxa"/>
                    <w:left w:w="0" w:type="dxa"/>
                    <w:bottom w:w="30" w:type="dxa"/>
                    <w:right w:w="0" w:type="dxa"/>
                  </w:tcMar>
                </w:tcPr>
                <w:p w14:paraId="0EA3F5C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3191655" w14:textId="77777777" w:rsidR="004F6D2F" w:rsidRDefault="0046683B">
                  <w:r>
                    <w:rPr>
                      <w:rFonts w:ascii="Times New Roman" w:eastAsia="Times New Roman" w:hAnsi="Times New Roman" w:cs="Times New Roman"/>
                      <w:color w:val="000000"/>
                      <w:sz w:val="24"/>
                    </w:rPr>
                    <w:t>1</w:t>
                  </w:r>
                </w:p>
              </w:tc>
            </w:tr>
            <w:tr w:rsidR="004F6D2F" w14:paraId="147F7F87" w14:textId="77777777">
              <w:tc>
                <w:tcPr>
                  <w:tcW w:w="0" w:type="auto"/>
                  <w:tcMar>
                    <w:top w:w="30" w:type="dxa"/>
                    <w:left w:w="0" w:type="dxa"/>
                    <w:bottom w:w="30" w:type="dxa"/>
                    <w:right w:w="0" w:type="dxa"/>
                  </w:tcMar>
                </w:tcPr>
                <w:p w14:paraId="5C91550F"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E7909F3" w14:textId="77777777" w:rsidR="004F6D2F" w:rsidRDefault="0046683B">
                  <w:r>
                    <w:rPr>
                      <w:rFonts w:ascii="Times New Roman" w:eastAsia="Times New Roman" w:hAnsi="Times New Roman" w:cs="Times New Roman"/>
                      <w:color w:val="000000"/>
                      <w:sz w:val="24"/>
                    </w:rPr>
                    <w:t>Easy</w:t>
                  </w:r>
                </w:p>
              </w:tc>
            </w:tr>
            <w:tr w:rsidR="004F6D2F" w14:paraId="255C3F4F" w14:textId="77777777">
              <w:tc>
                <w:tcPr>
                  <w:tcW w:w="0" w:type="auto"/>
                  <w:tcMar>
                    <w:top w:w="30" w:type="dxa"/>
                    <w:left w:w="0" w:type="dxa"/>
                    <w:bottom w:w="30" w:type="dxa"/>
                    <w:right w:w="0" w:type="dxa"/>
                  </w:tcMar>
                </w:tcPr>
                <w:p w14:paraId="7A4C261F"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565F696C" w14:textId="77777777" w:rsidR="004F6D2F" w:rsidRDefault="0046683B">
                  <w:r>
                    <w:rPr>
                      <w:rFonts w:ascii="Times New Roman" w:eastAsia="Times New Roman" w:hAnsi="Times New Roman" w:cs="Times New Roman"/>
                      <w:color w:val="000000"/>
                      <w:sz w:val="24"/>
                    </w:rPr>
                    <w:t>1.1</w:t>
                  </w:r>
                </w:p>
              </w:tc>
            </w:tr>
            <w:tr w:rsidR="004F6D2F" w14:paraId="6932089B" w14:textId="77777777">
              <w:tc>
                <w:tcPr>
                  <w:tcW w:w="0" w:type="auto"/>
                  <w:tcMar>
                    <w:top w:w="30" w:type="dxa"/>
                    <w:left w:w="0" w:type="dxa"/>
                    <w:bottom w:w="30" w:type="dxa"/>
                    <w:right w:w="0" w:type="dxa"/>
                  </w:tcMar>
                </w:tcPr>
                <w:p w14:paraId="5EF582D4"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BA8E3A6" w14:textId="77777777" w:rsidR="004F6D2F" w:rsidRDefault="0046683B">
                  <w:r>
                    <w:rPr>
                      <w:rFonts w:ascii="Times New Roman" w:eastAsia="Times New Roman" w:hAnsi="Times New Roman" w:cs="Times New Roman"/>
                      <w:color w:val="000000"/>
                      <w:sz w:val="24"/>
                    </w:rPr>
                    <w:t>Multi-Mode (Multiple choice)</w:t>
                  </w:r>
                </w:p>
              </w:tc>
            </w:tr>
            <w:tr w:rsidR="004F6D2F" w14:paraId="5FC69BA0" w14:textId="77777777">
              <w:tc>
                <w:tcPr>
                  <w:tcW w:w="0" w:type="auto"/>
                  <w:tcMar>
                    <w:top w:w="30" w:type="dxa"/>
                    <w:left w:w="0" w:type="dxa"/>
                    <w:bottom w:w="30" w:type="dxa"/>
                    <w:right w:w="0" w:type="dxa"/>
                  </w:tcMar>
                </w:tcPr>
                <w:p w14:paraId="3F811014"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552AD13" w14:textId="77777777" w:rsidR="004F6D2F" w:rsidRDefault="0046683B">
                  <w:r>
                    <w:rPr>
                      <w:rFonts w:ascii="Times New Roman" w:eastAsia="Times New Roman" w:hAnsi="Times New Roman" w:cs="Times New Roman"/>
                      <w:color w:val="000000"/>
                      <w:sz w:val="24"/>
                    </w:rPr>
                    <w:t>False</w:t>
                  </w:r>
                </w:p>
              </w:tc>
            </w:tr>
            <w:tr w:rsidR="004F6D2F" w14:paraId="2306D14D" w14:textId="77777777">
              <w:tc>
                <w:tcPr>
                  <w:tcW w:w="0" w:type="auto"/>
                  <w:tcMar>
                    <w:top w:w="30" w:type="dxa"/>
                    <w:left w:w="0" w:type="dxa"/>
                    <w:bottom w:w="30" w:type="dxa"/>
                    <w:right w:w="0" w:type="dxa"/>
                  </w:tcMar>
                </w:tcPr>
                <w:p w14:paraId="614D2E47" w14:textId="77777777" w:rsidR="004F6D2F" w:rsidRDefault="0046683B">
                  <w:r>
                    <w:rPr>
                      <w:rFonts w:ascii="Times New Roman" w:eastAsia="Times New Roman" w:hAnsi="Times New Roman" w:cs="Times New Roman"/>
                      <w:i/>
                      <w:iCs/>
                      <w:color w:val="000000"/>
                      <w:sz w:val="24"/>
                    </w:rPr>
                    <w:t>PREFACE NAME:  </w:t>
                  </w:r>
                </w:p>
              </w:tc>
              <w:tc>
                <w:tcPr>
                  <w:tcW w:w="0" w:type="auto"/>
                  <w:tcMar>
                    <w:top w:w="30" w:type="dxa"/>
                    <w:left w:w="0" w:type="dxa"/>
                    <w:bottom w:w="30" w:type="dxa"/>
                    <w:right w:w="0" w:type="dxa"/>
                  </w:tcMar>
                </w:tcPr>
                <w:p w14:paraId="68F53BDF" w14:textId="77777777" w:rsidR="004F6D2F" w:rsidRDefault="0046683B">
                  <w:r>
                    <w:rPr>
                      <w:rFonts w:ascii="Times New Roman" w:eastAsia="Times New Roman" w:hAnsi="Times New Roman" w:cs="Times New Roman"/>
                      <w:color w:val="000000"/>
                      <w:sz w:val="24"/>
                    </w:rPr>
                    <w:t>Ref 1-3</w:t>
                  </w:r>
                </w:p>
              </w:tc>
            </w:tr>
            <w:tr w:rsidR="004F6D2F" w14:paraId="46A62E8C" w14:textId="77777777">
              <w:tc>
                <w:tcPr>
                  <w:tcW w:w="0" w:type="auto"/>
                  <w:tcMar>
                    <w:top w:w="30" w:type="dxa"/>
                    <w:left w:w="0" w:type="dxa"/>
                    <w:bottom w:w="30" w:type="dxa"/>
                    <w:right w:w="0" w:type="dxa"/>
                  </w:tcMar>
                </w:tcPr>
                <w:p w14:paraId="5798310A"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49E4413" w14:textId="77777777" w:rsidR="004F6D2F" w:rsidRDefault="0046683B">
                  <w:r>
                    <w:rPr>
                      <w:rFonts w:ascii="Times New Roman" w:eastAsia="Times New Roman" w:hAnsi="Times New Roman" w:cs="Times New Roman"/>
                      <w:color w:val="000000"/>
                      <w:sz w:val="24"/>
                    </w:rPr>
                    <w:t>Chemistry | general chemistry | general concepts | matter | mixture</w:t>
                  </w:r>
                </w:p>
              </w:tc>
            </w:tr>
            <w:tr w:rsidR="004F6D2F" w14:paraId="24B8B550" w14:textId="77777777">
              <w:tc>
                <w:tcPr>
                  <w:tcW w:w="0" w:type="auto"/>
                  <w:tcMar>
                    <w:top w:w="30" w:type="dxa"/>
                    <w:left w:w="0" w:type="dxa"/>
                    <w:bottom w:w="30" w:type="dxa"/>
                    <w:right w:w="0" w:type="dxa"/>
                  </w:tcMar>
                </w:tcPr>
                <w:p w14:paraId="705479B0"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3CD440E" w14:textId="77777777" w:rsidR="004F6D2F" w:rsidRDefault="0046683B">
                  <w:r>
                    <w:rPr>
                      <w:rFonts w:ascii="Times New Roman" w:eastAsia="Times New Roman" w:hAnsi="Times New Roman" w:cs="Times New Roman"/>
                      <w:color w:val="000000"/>
                      <w:sz w:val="24"/>
                    </w:rPr>
                    <w:t>Conceptual</w:t>
                  </w:r>
                </w:p>
              </w:tc>
            </w:tr>
            <w:tr w:rsidR="004F6D2F" w14:paraId="690B370C" w14:textId="77777777">
              <w:tc>
                <w:tcPr>
                  <w:tcW w:w="0" w:type="auto"/>
                  <w:tcMar>
                    <w:top w:w="30" w:type="dxa"/>
                    <w:left w:w="0" w:type="dxa"/>
                    <w:bottom w:w="30" w:type="dxa"/>
                    <w:right w:w="0" w:type="dxa"/>
                  </w:tcMar>
                </w:tcPr>
                <w:p w14:paraId="5D108B03"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EB1E0D5" w14:textId="77777777" w:rsidR="004F6D2F" w:rsidRDefault="0046683B">
                  <w:r>
                    <w:rPr>
                      <w:rFonts w:ascii="Times New Roman" w:eastAsia="Times New Roman" w:hAnsi="Times New Roman" w:cs="Times New Roman"/>
                      <w:color w:val="000000"/>
                      <w:sz w:val="24"/>
                    </w:rPr>
                    <w:t>3/4/2016 4:26 PM</w:t>
                  </w:r>
                </w:p>
              </w:tc>
            </w:tr>
            <w:tr w:rsidR="004F6D2F" w14:paraId="76934606" w14:textId="77777777">
              <w:tc>
                <w:tcPr>
                  <w:tcW w:w="0" w:type="auto"/>
                  <w:tcMar>
                    <w:top w:w="30" w:type="dxa"/>
                    <w:left w:w="0" w:type="dxa"/>
                    <w:bottom w:w="30" w:type="dxa"/>
                    <w:right w:w="0" w:type="dxa"/>
                  </w:tcMar>
                </w:tcPr>
                <w:p w14:paraId="6E4BC83C"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C4D8FD1" w14:textId="77777777" w:rsidR="004F6D2F" w:rsidRDefault="0046683B">
                  <w:r>
                    <w:rPr>
                      <w:rFonts w:ascii="Times New Roman" w:eastAsia="Times New Roman" w:hAnsi="Times New Roman" w:cs="Times New Roman"/>
                      <w:color w:val="000000"/>
                      <w:sz w:val="24"/>
                    </w:rPr>
                    <w:t>3/4/2016 4:26 PM</w:t>
                  </w:r>
                </w:p>
              </w:tc>
            </w:tr>
          </w:tbl>
          <w:p w14:paraId="0AF25330" w14:textId="77777777" w:rsidR="004F6D2F" w:rsidRDefault="004F6D2F"/>
        </w:tc>
      </w:tr>
    </w:tbl>
    <w:p w14:paraId="511F697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FC77159" w14:textId="77777777">
        <w:tc>
          <w:tcPr>
            <w:tcW w:w="5000" w:type="pct"/>
            <w:tcMar>
              <w:top w:w="0" w:type="dxa"/>
              <w:left w:w="0" w:type="dxa"/>
              <w:bottom w:w="0" w:type="dxa"/>
              <w:right w:w="0" w:type="dxa"/>
            </w:tcMar>
            <w:vAlign w:val="center"/>
          </w:tcPr>
          <w:p w14:paraId="3D1CD829" w14:textId="77777777" w:rsidR="004F6D2F" w:rsidRDefault="0046683B">
            <w:pPr>
              <w:pStyle w:val="p"/>
            </w:pPr>
            <w:r>
              <w:rPr>
                <w:rFonts w:ascii="Times New Roman" w:eastAsia="Times New Roman" w:hAnsi="Times New Roman" w:cs="Times New Roman"/>
                <w:color w:val="000000"/>
                <w:sz w:val="24"/>
              </w:rPr>
              <w:t>90. All physical changes are accompanied by chemical changes.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4F6D2F" w14:paraId="34F548D5" w14:textId="77777777">
              <w:tc>
                <w:tcPr>
                  <w:tcW w:w="400" w:type="dxa"/>
                  <w:tcMar>
                    <w:top w:w="0" w:type="dxa"/>
                    <w:left w:w="0" w:type="dxa"/>
                    <w:bottom w:w="0" w:type="dxa"/>
                    <w:right w:w="0" w:type="dxa"/>
                  </w:tcMar>
                </w:tcPr>
                <w:p w14:paraId="169D7B02" w14:textId="77777777" w:rsidR="004F6D2F" w:rsidRDefault="0046683B">
                  <w:r>
                    <w:rPr>
                      <w:color w:val="000000"/>
                      <w:sz w:val="20"/>
                      <w:szCs w:val="20"/>
                    </w:rPr>
                    <w:t> </w:t>
                  </w:r>
                </w:p>
              </w:tc>
              <w:tc>
                <w:tcPr>
                  <w:tcW w:w="0" w:type="auto"/>
                  <w:tcMar>
                    <w:top w:w="30" w:type="dxa"/>
                    <w:left w:w="0" w:type="dxa"/>
                    <w:bottom w:w="30" w:type="dxa"/>
                    <w:right w:w="0" w:type="dxa"/>
                  </w:tcMar>
                </w:tcPr>
                <w:p w14:paraId="3284B499"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8112641" w14:textId="77777777" w:rsidR="004F6D2F" w:rsidRDefault="0046683B">
                  <w:r>
                    <w:rPr>
                      <w:rFonts w:ascii="Times New Roman" w:eastAsia="Times New Roman" w:hAnsi="Times New Roman" w:cs="Times New Roman"/>
                      <w:color w:val="000000"/>
                      <w:sz w:val="24"/>
                    </w:rPr>
                    <w:t>True</w:t>
                  </w:r>
                </w:p>
              </w:tc>
            </w:tr>
            <w:tr w:rsidR="004F6D2F" w14:paraId="7CFC6F97" w14:textId="77777777">
              <w:tc>
                <w:tcPr>
                  <w:tcW w:w="400" w:type="dxa"/>
                  <w:tcMar>
                    <w:top w:w="0" w:type="dxa"/>
                    <w:left w:w="0" w:type="dxa"/>
                    <w:bottom w:w="0" w:type="dxa"/>
                    <w:right w:w="0" w:type="dxa"/>
                  </w:tcMar>
                </w:tcPr>
                <w:p w14:paraId="40F7D637" w14:textId="77777777" w:rsidR="004F6D2F" w:rsidRDefault="0046683B">
                  <w:r>
                    <w:rPr>
                      <w:color w:val="000000"/>
                      <w:sz w:val="20"/>
                      <w:szCs w:val="20"/>
                    </w:rPr>
                    <w:t> </w:t>
                  </w:r>
                </w:p>
              </w:tc>
              <w:tc>
                <w:tcPr>
                  <w:tcW w:w="0" w:type="auto"/>
                  <w:tcMar>
                    <w:top w:w="30" w:type="dxa"/>
                    <w:left w:w="0" w:type="dxa"/>
                    <w:bottom w:w="30" w:type="dxa"/>
                    <w:right w:w="0" w:type="dxa"/>
                  </w:tcMar>
                </w:tcPr>
                <w:p w14:paraId="7EE1D6B7"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8F72969" w14:textId="77777777" w:rsidR="004F6D2F" w:rsidRDefault="0046683B">
                  <w:r>
                    <w:rPr>
                      <w:rFonts w:ascii="Times New Roman" w:eastAsia="Times New Roman" w:hAnsi="Times New Roman" w:cs="Times New Roman"/>
                      <w:color w:val="000000"/>
                      <w:sz w:val="24"/>
                    </w:rPr>
                    <w:t>False</w:t>
                  </w:r>
                </w:p>
              </w:tc>
            </w:tr>
          </w:tbl>
          <w:p w14:paraId="7B51FADF"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5436"/>
            </w:tblGrid>
            <w:tr w:rsidR="004F6D2F" w14:paraId="2A7FEE00" w14:textId="77777777">
              <w:tc>
                <w:tcPr>
                  <w:tcW w:w="0" w:type="auto"/>
                  <w:tcMar>
                    <w:top w:w="30" w:type="dxa"/>
                    <w:left w:w="0" w:type="dxa"/>
                    <w:bottom w:w="30" w:type="dxa"/>
                    <w:right w:w="0" w:type="dxa"/>
                  </w:tcMar>
                </w:tcPr>
                <w:p w14:paraId="13124981"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F9AA385" w14:textId="77777777" w:rsidR="004F6D2F" w:rsidRDefault="0046683B">
                  <w:r>
                    <w:rPr>
                      <w:rFonts w:ascii="Times New Roman" w:eastAsia="Times New Roman" w:hAnsi="Times New Roman" w:cs="Times New Roman"/>
                      <w:color w:val="000000"/>
                      <w:sz w:val="24"/>
                    </w:rPr>
                    <w:t>False</w:t>
                  </w:r>
                </w:p>
              </w:tc>
            </w:tr>
            <w:tr w:rsidR="004F6D2F" w14:paraId="64B8B8F2" w14:textId="77777777">
              <w:tc>
                <w:tcPr>
                  <w:tcW w:w="0" w:type="auto"/>
                  <w:tcMar>
                    <w:top w:w="30" w:type="dxa"/>
                    <w:left w:w="0" w:type="dxa"/>
                    <w:bottom w:w="30" w:type="dxa"/>
                    <w:right w:w="0" w:type="dxa"/>
                  </w:tcMar>
                </w:tcPr>
                <w:p w14:paraId="08DA30D3"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58FB252" w14:textId="77777777" w:rsidR="004F6D2F" w:rsidRDefault="0046683B">
                  <w:r>
                    <w:rPr>
                      <w:rFonts w:ascii="Times New Roman" w:eastAsia="Times New Roman" w:hAnsi="Times New Roman" w:cs="Times New Roman"/>
                      <w:color w:val="000000"/>
                      <w:sz w:val="24"/>
                    </w:rPr>
                    <w:t>1</w:t>
                  </w:r>
                </w:p>
              </w:tc>
            </w:tr>
            <w:tr w:rsidR="004F6D2F" w14:paraId="27DB8FC8" w14:textId="77777777">
              <w:tc>
                <w:tcPr>
                  <w:tcW w:w="0" w:type="auto"/>
                  <w:tcMar>
                    <w:top w:w="30" w:type="dxa"/>
                    <w:left w:w="0" w:type="dxa"/>
                    <w:bottom w:w="30" w:type="dxa"/>
                    <w:right w:w="0" w:type="dxa"/>
                  </w:tcMar>
                </w:tcPr>
                <w:p w14:paraId="1D9C0ED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6F2B377" w14:textId="77777777" w:rsidR="004F6D2F" w:rsidRDefault="0046683B">
                  <w:r>
                    <w:rPr>
                      <w:rFonts w:ascii="Times New Roman" w:eastAsia="Times New Roman" w:hAnsi="Times New Roman" w:cs="Times New Roman"/>
                      <w:color w:val="000000"/>
                      <w:sz w:val="24"/>
                    </w:rPr>
                    <w:t>Easy</w:t>
                  </w:r>
                </w:p>
              </w:tc>
            </w:tr>
            <w:tr w:rsidR="004F6D2F" w14:paraId="1737C257" w14:textId="77777777">
              <w:tc>
                <w:tcPr>
                  <w:tcW w:w="0" w:type="auto"/>
                  <w:tcMar>
                    <w:top w:w="30" w:type="dxa"/>
                    <w:left w:w="0" w:type="dxa"/>
                    <w:bottom w:w="30" w:type="dxa"/>
                    <w:right w:w="0" w:type="dxa"/>
                  </w:tcMar>
                </w:tcPr>
                <w:p w14:paraId="2D27C44C"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9A26CE0" w14:textId="77777777" w:rsidR="004F6D2F" w:rsidRDefault="0046683B">
                  <w:r>
                    <w:rPr>
                      <w:rFonts w:ascii="Times New Roman" w:eastAsia="Times New Roman" w:hAnsi="Times New Roman" w:cs="Times New Roman"/>
                      <w:color w:val="000000"/>
                      <w:sz w:val="24"/>
                    </w:rPr>
                    <w:t>1.1</w:t>
                  </w:r>
                </w:p>
              </w:tc>
            </w:tr>
            <w:tr w:rsidR="004F6D2F" w14:paraId="5524E113" w14:textId="77777777">
              <w:tc>
                <w:tcPr>
                  <w:tcW w:w="0" w:type="auto"/>
                  <w:tcMar>
                    <w:top w:w="30" w:type="dxa"/>
                    <w:left w:w="0" w:type="dxa"/>
                    <w:bottom w:w="30" w:type="dxa"/>
                    <w:right w:w="0" w:type="dxa"/>
                  </w:tcMar>
                </w:tcPr>
                <w:p w14:paraId="51274BD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B952E7A" w14:textId="77777777" w:rsidR="004F6D2F" w:rsidRDefault="0046683B">
                  <w:r>
                    <w:rPr>
                      <w:rFonts w:ascii="Times New Roman" w:eastAsia="Times New Roman" w:hAnsi="Times New Roman" w:cs="Times New Roman"/>
                      <w:color w:val="000000"/>
                      <w:sz w:val="24"/>
                    </w:rPr>
                    <w:t>True / False</w:t>
                  </w:r>
                </w:p>
              </w:tc>
            </w:tr>
            <w:tr w:rsidR="004F6D2F" w14:paraId="43969850" w14:textId="77777777">
              <w:tc>
                <w:tcPr>
                  <w:tcW w:w="0" w:type="auto"/>
                  <w:tcMar>
                    <w:top w:w="30" w:type="dxa"/>
                    <w:left w:w="0" w:type="dxa"/>
                    <w:bottom w:w="30" w:type="dxa"/>
                    <w:right w:w="0" w:type="dxa"/>
                  </w:tcMar>
                </w:tcPr>
                <w:p w14:paraId="02DB7F5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9B082CC" w14:textId="77777777" w:rsidR="004F6D2F" w:rsidRDefault="0046683B">
                  <w:r>
                    <w:rPr>
                      <w:rFonts w:ascii="Times New Roman" w:eastAsia="Times New Roman" w:hAnsi="Times New Roman" w:cs="Times New Roman"/>
                      <w:color w:val="000000"/>
                      <w:sz w:val="24"/>
                    </w:rPr>
                    <w:t>False</w:t>
                  </w:r>
                </w:p>
              </w:tc>
            </w:tr>
            <w:tr w:rsidR="004F6D2F" w14:paraId="6B3D48E0" w14:textId="77777777">
              <w:tc>
                <w:tcPr>
                  <w:tcW w:w="0" w:type="auto"/>
                  <w:tcMar>
                    <w:top w:w="30" w:type="dxa"/>
                    <w:left w:w="0" w:type="dxa"/>
                    <w:bottom w:w="30" w:type="dxa"/>
                    <w:right w:w="0" w:type="dxa"/>
                  </w:tcMar>
                </w:tcPr>
                <w:p w14:paraId="035E1B7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4C516FDD" w14:textId="77777777" w:rsidR="004F6D2F" w:rsidRDefault="0046683B">
                  <w:r>
                    <w:rPr>
                      <w:rFonts w:ascii="Times New Roman" w:eastAsia="Times New Roman" w:hAnsi="Times New Roman" w:cs="Times New Roman"/>
                      <w:color w:val="000000"/>
                      <w:sz w:val="24"/>
                    </w:rPr>
                    <w:t>Chemistry | general chemistry | general concepts | matter</w:t>
                  </w:r>
                </w:p>
              </w:tc>
            </w:tr>
            <w:tr w:rsidR="004F6D2F" w14:paraId="597F4D24" w14:textId="77777777">
              <w:tc>
                <w:tcPr>
                  <w:tcW w:w="0" w:type="auto"/>
                  <w:tcMar>
                    <w:top w:w="30" w:type="dxa"/>
                    <w:left w:w="0" w:type="dxa"/>
                    <w:bottom w:w="30" w:type="dxa"/>
                    <w:right w:w="0" w:type="dxa"/>
                  </w:tcMar>
                </w:tcPr>
                <w:p w14:paraId="2921A02E"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A0AC048" w14:textId="77777777" w:rsidR="004F6D2F" w:rsidRDefault="0046683B">
                  <w:r>
                    <w:rPr>
                      <w:rFonts w:ascii="Times New Roman" w:eastAsia="Times New Roman" w:hAnsi="Times New Roman" w:cs="Times New Roman"/>
                      <w:color w:val="000000"/>
                      <w:sz w:val="24"/>
                    </w:rPr>
                    <w:t>Conceptual</w:t>
                  </w:r>
                </w:p>
              </w:tc>
            </w:tr>
            <w:tr w:rsidR="004F6D2F" w14:paraId="0D0AD9BE" w14:textId="77777777">
              <w:tc>
                <w:tcPr>
                  <w:tcW w:w="0" w:type="auto"/>
                  <w:tcMar>
                    <w:top w:w="30" w:type="dxa"/>
                    <w:left w:w="0" w:type="dxa"/>
                    <w:bottom w:w="30" w:type="dxa"/>
                    <w:right w:w="0" w:type="dxa"/>
                  </w:tcMar>
                </w:tcPr>
                <w:p w14:paraId="03BF46C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C0A2A6F" w14:textId="77777777" w:rsidR="004F6D2F" w:rsidRDefault="0046683B">
                  <w:r>
                    <w:rPr>
                      <w:rFonts w:ascii="Times New Roman" w:eastAsia="Times New Roman" w:hAnsi="Times New Roman" w:cs="Times New Roman"/>
                      <w:color w:val="000000"/>
                      <w:sz w:val="24"/>
                    </w:rPr>
                    <w:t>3/4/2016 4:26 PM</w:t>
                  </w:r>
                </w:p>
              </w:tc>
            </w:tr>
            <w:tr w:rsidR="004F6D2F" w14:paraId="6E450D1C" w14:textId="77777777">
              <w:tc>
                <w:tcPr>
                  <w:tcW w:w="0" w:type="auto"/>
                  <w:tcMar>
                    <w:top w:w="30" w:type="dxa"/>
                    <w:left w:w="0" w:type="dxa"/>
                    <w:bottom w:w="30" w:type="dxa"/>
                    <w:right w:w="0" w:type="dxa"/>
                  </w:tcMar>
                </w:tcPr>
                <w:p w14:paraId="744FF356"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A37159D" w14:textId="77777777" w:rsidR="004F6D2F" w:rsidRDefault="0046683B">
                  <w:r>
                    <w:rPr>
                      <w:rFonts w:ascii="Times New Roman" w:eastAsia="Times New Roman" w:hAnsi="Times New Roman" w:cs="Times New Roman"/>
                      <w:color w:val="000000"/>
                      <w:sz w:val="24"/>
                    </w:rPr>
                    <w:t>3/4/2016 4:26 PM</w:t>
                  </w:r>
                </w:p>
              </w:tc>
            </w:tr>
          </w:tbl>
          <w:p w14:paraId="6A14ECA5" w14:textId="77777777" w:rsidR="004F6D2F" w:rsidRDefault="004F6D2F"/>
        </w:tc>
      </w:tr>
    </w:tbl>
    <w:p w14:paraId="61544363"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C98559B" w14:textId="77777777">
        <w:tc>
          <w:tcPr>
            <w:tcW w:w="5000" w:type="pct"/>
            <w:tcMar>
              <w:top w:w="0" w:type="dxa"/>
              <w:left w:w="0" w:type="dxa"/>
              <w:bottom w:w="0" w:type="dxa"/>
              <w:right w:w="0" w:type="dxa"/>
            </w:tcMar>
            <w:vAlign w:val="center"/>
          </w:tcPr>
          <w:p w14:paraId="78AA27EB" w14:textId="77777777" w:rsidR="004F6D2F" w:rsidRDefault="0046683B">
            <w:pPr>
              <w:pStyle w:val="p"/>
            </w:pPr>
            <w:r>
              <w:rPr>
                <w:rFonts w:ascii="Times New Roman" w:eastAsia="Times New Roman" w:hAnsi="Times New Roman" w:cs="Times New Roman"/>
                <w:color w:val="000000"/>
                <w:sz w:val="24"/>
              </w:rPr>
              <w:t>91. Color changes always indicate a chemical change.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07"/>
            </w:tblGrid>
            <w:tr w:rsidR="004F6D2F" w14:paraId="0E5497FA" w14:textId="77777777">
              <w:tc>
                <w:tcPr>
                  <w:tcW w:w="400" w:type="dxa"/>
                  <w:tcMar>
                    <w:top w:w="0" w:type="dxa"/>
                    <w:left w:w="0" w:type="dxa"/>
                    <w:bottom w:w="0" w:type="dxa"/>
                    <w:right w:w="0" w:type="dxa"/>
                  </w:tcMar>
                </w:tcPr>
                <w:p w14:paraId="32CA6559" w14:textId="77777777" w:rsidR="004F6D2F" w:rsidRDefault="0046683B">
                  <w:r>
                    <w:rPr>
                      <w:color w:val="000000"/>
                      <w:sz w:val="20"/>
                      <w:szCs w:val="20"/>
                    </w:rPr>
                    <w:t> </w:t>
                  </w:r>
                </w:p>
              </w:tc>
              <w:tc>
                <w:tcPr>
                  <w:tcW w:w="0" w:type="auto"/>
                  <w:tcMar>
                    <w:top w:w="30" w:type="dxa"/>
                    <w:left w:w="0" w:type="dxa"/>
                    <w:bottom w:w="30" w:type="dxa"/>
                    <w:right w:w="0" w:type="dxa"/>
                  </w:tcMar>
                </w:tcPr>
                <w:p w14:paraId="199ECE4B"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C5CC73E" w14:textId="77777777" w:rsidR="004F6D2F" w:rsidRDefault="0046683B">
                  <w:r>
                    <w:rPr>
                      <w:rFonts w:ascii="Times New Roman" w:eastAsia="Times New Roman" w:hAnsi="Times New Roman" w:cs="Times New Roman"/>
                      <w:color w:val="000000"/>
                      <w:sz w:val="24"/>
                    </w:rPr>
                    <w:t>True</w:t>
                  </w:r>
                </w:p>
              </w:tc>
            </w:tr>
            <w:tr w:rsidR="004F6D2F" w14:paraId="2A05EED3" w14:textId="77777777">
              <w:tc>
                <w:tcPr>
                  <w:tcW w:w="400" w:type="dxa"/>
                  <w:tcMar>
                    <w:top w:w="0" w:type="dxa"/>
                    <w:left w:w="0" w:type="dxa"/>
                    <w:bottom w:w="0" w:type="dxa"/>
                    <w:right w:w="0" w:type="dxa"/>
                  </w:tcMar>
                </w:tcPr>
                <w:p w14:paraId="5E570E70" w14:textId="77777777" w:rsidR="004F6D2F" w:rsidRDefault="0046683B">
                  <w:r>
                    <w:rPr>
                      <w:color w:val="000000"/>
                      <w:sz w:val="20"/>
                      <w:szCs w:val="20"/>
                    </w:rPr>
                    <w:t> </w:t>
                  </w:r>
                </w:p>
              </w:tc>
              <w:tc>
                <w:tcPr>
                  <w:tcW w:w="0" w:type="auto"/>
                  <w:tcMar>
                    <w:top w:w="30" w:type="dxa"/>
                    <w:left w:w="0" w:type="dxa"/>
                    <w:bottom w:w="30" w:type="dxa"/>
                    <w:right w:w="0" w:type="dxa"/>
                  </w:tcMar>
                </w:tcPr>
                <w:p w14:paraId="4CD1B68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4534835" w14:textId="77777777" w:rsidR="004F6D2F" w:rsidRDefault="0046683B">
                  <w:r>
                    <w:rPr>
                      <w:rFonts w:ascii="Times New Roman" w:eastAsia="Times New Roman" w:hAnsi="Times New Roman" w:cs="Times New Roman"/>
                      <w:color w:val="000000"/>
                      <w:sz w:val="24"/>
                    </w:rPr>
                    <w:t>False</w:t>
                  </w:r>
                </w:p>
              </w:tc>
            </w:tr>
          </w:tbl>
          <w:p w14:paraId="40A7D8C3"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5436"/>
            </w:tblGrid>
            <w:tr w:rsidR="004F6D2F" w14:paraId="092E7944" w14:textId="77777777">
              <w:tc>
                <w:tcPr>
                  <w:tcW w:w="0" w:type="auto"/>
                  <w:tcMar>
                    <w:top w:w="30" w:type="dxa"/>
                    <w:left w:w="0" w:type="dxa"/>
                    <w:bottom w:w="30" w:type="dxa"/>
                    <w:right w:w="0" w:type="dxa"/>
                  </w:tcMar>
                </w:tcPr>
                <w:p w14:paraId="02338EF4"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EFFDF84" w14:textId="77777777" w:rsidR="004F6D2F" w:rsidRDefault="0046683B">
                  <w:r>
                    <w:rPr>
                      <w:rFonts w:ascii="Times New Roman" w:eastAsia="Times New Roman" w:hAnsi="Times New Roman" w:cs="Times New Roman"/>
                      <w:color w:val="000000"/>
                      <w:sz w:val="24"/>
                    </w:rPr>
                    <w:t>False</w:t>
                  </w:r>
                </w:p>
              </w:tc>
            </w:tr>
            <w:tr w:rsidR="004F6D2F" w14:paraId="0E650232" w14:textId="77777777">
              <w:tc>
                <w:tcPr>
                  <w:tcW w:w="0" w:type="auto"/>
                  <w:tcMar>
                    <w:top w:w="30" w:type="dxa"/>
                    <w:left w:w="0" w:type="dxa"/>
                    <w:bottom w:w="30" w:type="dxa"/>
                    <w:right w:w="0" w:type="dxa"/>
                  </w:tcMar>
                </w:tcPr>
                <w:p w14:paraId="56EED38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336F516" w14:textId="77777777" w:rsidR="004F6D2F" w:rsidRDefault="0046683B">
                  <w:r>
                    <w:rPr>
                      <w:rFonts w:ascii="Times New Roman" w:eastAsia="Times New Roman" w:hAnsi="Times New Roman" w:cs="Times New Roman"/>
                      <w:color w:val="000000"/>
                      <w:sz w:val="24"/>
                    </w:rPr>
                    <w:t>1</w:t>
                  </w:r>
                </w:p>
              </w:tc>
            </w:tr>
            <w:tr w:rsidR="004F6D2F" w14:paraId="5547329B" w14:textId="77777777">
              <w:tc>
                <w:tcPr>
                  <w:tcW w:w="0" w:type="auto"/>
                  <w:tcMar>
                    <w:top w:w="30" w:type="dxa"/>
                    <w:left w:w="0" w:type="dxa"/>
                    <w:bottom w:w="30" w:type="dxa"/>
                    <w:right w:w="0" w:type="dxa"/>
                  </w:tcMar>
                </w:tcPr>
                <w:p w14:paraId="5411EA4A"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E560694" w14:textId="77777777" w:rsidR="004F6D2F" w:rsidRDefault="0046683B">
                  <w:r>
                    <w:rPr>
                      <w:rFonts w:ascii="Times New Roman" w:eastAsia="Times New Roman" w:hAnsi="Times New Roman" w:cs="Times New Roman"/>
                      <w:color w:val="000000"/>
                      <w:sz w:val="24"/>
                    </w:rPr>
                    <w:t>Easy</w:t>
                  </w:r>
                </w:p>
              </w:tc>
            </w:tr>
            <w:tr w:rsidR="004F6D2F" w14:paraId="1146D785" w14:textId="77777777">
              <w:tc>
                <w:tcPr>
                  <w:tcW w:w="0" w:type="auto"/>
                  <w:tcMar>
                    <w:top w:w="30" w:type="dxa"/>
                    <w:left w:w="0" w:type="dxa"/>
                    <w:bottom w:w="30" w:type="dxa"/>
                    <w:right w:w="0" w:type="dxa"/>
                  </w:tcMar>
                </w:tcPr>
                <w:p w14:paraId="276D522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7F586F3" w14:textId="77777777" w:rsidR="004F6D2F" w:rsidRDefault="0046683B">
                  <w:r>
                    <w:rPr>
                      <w:rFonts w:ascii="Times New Roman" w:eastAsia="Times New Roman" w:hAnsi="Times New Roman" w:cs="Times New Roman"/>
                      <w:color w:val="000000"/>
                      <w:sz w:val="24"/>
                    </w:rPr>
                    <w:t>1.1</w:t>
                  </w:r>
                </w:p>
              </w:tc>
            </w:tr>
            <w:tr w:rsidR="004F6D2F" w14:paraId="7D9E2E33" w14:textId="77777777">
              <w:tc>
                <w:tcPr>
                  <w:tcW w:w="0" w:type="auto"/>
                  <w:tcMar>
                    <w:top w:w="30" w:type="dxa"/>
                    <w:left w:w="0" w:type="dxa"/>
                    <w:bottom w:w="30" w:type="dxa"/>
                    <w:right w:w="0" w:type="dxa"/>
                  </w:tcMar>
                </w:tcPr>
                <w:p w14:paraId="65C6C87B"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605F53F" w14:textId="77777777" w:rsidR="004F6D2F" w:rsidRDefault="0046683B">
                  <w:r>
                    <w:rPr>
                      <w:rFonts w:ascii="Times New Roman" w:eastAsia="Times New Roman" w:hAnsi="Times New Roman" w:cs="Times New Roman"/>
                      <w:color w:val="000000"/>
                      <w:sz w:val="24"/>
                    </w:rPr>
                    <w:t>True / False</w:t>
                  </w:r>
                </w:p>
              </w:tc>
            </w:tr>
            <w:tr w:rsidR="004F6D2F" w14:paraId="04489659" w14:textId="77777777">
              <w:tc>
                <w:tcPr>
                  <w:tcW w:w="0" w:type="auto"/>
                  <w:tcMar>
                    <w:top w:w="30" w:type="dxa"/>
                    <w:left w:w="0" w:type="dxa"/>
                    <w:bottom w:w="30" w:type="dxa"/>
                    <w:right w:w="0" w:type="dxa"/>
                  </w:tcMar>
                </w:tcPr>
                <w:p w14:paraId="385F6333" w14:textId="77777777" w:rsidR="004F6D2F" w:rsidRDefault="0046683B">
                  <w:r>
                    <w:rPr>
                      <w:rFonts w:ascii="Times New Roman" w:eastAsia="Times New Roman" w:hAnsi="Times New Roman" w:cs="Times New Roman"/>
                      <w:i/>
                      <w:iCs/>
                      <w:color w:val="000000"/>
                      <w:sz w:val="24"/>
                    </w:rPr>
                    <w:lastRenderedPageBreak/>
                    <w:t>HAS VARIABLES:  </w:t>
                  </w:r>
                </w:p>
              </w:tc>
              <w:tc>
                <w:tcPr>
                  <w:tcW w:w="0" w:type="auto"/>
                  <w:tcMar>
                    <w:top w:w="30" w:type="dxa"/>
                    <w:left w:w="0" w:type="dxa"/>
                    <w:bottom w:w="30" w:type="dxa"/>
                    <w:right w:w="0" w:type="dxa"/>
                  </w:tcMar>
                </w:tcPr>
                <w:p w14:paraId="3E6D5AFE" w14:textId="77777777" w:rsidR="004F6D2F" w:rsidRDefault="0046683B">
                  <w:r>
                    <w:rPr>
                      <w:rFonts w:ascii="Times New Roman" w:eastAsia="Times New Roman" w:hAnsi="Times New Roman" w:cs="Times New Roman"/>
                      <w:color w:val="000000"/>
                      <w:sz w:val="24"/>
                    </w:rPr>
                    <w:t>False</w:t>
                  </w:r>
                </w:p>
              </w:tc>
            </w:tr>
            <w:tr w:rsidR="004F6D2F" w14:paraId="2F81D08E" w14:textId="77777777">
              <w:tc>
                <w:tcPr>
                  <w:tcW w:w="0" w:type="auto"/>
                  <w:tcMar>
                    <w:top w:w="30" w:type="dxa"/>
                    <w:left w:w="0" w:type="dxa"/>
                    <w:bottom w:w="30" w:type="dxa"/>
                    <w:right w:w="0" w:type="dxa"/>
                  </w:tcMar>
                </w:tcPr>
                <w:p w14:paraId="6FBC802A"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D8DAF10" w14:textId="77777777" w:rsidR="004F6D2F" w:rsidRDefault="0046683B">
                  <w:r>
                    <w:rPr>
                      <w:rFonts w:ascii="Times New Roman" w:eastAsia="Times New Roman" w:hAnsi="Times New Roman" w:cs="Times New Roman"/>
                      <w:color w:val="000000"/>
                      <w:sz w:val="24"/>
                    </w:rPr>
                    <w:t>Chemistry | general chemistry | general concepts | matter</w:t>
                  </w:r>
                </w:p>
              </w:tc>
            </w:tr>
            <w:tr w:rsidR="004F6D2F" w14:paraId="47950B2F" w14:textId="77777777">
              <w:tc>
                <w:tcPr>
                  <w:tcW w:w="0" w:type="auto"/>
                  <w:tcMar>
                    <w:top w:w="30" w:type="dxa"/>
                    <w:left w:w="0" w:type="dxa"/>
                    <w:bottom w:w="30" w:type="dxa"/>
                    <w:right w:w="0" w:type="dxa"/>
                  </w:tcMar>
                </w:tcPr>
                <w:p w14:paraId="222AA5F7"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92DA80E" w14:textId="77777777" w:rsidR="004F6D2F" w:rsidRDefault="0046683B">
                  <w:r>
                    <w:rPr>
                      <w:rFonts w:ascii="Times New Roman" w:eastAsia="Times New Roman" w:hAnsi="Times New Roman" w:cs="Times New Roman"/>
                      <w:color w:val="000000"/>
                      <w:sz w:val="24"/>
                    </w:rPr>
                    <w:t>Conceptual</w:t>
                  </w:r>
                </w:p>
              </w:tc>
            </w:tr>
            <w:tr w:rsidR="004F6D2F" w14:paraId="5926463A" w14:textId="77777777">
              <w:tc>
                <w:tcPr>
                  <w:tcW w:w="0" w:type="auto"/>
                  <w:tcMar>
                    <w:top w:w="30" w:type="dxa"/>
                    <w:left w:w="0" w:type="dxa"/>
                    <w:bottom w:w="30" w:type="dxa"/>
                    <w:right w:w="0" w:type="dxa"/>
                  </w:tcMar>
                </w:tcPr>
                <w:p w14:paraId="3BDAEBB5"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8914C3B" w14:textId="77777777" w:rsidR="004F6D2F" w:rsidRDefault="0046683B">
                  <w:r>
                    <w:rPr>
                      <w:rFonts w:ascii="Times New Roman" w:eastAsia="Times New Roman" w:hAnsi="Times New Roman" w:cs="Times New Roman"/>
                      <w:color w:val="000000"/>
                      <w:sz w:val="24"/>
                    </w:rPr>
                    <w:t>3/4/2016 4:26 PM</w:t>
                  </w:r>
                </w:p>
              </w:tc>
            </w:tr>
            <w:tr w:rsidR="004F6D2F" w14:paraId="42F7FAE8" w14:textId="77777777">
              <w:tc>
                <w:tcPr>
                  <w:tcW w:w="0" w:type="auto"/>
                  <w:tcMar>
                    <w:top w:w="30" w:type="dxa"/>
                    <w:left w:w="0" w:type="dxa"/>
                    <w:bottom w:w="30" w:type="dxa"/>
                    <w:right w:w="0" w:type="dxa"/>
                  </w:tcMar>
                </w:tcPr>
                <w:p w14:paraId="2C611442"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353051D" w14:textId="77777777" w:rsidR="004F6D2F" w:rsidRDefault="0046683B">
                  <w:r>
                    <w:rPr>
                      <w:rFonts w:ascii="Times New Roman" w:eastAsia="Times New Roman" w:hAnsi="Times New Roman" w:cs="Times New Roman"/>
                      <w:color w:val="000000"/>
                      <w:sz w:val="24"/>
                    </w:rPr>
                    <w:t>3/4/2016 4:26 PM</w:t>
                  </w:r>
                </w:p>
              </w:tc>
            </w:tr>
          </w:tbl>
          <w:p w14:paraId="3E617A29" w14:textId="77777777" w:rsidR="004F6D2F" w:rsidRDefault="004F6D2F"/>
        </w:tc>
      </w:tr>
    </w:tbl>
    <w:p w14:paraId="3B18E59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FCDE1BE" w14:textId="77777777">
        <w:tc>
          <w:tcPr>
            <w:tcW w:w="5000" w:type="pct"/>
            <w:tcMar>
              <w:top w:w="0" w:type="dxa"/>
              <w:left w:w="0" w:type="dxa"/>
              <w:bottom w:w="0" w:type="dxa"/>
              <w:right w:w="0" w:type="dxa"/>
            </w:tcMar>
            <w:vAlign w:val="center"/>
          </w:tcPr>
          <w:p w14:paraId="452B9F60" w14:textId="77777777" w:rsidR="004F6D2F" w:rsidRDefault="0046683B">
            <w:pPr>
              <w:pStyle w:val="p"/>
            </w:pPr>
            <w:r>
              <w:rPr>
                <w:rFonts w:ascii="Times New Roman" w:eastAsia="Times New Roman" w:hAnsi="Times New Roman" w:cs="Times New Roman"/>
                <w:color w:val="000000"/>
                <w:sz w:val="24"/>
              </w:rPr>
              <w:t>92. What are the components of the scientific method?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38"/>
            </w:tblGrid>
            <w:tr w:rsidR="004F6D2F" w14:paraId="4F67BFF8" w14:textId="77777777">
              <w:tc>
                <w:tcPr>
                  <w:tcW w:w="0" w:type="auto"/>
                  <w:tcMar>
                    <w:top w:w="30" w:type="dxa"/>
                    <w:left w:w="0" w:type="dxa"/>
                    <w:bottom w:w="30" w:type="dxa"/>
                    <w:right w:w="0" w:type="dxa"/>
                  </w:tcMar>
                </w:tcPr>
                <w:p w14:paraId="358E0C74"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5808B2B" w14:textId="77777777" w:rsidR="004F6D2F" w:rsidRDefault="0046683B">
                  <w:pPr>
                    <w:pStyle w:val="p"/>
                  </w:pPr>
                  <w:r>
                    <w:rPr>
                      <w:rFonts w:ascii="Times New Roman" w:eastAsia="Times New Roman" w:hAnsi="Times New Roman" w:cs="Times New Roman"/>
                      <w:color w:val="000000"/>
                      <w:sz w:val="24"/>
                    </w:rPr>
                    <w:t>1) Making observations (collecting data)</w:t>
                  </w:r>
                  <w:r>
                    <w:rPr>
                      <w:rFonts w:ascii="Times New Roman" w:eastAsia="Times New Roman" w:hAnsi="Times New Roman" w:cs="Times New Roman"/>
                      <w:color w:val="000000"/>
                      <w:sz w:val="24"/>
                    </w:rPr>
                    <w:br/>
                    <w:t>2) Suggesting a possible explanation (formulating a hypothesis)</w:t>
                  </w:r>
                  <w:r>
                    <w:rPr>
                      <w:rFonts w:ascii="Times New Roman" w:eastAsia="Times New Roman" w:hAnsi="Times New Roman" w:cs="Times New Roman"/>
                      <w:color w:val="000000"/>
                      <w:sz w:val="24"/>
                    </w:rPr>
                    <w:br/>
                    <w:t>3) Doing experiments to test the possible explanation (testing the hypothesis)</w:t>
                  </w:r>
                  <w:r>
                    <w:rPr>
                      <w:rFonts w:ascii="Times New Roman" w:eastAsia="Times New Roman" w:hAnsi="Times New Roman" w:cs="Times New Roman"/>
                      <w:color w:val="000000"/>
                      <w:sz w:val="24"/>
                    </w:rPr>
                    <w:br/>
                    <w:t>Depending on the data from the experiments, the hypothesis may be modified and retested.</w:t>
                  </w:r>
                  <w:r>
                    <w:rPr>
                      <w:rFonts w:ascii="Times New Roman" w:eastAsia="Times New Roman" w:hAnsi="Times New Roman" w:cs="Times New Roman"/>
                      <w:color w:val="000000"/>
                      <w:sz w:val="24"/>
                    </w:rPr>
                    <w:br/>
                    <w:t xml:space="preserve">See Sec. 1.2 of Zumdahl, </w:t>
                  </w:r>
                  <w:r>
                    <w:rPr>
                      <w:rFonts w:ascii="Times New Roman" w:eastAsia="Times New Roman" w:hAnsi="Times New Roman" w:cs="Times New Roman"/>
                      <w:i/>
                      <w:iCs/>
                      <w:color w:val="000000"/>
                      <w:sz w:val="24"/>
                    </w:rPr>
                    <w:t>Chemistry</w:t>
                  </w:r>
                  <w:r>
                    <w:rPr>
                      <w:rFonts w:ascii="Times New Roman" w:eastAsia="Times New Roman" w:hAnsi="Times New Roman" w:cs="Times New Roman"/>
                      <w:color w:val="000000"/>
                      <w:sz w:val="24"/>
                    </w:rPr>
                    <w:t>.</w:t>
                  </w:r>
                </w:p>
              </w:tc>
            </w:tr>
            <w:tr w:rsidR="004F6D2F" w14:paraId="12E68385" w14:textId="77777777">
              <w:tc>
                <w:tcPr>
                  <w:tcW w:w="0" w:type="auto"/>
                  <w:tcMar>
                    <w:top w:w="30" w:type="dxa"/>
                    <w:left w:w="0" w:type="dxa"/>
                    <w:bottom w:w="30" w:type="dxa"/>
                    <w:right w:w="0" w:type="dxa"/>
                  </w:tcMar>
                </w:tcPr>
                <w:p w14:paraId="5A3C74A5"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C53B8D4" w14:textId="77777777" w:rsidR="004F6D2F" w:rsidRDefault="0046683B">
                  <w:r>
                    <w:rPr>
                      <w:rFonts w:ascii="Times New Roman" w:eastAsia="Times New Roman" w:hAnsi="Times New Roman" w:cs="Times New Roman"/>
                      <w:color w:val="000000"/>
                      <w:sz w:val="24"/>
                    </w:rPr>
                    <w:t>1</w:t>
                  </w:r>
                </w:p>
              </w:tc>
            </w:tr>
            <w:tr w:rsidR="004F6D2F" w14:paraId="296A9826" w14:textId="77777777">
              <w:tc>
                <w:tcPr>
                  <w:tcW w:w="0" w:type="auto"/>
                  <w:tcMar>
                    <w:top w:w="30" w:type="dxa"/>
                    <w:left w:w="0" w:type="dxa"/>
                    <w:bottom w:w="30" w:type="dxa"/>
                    <w:right w:w="0" w:type="dxa"/>
                  </w:tcMar>
                </w:tcPr>
                <w:p w14:paraId="30504B6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3687559" w14:textId="77777777" w:rsidR="004F6D2F" w:rsidRDefault="0046683B">
                  <w:r>
                    <w:rPr>
                      <w:rFonts w:ascii="Times New Roman" w:eastAsia="Times New Roman" w:hAnsi="Times New Roman" w:cs="Times New Roman"/>
                      <w:color w:val="000000"/>
                      <w:sz w:val="24"/>
                    </w:rPr>
                    <w:t>Easy</w:t>
                  </w:r>
                </w:p>
              </w:tc>
            </w:tr>
            <w:tr w:rsidR="004F6D2F" w14:paraId="49606DCF" w14:textId="77777777">
              <w:tc>
                <w:tcPr>
                  <w:tcW w:w="0" w:type="auto"/>
                  <w:tcMar>
                    <w:top w:w="30" w:type="dxa"/>
                    <w:left w:w="0" w:type="dxa"/>
                    <w:bottom w:w="30" w:type="dxa"/>
                    <w:right w:w="0" w:type="dxa"/>
                  </w:tcMar>
                </w:tcPr>
                <w:p w14:paraId="795BA1D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B5CFCF0" w14:textId="77777777" w:rsidR="004F6D2F" w:rsidRDefault="0046683B">
                  <w:r>
                    <w:rPr>
                      <w:rFonts w:ascii="Times New Roman" w:eastAsia="Times New Roman" w:hAnsi="Times New Roman" w:cs="Times New Roman"/>
                      <w:color w:val="000000"/>
                      <w:sz w:val="24"/>
                    </w:rPr>
                    <w:t>1.2</w:t>
                  </w:r>
                </w:p>
              </w:tc>
            </w:tr>
            <w:tr w:rsidR="004F6D2F" w14:paraId="7147B227" w14:textId="77777777">
              <w:tc>
                <w:tcPr>
                  <w:tcW w:w="0" w:type="auto"/>
                  <w:tcMar>
                    <w:top w:w="30" w:type="dxa"/>
                    <w:left w:w="0" w:type="dxa"/>
                    <w:bottom w:w="30" w:type="dxa"/>
                    <w:right w:w="0" w:type="dxa"/>
                  </w:tcMar>
                </w:tcPr>
                <w:p w14:paraId="13618A4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00169E1" w14:textId="77777777" w:rsidR="004F6D2F" w:rsidRDefault="0046683B">
                  <w:r>
                    <w:rPr>
                      <w:rFonts w:ascii="Times New Roman" w:eastAsia="Times New Roman" w:hAnsi="Times New Roman" w:cs="Times New Roman"/>
                      <w:color w:val="000000"/>
                      <w:sz w:val="24"/>
                    </w:rPr>
                    <w:t>Subjective Short Answer</w:t>
                  </w:r>
                </w:p>
              </w:tc>
            </w:tr>
            <w:tr w:rsidR="004F6D2F" w14:paraId="3C9FD066" w14:textId="77777777">
              <w:tc>
                <w:tcPr>
                  <w:tcW w:w="0" w:type="auto"/>
                  <w:tcMar>
                    <w:top w:w="30" w:type="dxa"/>
                    <w:left w:w="0" w:type="dxa"/>
                    <w:bottom w:w="30" w:type="dxa"/>
                    <w:right w:w="0" w:type="dxa"/>
                  </w:tcMar>
                </w:tcPr>
                <w:p w14:paraId="668A851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B1FC39A" w14:textId="77777777" w:rsidR="004F6D2F" w:rsidRDefault="0046683B">
                  <w:r>
                    <w:rPr>
                      <w:rFonts w:ascii="Times New Roman" w:eastAsia="Times New Roman" w:hAnsi="Times New Roman" w:cs="Times New Roman"/>
                      <w:color w:val="000000"/>
                      <w:sz w:val="24"/>
                    </w:rPr>
                    <w:t>False</w:t>
                  </w:r>
                </w:p>
              </w:tc>
            </w:tr>
            <w:tr w:rsidR="004F6D2F" w14:paraId="50757EBC" w14:textId="77777777">
              <w:tc>
                <w:tcPr>
                  <w:tcW w:w="0" w:type="auto"/>
                  <w:tcMar>
                    <w:top w:w="30" w:type="dxa"/>
                    <w:left w:w="0" w:type="dxa"/>
                    <w:bottom w:w="30" w:type="dxa"/>
                    <w:right w:w="0" w:type="dxa"/>
                  </w:tcMar>
                </w:tcPr>
                <w:p w14:paraId="5A0AB0C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72D507B" w14:textId="77777777" w:rsidR="004F6D2F" w:rsidRDefault="0046683B">
                  <w:r>
                    <w:rPr>
                      <w:rFonts w:ascii="Times New Roman" w:eastAsia="Times New Roman" w:hAnsi="Times New Roman" w:cs="Times New Roman"/>
                      <w:color w:val="000000"/>
                      <w:sz w:val="24"/>
                    </w:rPr>
                    <w:t>Chemistry | general chemistry | general concepts | scientific method</w:t>
                  </w:r>
                </w:p>
              </w:tc>
            </w:tr>
            <w:tr w:rsidR="004F6D2F" w14:paraId="661A6DA0" w14:textId="77777777">
              <w:tc>
                <w:tcPr>
                  <w:tcW w:w="0" w:type="auto"/>
                  <w:tcMar>
                    <w:top w:w="30" w:type="dxa"/>
                    <w:left w:w="0" w:type="dxa"/>
                    <w:bottom w:w="30" w:type="dxa"/>
                    <w:right w:w="0" w:type="dxa"/>
                  </w:tcMar>
                </w:tcPr>
                <w:p w14:paraId="468BDC65"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E92F052" w14:textId="77777777" w:rsidR="004F6D2F" w:rsidRDefault="0046683B">
                  <w:r>
                    <w:rPr>
                      <w:rFonts w:ascii="Times New Roman" w:eastAsia="Times New Roman" w:hAnsi="Times New Roman" w:cs="Times New Roman"/>
                      <w:color w:val="000000"/>
                      <w:sz w:val="24"/>
                    </w:rPr>
                    <w:t>Conceptual</w:t>
                  </w:r>
                </w:p>
              </w:tc>
            </w:tr>
            <w:tr w:rsidR="004F6D2F" w14:paraId="34B72FE3" w14:textId="77777777">
              <w:tc>
                <w:tcPr>
                  <w:tcW w:w="0" w:type="auto"/>
                  <w:tcMar>
                    <w:top w:w="30" w:type="dxa"/>
                    <w:left w:w="0" w:type="dxa"/>
                    <w:bottom w:w="30" w:type="dxa"/>
                    <w:right w:w="0" w:type="dxa"/>
                  </w:tcMar>
                </w:tcPr>
                <w:p w14:paraId="1EEC8C7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3D45B15" w14:textId="77777777" w:rsidR="004F6D2F" w:rsidRDefault="0046683B">
                  <w:r>
                    <w:rPr>
                      <w:rFonts w:ascii="Times New Roman" w:eastAsia="Times New Roman" w:hAnsi="Times New Roman" w:cs="Times New Roman"/>
                      <w:color w:val="000000"/>
                      <w:sz w:val="24"/>
                    </w:rPr>
                    <w:t>3/4/2016 4:26 PM</w:t>
                  </w:r>
                </w:p>
              </w:tc>
            </w:tr>
            <w:tr w:rsidR="004F6D2F" w14:paraId="1B306845" w14:textId="77777777">
              <w:tc>
                <w:tcPr>
                  <w:tcW w:w="0" w:type="auto"/>
                  <w:tcMar>
                    <w:top w:w="30" w:type="dxa"/>
                    <w:left w:w="0" w:type="dxa"/>
                    <w:bottom w:w="30" w:type="dxa"/>
                    <w:right w:w="0" w:type="dxa"/>
                  </w:tcMar>
                </w:tcPr>
                <w:p w14:paraId="72B4E9A9"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174DC34" w14:textId="77777777" w:rsidR="004F6D2F" w:rsidRDefault="0046683B">
                  <w:r>
                    <w:rPr>
                      <w:rFonts w:ascii="Times New Roman" w:eastAsia="Times New Roman" w:hAnsi="Times New Roman" w:cs="Times New Roman"/>
                      <w:color w:val="000000"/>
                      <w:sz w:val="24"/>
                    </w:rPr>
                    <w:t>3/4/2016 4:26 PM</w:t>
                  </w:r>
                </w:p>
              </w:tc>
            </w:tr>
          </w:tbl>
          <w:p w14:paraId="2B1CED71" w14:textId="77777777" w:rsidR="004F6D2F" w:rsidRDefault="004F6D2F"/>
        </w:tc>
      </w:tr>
    </w:tbl>
    <w:p w14:paraId="6859F9C2"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83FF703" w14:textId="77777777">
        <w:tc>
          <w:tcPr>
            <w:tcW w:w="5000" w:type="pct"/>
            <w:tcMar>
              <w:top w:w="0" w:type="dxa"/>
              <w:left w:w="0" w:type="dxa"/>
              <w:bottom w:w="0" w:type="dxa"/>
              <w:right w:w="0" w:type="dxa"/>
            </w:tcMar>
            <w:vAlign w:val="center"/>
          </w:tcPr>
          <w:p w14:paraId="5ECF691B" w14:textId="77777777" w:rsidR="004F6D2F" w:rsidRDefault="0046683B">
            <w:pPr>
              <w:pStyle w:val="p"/>
            </w:pPr>
            <w:r>
              <w:rPr>
                <w:rFonts w:ascii="Times New Roman" w:eastAsia="Times New Roman" w:hAnsi="Times New Roman" w:cs="Times New Roman"/>
                <w:color w:val="000000"/>
                <w:sz w:val="24"/>
              </w:rPr>
              <w:t>93. Garfield (weighing 24 lbs) took a flight to the moon on the space shuttle. As usual, he stuffed himself with lasagna during the entire flight and napped when he wasn't eating. Much to his delight when he got to the moon he found he weighed only 6 lbs. He immediately proclaimed a quick weight loss diet. Explain the fallacy in his reasoning. Assume gravity on the moon to be about one-sixth that of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0D04FF46" w14:textId="77777777">
              <w:tc>
                <w:tcPr>
                  <w:tcW w:w="0" w:type="auto"/>
                  <w:tcMar>
                    <w:top w:w="30" w:type="dxa"/>
                    <w:left w:w="0" w:type="dxa"/>
                    <w:bottom w:w="30" w:type="dxa"/>
                    <w:right w:w="0" w:type="dxa"/>
                  </w:tcMar>
                </w:tcPr>
                <w:p w14:paraId="560024A6"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E8AC719" w14:textId="77777777" w:rsidR="004F6D2F" w:rsidRDefault="0046683B">
                  <w:pPr>
                    <w:pStyle w:val="p"/>
                  </w:pPr>
                  <w:r>
                    <w:rPr>
                      <w:rFonts w:ascii="Times New Roman" w:eastAsia="Times New Roman" w:hAnsi="Times New Roman" w:cs="Times New Roman"/>
                      <w:color w:val="000000"/>
                      <w:sz w:val="24"/>
                    </w:rPr>
                    <w:t>Garfield (the cartoon cat) may have a different weight on the moon, but he has the same mass. He has apparently forgotten that weight is the response of mass to gravity, and since the moon has a smaller gravitational field his weight there is less.</w:t>
                  </w:r>
                  <w:r>
                    <w:rPr>
                      <w:rFonts w:ascii="Times New Roman" w:eastAsia="Times New Roman" w:hAnsi="Times New Roman" w:cs="Times New Roman"/>
                      <w:color w:val="000000"/>
                      <w:sz w:val="24"/>
                    </w:rPr>
                    <w:br/>
                    <w:t xml:space="preserve">See Sec. 1.3 of Zumdahl, </w:t>
                  </w:r>
                  <w:r>
                    <w:rPr>
                      <w:rFonts w:ascii="Times New Roman" w:eastAsia="Times New Roman" w:hAnsi="Times New Roman" w:cs="Times New Roman"/>
                      <w:i/>
                      <w:iCs/>
                      <w:color w:val="000000"/>
                      <w:sz w:val="24"/>
                    </w:rPr>
                    <w:t>Chemistry</w:t>
                  </w:r>
                  <w:r>
                    <w:rPr>
                      <w:rFonts w:ascii="Times New Roman" w:eastAsia="Times New Roman" w:hAnsi="Times New Roman" w:cs="Times New Roman"/>
                      <w:color w:val="000000"/>
                      <w:sz w:val="24"/>
                    </w:rPr>
                    <w:t>.</w:t>
                  </w:r>
                </w:p>
              </w:tc>
            </w:tr>
            <w:tr w:rsidR="004F6D2F" w14:paraId="08A86939" w14:textId="77777777">
              <w:tc>
                <w:tcPr>
                  <w:tcW w:w="0" w:type="auto"/>
                  <w:tcMar>
                    <w:top w:w="30" w:type="dxa"/>
                    <w:left w:w="0" w:type="dxa"/>
                    <w:bottom w:w="30" w:type="dxa"/>
                    <w:right w:w="0" w:type="dxa"/>
                  </w:tcMar>
                </w:tcPr>
                <w:p w14:paraId="13C1D735"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0E69B744" w14:textId="77777777" w:rsidR="004F6D2F" w:rsidRDefault="0046683B">
                  <w:r>
                    <w:rPr>
                      <w:rFonts w:ascii="Times New Roman" w:eastAsia="Times New Roman" w:hAnsi="Times New Roman" w:cs="Times New Roman"/>
                      <w:color w:val="000000"/>
                      <w:sz w:val="24"/>
                    </w:rPr>
                    <w:t>1</w:t>
                  </w:r>
                </w:p>
              </w:tc>
            </w:tr>
            <w:tr w:rsidR="004F6D2F" w14:paraId="60AF02AB" w14:textId="77777777">
              <w:tc>
                <w:tcPr>
                  <w:tcW w:w="0" w:type="auto"/>
                  <w:tcMar>
                    <w:top w:w="30" w:type="dxa"/>
                    <w:left w:w="0" w:type="dxa"/>
                    <w:bottom w:w="30" w:type="dxa"/>
                    <w:right w:w="0" w:type="dxa"/>
                  </w:tcMar>
                </w:tcPr>
                <w:p w14:paraId="3FD9680E"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279AB58" w14:textId="77777777" w:rsidR="004F6D2F" w:rsidRDefault="0046683B">
                  <w:r>
                    <w:rPr>
                      <w:rFonts w:ascii="Times New Roman" w:eastAsia="Times New Roman" w:hAnsi="Times New Roman" w:cs="Times New Roman"/>
                      <w:color w:val="000000"/>
                      <w:sz w:val="24"/>
                    </w:rPr>
                    <w:t>Moderate</w:t>
                  </w:r>
                </w:p>
              </w:tc>
            </w:tr>
            <w:tr w:rsidR="004F6D2F" w14:paraId="595C486F" w14:textId="77777777">
              <w:tc>
                <w:tcPr>
                  <w:tcW w:w="0" w:type="auto"/>
                  <w:tcMar>
                    <w:top w:w="30" w:type="dxa"/>
                    <w:left w:w="0" w:type="dxa"/>
                    <w:bottom w:w="30" w:type="dxa"/>
                    <w:right w:w="0" w:type="dxa"/>
                  </w:tcMar>
                </w:tcPr>
                <w:p w14:paraId="350640B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BECE00E" w14:textId="77777777" w:rsidR="004F6D2F" w:rsidRDefault="0046683B">
                  <w:r>
                    <w:rPr>
                      <w:rFonts w:ascii="Times New Roman" w:eastAsia="Times New Roman" w:hAnsi="Times New Roman" w:cs="Times New Roman"/>
                      <w:color w:val="000000"/>
                      <w:sz w:val="24"/>
                    </w:rPr>
                    <w:t>1.3</w:t>
                  </w:r>
                </w:p>
              </w:tc>
            </w:tr>
            <w:tr w:rsidR="004F6D2F" w14:paraId="5D5F25D7" w14:textId="77777777">
              <w:tc>
                <w:tcPr>
                  <w:tcW w:w="0" w:type="auto"/>
                  <w:tcMar>
                    <w:top w:w="30" w:type="dxa"/>
                    <w:left w:w="0" w:type="dxa"/>
                    <w:bottom w:w="30" w:type="dxa"/>
                    <w:right w:w="0" w:type="dxa"/>
                  </w:tcMar>
                </w:tcPr>
                <w:p w14:paraId="4453B1E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59DBB943" w14:textId="77777777" w:rsidR="004F6D2F" w:rsidRDefault="0046683B">
                  <w:r>
                    <w:rPr>
                      <w:rFonts w:ascii="Times New Roman" w:eastAsia="Times New Roman" w:hAnsi="Times New Roman" w:cs="Times New Roman"/>
                      <w:color w:val="000000"/>
                      <w:sz w:val="24"/>
                    </w:rPr>
                    <w:t>Subjective Short Answer</w:t>
                  </w:r>
                </w:p>
              </w:tc>
            </w:tr>
            <w:tr w:rsidR="004F6D2F" w14:paraId="0AFF9BC5" w14:textId="77777777">
              <w:tc>
                <w:tcPr>
                  <w:tcW w:w="0" w:type="auto"/>
                  <w:tcMar>
                    <w:top w:w="30" w:type="dxa"/>
                    <w:left w:w="0" w:type="dxa"/>
                    <w:bottom w:w="30" w:type="dxa"/>
                    <w:right w:w="0" w:type="dxa"/>
                  </w:tcMar>
                </w:tcPr>
                <w:p w14:paraId="263B9587"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6E42F83" w14:textId="77777777" w:rsidR="004F6D2F" w:rsidRDefault="0046683B">
                  <w:r>
                    <w:rPr>
                      <w:rFonts w:ascii="Times New Roman" w:eastAsia="Times New Roman" w:hAnsi="Times New Roman" w:cs="Times New Roman"/>
                      <w:color w:val="000000"/>
                      <w:sz w:val="24"/>
                    </w:rPr>
                    <w:t>False</w:t>
                  </w:r>
                </w:p>
              </w:tc>
            </w:tr>
            <w:tr w:rsidR="004F6D2F" w14:paraId="0C2AB7D8" w14:textId="77777777">
              <w:tc>
                <w:tcPr>
                  <w:tcW w:w="0" w:type="auto"/>
                  <w:tcMar>
                    <w:top w:w="30" w:type="dxa"/>
                    <w:left w:w="0" w:type="dxa"/>
                    <w:bottom w:w="30" w:type="dxa"/>
                    <w:right w:w="0" w:type="dxa"/>
                  </w:tcMar>
                </w:tcPr>
                <w:p w14:paraId="0B078C9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3BAA37C8" w14:textId="77777777" w:rsidR="004F6D2F" w:rsidRDefault="0046683B">
                  <w:r>
                    <w:rPr>
                      <w:rFonts w:ascii="Times New Roman" w:eastAsia="Times New Roman" w:hAnsi="Times New Roman" w:cs="Times New Roman"/>
                      <w:color w:val="000000"/>
                      <w:sz w:val="24"/>
                    </w:rPr>
                    <w:t>Chemistry | general chemistry | general concepts | mass | measurement | SI unit</w:t>
                  </w:r>
                </w:p>
              </w:tc>
            </w:tr>
            <w:tr w:rsidR="004F6D2F" w14:paraId="1E14EC7C" w14:textId="77777777">
              <w:tc>
                <w:tcPr>
                  <w:tcW w:w="0" w:type="auto"/>
                  <w:tcMar>
                    <w:top w:w="30" w:type="dxa"/>
                    <w:left w:w="0" w:type="dxa"/>
                    <w:bottom w:w="30" w:type="dxa"/>
                    <w:right w:w="0" w:type="dxa"/>
                  </w:tcMar>
                </w:tcPr>
                <w:p w14:paraId="5DDB982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C6A1E30" w14:textId="77777777" w:rsidR="004F6D2F" w:rsidRDefault="0046683B">
                  <w:r>
                    <w:rPr>
                      <w:rFonts w:ascii="Times New Roman" w:eastAsia="Times New Roman" w:hAnsi="Times New Roman" w:cs="Times New Roman"/>
                      <w:color w:val="000000"/>
                      <w:sz w:val="24"/>
                    </w:rPr>
                    <w:t>Conceptual</w:t>
                  </w:r>
                </w:p>
              </w:tc>
            </w:tr>
            <w:tr w:rsidR="004F6D2F" w14:paraId="27865D03" w14:textId="77777777">
              <w:tc>
                <w:tcPr>
                  <w:tcW w:w="0" w:type="auto"/>
                  <w:tcMar>
                    <w:top w:w="30" w:type="dxa"/>
                    <w:left w:w="0" w:type="dxa"/>
                    <w:bottom w:w="30" w:type="dxa"/>
                    <w:right w:w="0" w:type="dxa"/>
                  </w:tcMar>
                </w:tcPr>
                <w:p w14:paraId="23C10AB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FC5EF9E" w14:textId="77777777" w:rsidR="004F6D2F" w:rsidRDefault="0046683B">
                  <w:r>
                    <w:rPr>
                      <w:rFonts w:ascii="Times New Roman" w:eastAsia="Times New Roman" w:hAnsi="Times New Roman" w:cs="Times New Roman"/>
                      <w:color w:val="000000"/>
                      <w:sz w:val="24"/>
                    </w:rPr>
                    <w:t>3/4/2016 4:26 PM</w:t>
                  </w:r>
                </w:p>
              </w:tc>
            </w:tr>
            <w:tr w:rsidR="004F6D2F" w14:paraId="489B3E4B" w14:textId="77777777">
              <w:tc>
                <w:tcPr>
                  <w:tcW w:w="0" w:type="auto"/>
                  <w:tcMar>
                    <w:top w:w="30" w:type="dxa"/>
                    <w:left w:w="0" w:type="dxa"/>
                    <w:bottom w:w="30" w:type="dxa"/>
                    <w:right w:w="0" w:type="dxa"/>
                  </w:tcMar>
                </w:tcPr>
                <w:p w14:paraId="68AB030B"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03A0BDBA" w14:textId="77777777" w:rsidR="004F6D2F" w:rsidRDefault="0046683B">
                  <w:r>
                    <w:rPr>
                      <w:rFonts w:ascii="Times New Roman" w:eastAsia="Times New Roman" w:hAnsi="Times New Roman" w:cs="Times New Roman"/>
                      <w:color w:val="000000"/>
                      <w:sz w:val="24"/>
                    </w:rPr>
                    <w:t>3/4/2016 4:26 PM</w:t>
                  </w:r>
                </w:p>
              </w:tc>
            </w:tr>
          </w:tbl>
          <w:p w14:paraId="06B1A628" w14:textId="77777777" w:rsidR="004F6D2F" w:rsidRDefault="004F6D2F"/>
        </w:tc>
      </w:tr>
    </w:tbl>
    <w:p w14:paraId="78F42DEA"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F258753" w14:textId="77777777">
        <w:tc>
          <w:tcPr>
            <w:tcW w:w="5000" w:type="pct"/>
            <w:tcMar>
              <w:top w:w="0" w:type="dxa"/>
              <w:left w:w="0" w:type="dxa"/>
              <w:bottom w:w="0" w:type="dxa"/>
              <w:right w:w="0" w:type="dxa"/>
            </w:tcMar>
            <w:vAlign w:val="center"/>
          </w:tcPr>
          <w:p w14:paraId="4A926590" w14:textId="77777777" w:rsidR="004F6D2F" w:rsidRDefault="0046683B">
            <w:pPr>
              <w:pStyle w:val="p"/>
            </w:pPr>
            <w:r>
              <w:rPr>
                <w:rFonts w:ascii="Times New Roman" w:eastAsia="Times New Roman" w:hAnsi="Times New Roman" w:cs="Times New Roman"/>
                <w:color w:val="000000"/>
                <w:sz w:val="24"/>
              </w:rPr>
              <w:t>94. Contrast the terms precision and accuracy.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118"/>
            </w:tblGrid>
            <w:tr w:rsidR="004F6D2F" w14:paraId="62507BF9" w14:textId="77777777">
              <w:tc>
                <w:tcPr>
                  <w:tcW w:w="0" w:type="auto"/>
                  <w:tcMar>
                    <w:top w:w="30" w:type="dxa"/>
                    <w:left w:w="0" w:type="dxa"/>
                    <w:bottom w:w="30" w:type="dxa"/>
                    <w:right w:w="0" w:type="dxa"/>
                  </w:tcMar>
                </w:tcPr>
                <w:p w14:paraId="6D4F3361"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127309ED" w14:textId="77777777" w:rsidR="004F6D2F" w:rsidRDefault="0046683B">
                  <w:pPr>
                    <w:pStyle w:val="p"/>
                  </w:pPr>
                  <w:r>
                    <w:rPr>
                      <w:rFonts w:ascii="Times New Roman" w:eastAsia="Times New Roman" w:hAnsi="Times New Roman" w:cs="Times New Roman"/>
                      <w:color w:val="000000"/>
                      <w:sz w:val="24"/>
                    </w:rPr>
                    <w:t>Precision refers to the agreement among several measurements of the same quantity.</w:t>
                  </w:r>
                  <w:r>
                    <w:rPr>
                      <w:rFonts w:ascii="Times New Roman" w:eastAsia="Times New Roman" w:hAnsi="Times New Roman" w:cs="Times New Roman"/>
                      <w:color w:val="000000"/>
                      <w:sz w:val="24"/>
                    </w:rPr>
                    <w:br/>
                    <w:t>Accuracy refers to the agreement of a measurement with the true value.</w:t>
                  </w:r>
                  <w:r>
                    <w:rPr>
                      <w:rFonts w:ascii="Times New Roman" w:eastAsia="Times New Roman" w:hAnsi="Times New Roman" w:cs="Times New Roman"/>
                      <w:color w:val="000000"/>
                      <w:sz w:val="24"/>
                    </w:rPr>
                    <w:br/>
                    <w:t>Measurements may often be precise without being accurate.</w:t>
                  </w:r>
                  <w:r>
                    <w:rPr>
                      <w:rFonts w:ascii="Times New Roman" w:eastAsia="Times New Roman" w:hAnsi="Times New Roman" w:cs="Times New Roman"/>
                      <w:color w:val="000000"/>
                      <w:sz w:val="24"/>
                    </w:rPr>
                    <w:br/>
                    <w:t xml:space="preserve">See Sec. 1.4 of Zumdahl, </w:t>
                  </w:r>
                  <w:r>
                    <w:rPr>
                      <w:rFonts w:ascii="Times New Roman" w:eastAsia="Times New Roman" w:hAnsi="Times New Roman" w:cs="Times New Roman"/>
                      <w:i/>
                      <w:iCs/>
                      <w:color w:val="000000"/>
                      <w:sz w:val="24"/>
                    </w:rPr>
                    <w:t>Chemistry</w:t>
                  </w:r>
                  <w:r>
                    <w:rPr>
                      <w:rFonts w:ascii="Times New Roman" w:eastAsia="Times New Roman" w:hAnsi="Times New Roman" w:cs="Times New Roman"/>
                      <w:color w:val="000000"/>
                      <w:sz w:val="24"/>
                    </w:rPr>
                    <w:t>.</w:t>
                  </w:r>
                </w:p>
              </w:tc>
            </w:tr>
            <w:tr w:rsidR="004F6D2F" w14:paraId="19D900DA" w14:textId="77777777">
              <w:tc>
                <w:tcPr>
                  <w:tcW w:w="0" w:type="auto"/>
                  <w:tcMar>
                    <w:top w:w="30" w:type="dxa"/>
                    <w:left w:w="0" w:type="dxa"/>
                    <w:bottom w:w="30" w:type="dxa"/>
                    <w:right w:w="0" w:type="dxa"/>
                  </w:tcMar>
                </w:tcPr>
                <w:p w14:paraId="44B0E61C"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178942A" w14:textId="77777777" w:rsidR="004F6D2F" w:rsidRDefault="0046683B">
                  <w:r>
                    <w:rPr>
                      <w:rFonts w:ascii="Times New Roman" w:eastAsia="Times New Roman" w:hAnsi="Times New Roman" w:cs="Times New Roman"/>
                      <w:color w:val="000000"/>
                      <w:sz w:val="24"/>
                    </w:rPr>
                    <w:t>1</w:t>
                  </w:r>
                </w:p>
              </w:tc>
            </w:tr>
            <w:tr w:rsidR="004F6D2F" w14:paraId="2E9FA15E" w14:textId="77777777">
              <w:tc>
                <w:tcPr>
                  <w:tcW w:w="0" w:type="auto"/>
                  <w:tcMar>
                    <w:top w:w="30" w:type="dxa"/>
                    <w:left w:w="0" w:type="dxa"/>
                    <w:bottom w:w="30" w:type="dxa"/>
                    <w:right w:w="0" w:type="dxa"/>
                  </w:tcMar>
                </w:tcPr>
                <w:p w14:paraId="35026CC2"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91325D8" w14:textId="77777777" w:rsidR="004F6D2F" w:rsidRDefault="0046683B">
                  <w:r>
                    <w:rPr>
                      <w:rFonts w:ascii="Times New Roman" w:eastAsia="Times New Roman" w:hAnsi="Times New Roman" w:cs="Times New Roman"/>
                      <w:color w:val="000000"/>
                      <w:sz w:val="24"/>
                    </w:rPr>
                    <w:t>Easy</w:t>
                  </w:r>
                </w:p>
              </w:tc>
            </w:tr>
            <w:tr w:rsidR="004F6D2F" w14:paraId="5E150CA6" w14:textId="77777777">
              <w:tc>
                <w:tcPr>
                  <w:tcW w:w="0" w:type="auto"/>
                  <w:tcMar>
                    <w:top w:w="30" w:type="dxa"/>
                    <w:left w:w="0" w:type="dxa"/>
                    <w:bottom w:w="30" w:type="dxa"/>
                    <w:right w:w="0" w:type="dxa"/>
                  </w:tcMar>
                </w:tcPr>
                <w:p w14:paraId="3CFE5B15"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4F8F67F" w14:textId="77777777" w:rsidR="004F6D2F" w:rsidRDefault="0046683B">
                  <w:r>
                    <w:rPr>
                      <w:rFonts w:ascii="Times New Roman" w:eastAsia="Times New Roman" w:hAnsi="Times New Roman" w:cs="Times New Roman"/>
                      <w:color w:val="000000"/>
                      <w:sz w:val="24"/>
                    </w:rPr>
                    <w:t>1.4</w:t>
                  </w:r>
                </w:p>
              </w:tc>
            </w:tr>
            <w:tr w:rsidR="004F6D2F" w14:paraId="666E3096" w14:textId="77777777">
              <w:tc>
                <w:tcPr>
                  <w:tcW w:w="0" w:type="auto"/>
                  <w:tcMar>
                    <w:top w:w="30" w:type="dxa"/>
                    <w:left w:w="0" w:type="dxa"/>
                    <w:bottom w:w="30" w:type="dxa"/>
                    <w:right w:w="0" w:type="dxa"/>
                  </w:tcMar>
                </w:tcPr>
                <w:p w14:paraId="68932414"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FDC030E" w14:textId="77777777" w:rsidR="004F6D2F" w:rsidRDefault="0046683B">
                  <w:r>
                    <w:rPr>
                      <w:rFonts w:ascii="Times New Roman" w:eastAsia="Times New Roman" w:hAnsi="Times New Roman" w:cs="Times New Roman"/>
                      <w:color w:val="000000"/>
                      <w:sz w:val="24"/>
                    </w:rPr>
                    <w:t>Subjective Short Answer</w:t>
                  </w:r>
                </w:p>
              </w:tc>
            </w:tr>
            <w:tr w:rsidR="004F6D2F" w14:paraId="2C83A7C0" w14:textId="77777777">
              <w:tc>
                <w:tcPr>
                  <w:tcW w:w="0" w:type="auto"/>
                  <w:tcMar>
                    <w:top w:w="30" w:type="dxa"/>
                    <w:left w:w="0" w:type="dxa"/>
                    <w:bottom w:w="30" w:type="dxa"/>
                    <w:right w:w="0" w:type="dxa"/>
                  </w:tcMar>
                </w:tcPr>
                <w:p w14:paraId="2C4AD81D"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E51A068" w14:textId="77777777" w:rsidR="004F6D2F" w:rsidRDefault="0046683B">
                  <w:r>
                    <w:rPr>
                      <w:rFonts w:ascii="Times New Roman" w:eastAsia="Times New Roman" w:hAnsi="Times New Roman" w:cs="Times New Roman"/>
                      <w:color w:val="000000"/>
                      <w:sz w:val="24"/>
                    </w:rPr>
                    <w:t>False</w:t>
                  </w:r>
                </w:p>
              </w:tc>
            </w:tr>
            <w:tr w:rsidR="004F6D2F" w14:paraId="76FD22FE" w14:textId="77777777">
              <w:tc>
                <w:tcPr>
                  <w:tcW w:w="0" w:type="auto"/>
                  <w:tcMar>
                    <w:top w:w="30" w:type="dxa"/>
                    <w:left w:w="0" w:type="dxa"/>
                    <w:bottom w:w="30" w:type="dxa"/>
                    <w:right w:w="0" w:type="dxa"/>
                  </w:tcMar>
                </w:tcPr>
                <w:p w14:paraId="51C72ECA"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15AE481"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0B14D062" w14:textId="77777777">
              <w:tc>
                <w:tcPr>
                  <w:tcW w:w="0" w:type="auto"/>
                  <w:tcMar>
                    <w:top w:w="30" w:type="dxa"/>
                    <w:left w:w="0" w:type="dxa"/>
                    <w:bottom w:w="30" w:type="dxa"/>
                    <w:right w:w="0" w:type="dxa"/>
                  </w:tcMar>
                </w:tcPr>
                <w:p w14:paraId="68346D5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E52D727" w14:textId="77777777" w:rsidR="004F6D2F" w:rsidRDefault="0046683B">
                  <w:r>
                    <w:rPr>
                      <w:rFonts w:ascii="Times New Roman" w:eastAsia="Times New Roman" w:hAnsi="Times New Roman" w:cs="Times New Roman"/>
                      <w:color w:val="000000"/>
                      <w:sz w:val="24"/>
                    </w:rPr>
                    <w:t>Conceptual</w:t>
                  </w:r>
                </w:p>
              </w:tc>
            </w:tr>
            <w:tr w:rsidR="004F6D2F" w14:paraId="72CEE5C3" w14:textId="77777777">
              <w:tc>
                <w:tcPr>
                  <w:tcW w:w="0" w:type="auto"/>
                  <w:tcMar>
                    <w:top w:w="30" w:type="dxa"/>
                    <w:left w:w="0" w:type="dxa"/>
                    <w:bottom w:w="30" w:type="dxa"/>
                    <w:right w:w="0" w:type="dxa"/>
                  </w:tcMar>
                </w:tcPr>
                <w:p w14:paraId="388AF194"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5629A86" w14:textId="77777777" w:rsidR="004F6D2F" w:rsidRDefault="0046683B">
                  <w:r>
                    <w:rPr>
                      <w:rFonts w:ascii="Times New Roman" w:eastAsia="Times New Roman" w:hAnsi="Times New Roman" w:cs="Times New Roman"/>
                      <w:color w:val="000000"/>
                      <w:sz w:val="24"/>
                    </w:rPr>
                    <w:t>3/4/2016 4:26 PM</w:t>
                  </w:r>
                </w:p>
              </w:tc>
            </w:tr>
            <w:tr w:rsidR="004F6D2F" w14:paraId="641C7464" w14:textId="77777777">
              <w:tc>
                <w:tcPr>
                  <w:tcW w:w="0" w:type="auto"/>
                  <w:tcMar>
                    <w:top w:w="30" w:type="dxa"/>
                    <w:left w:w="0" w:type="dxa"/>
                    <w:bottom w:w="30" w:type="dxa"/>
                    <w:right w:w="0" w:type="dxa"/>
                  </w:tcMar>
                </w:tcPr>
                <w:p w14:paraId="065156F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980FAA5" w14:textId="77777777" w:rsidR="004F6D2F" w:rsidRDefault="0046683B">
                  <w:r>
                    <w:rPr>
                      <w:rFonts w:ascii="Times New Roman" w:eastAsia="Times New Roman" w:hAnsi="Times New Roman" w:cs="Times New Roman"/>
                      <w:color w:val="000000"/>
                      <w:sz w:val="24"/>
                    </w:rPr>
                    <w:t>3/4/2016 4:26 PM</w:t>
                  </w:r>
                </w:p>
              </w:tc>
            </w:tr>
          </w:tbl>
          <w:p w14:paraId="32AA0243" w14:textId="77777777" w:rsidR="004F6D2F" w:rsidRDefault="004F6D2F"/>
        </w:tc>
      </w:tr>
    </w:tbl>
    <w:p w14:paraId="1DC563D4"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35C9E46" w14:textId="77777777">
        <w:tc>
          <w:tcPr>
            <w:tcW w:w="5000" w:type="pct"/>
            <w:tcMar>
              <w:top w:w="0" w:type="dxa"/>
              <w:left w:w="0" w:type="dxa"/>
              <w:bottom w:w="0" w:type="dxa"/>
              <w:right w:w="0" w:type="dxa"/>
            </w:tcMar>
            <w:vAlign w:val="center"/>
          </w:tcPr>
          <w:p w14:paraId="38938C57" w14:textId="77777777" w:rsidR="004F6D2F" w:rsidRDefault="0046683B">
            <w:pPr>
              <w:pStyle w:val="p"/>
            </w:pPr>
            <w:r>
              <w:rPr>
                <w:rFonts w:ascii="Times New Roman" w:eastAsia="Times New Roman" w:hAnsi="Times New Roman" w:cs="Times New Roman"/>
                <w:color w:val="000000"/>
                <w:sz w:val="24"/>
              </w:rPr>
              <w:t>95. What data would you need to estimate the money you would spend on gas to drive your car from Los Angeles to Chicago? Provide a sample calculation.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1931EBA2" w14:textId="77777777">
              <w:tc>
                <w:tcPr>
                  <w:tcW w:w="0" w:type="auto"/>
                  <w:tcMar>
                    <w:top w:w="30" w:type="dxa"/>
                    <w:left w:w="0" w:type="dxa"/>
                    <w:bottom w:w="30" w:type="dxa"/>
                    <w:right w:w="0" w:type="dxa"/>
                  </w:tcMar>
                </w:tcPr>
                <w:p w14:paraId="0F7BB4A8"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7CE5CB6" w14:textId="77777777" w:rsidR="004F6D2F" w:rsidRDefault="0046683B">
                  <w:pPr>
                    <w:pStyle w:val="p"/>
                  </w:pPr>
                  <w:r>
                    <w:rPr>
                      <w:rFonts w:ascii="Times New Roman" w:eastAsia="Times New Roman" w:hAnsi="Times New Roman" w:cs="Times New Roman"/>
                      <w:color w:val="000000"/>
                      <w:sz w:val="24"/>
                    </w:rPr>
                    <w:t>Data would include: average price per gallon of gasoline, average MPG of the car, mileage of trip.</w:t>
                  </w:r>
                </w:p>
                <w:p w14:paraId="62C77720" w14:textId="32078ED9" w:rsidR="004F6D2F" w:rsidRDefault="004F4402">
                  <w:pPr>
                    <w:pStyle w:val="p"/>
                  </w:pPr>
                  <w:r>
                    <w:rPr>
                      <w:noProof/>
                      <w:position w:val="-20"/>
                    </w:rPr>
                    <w:drawing>
                      <wp:inline distT="0" distB="0" distL="0" distR="0" wp14:anchorId="6F5BC15C" wp14:editId="24E2F617">
                        <wp:extent cx="1351280" cy="4095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51280" cy="409575"/>
                                </a:xfrm>
                                <a:prstGeom prst="rect">
                                  <a:avLst/>
                                </a:prstGeom>
                                <a:noFill/>
                                <a:ln>
                                  <a:noFill/>
                                </a:ln>
                              </pic:spPr>
                            </pic:pic>
                          </a:graphicData>
                        </a:graphic>
                      </wp:inline>
                    </w:drawing>
                  </w:r>
                </w:p>
              </w:tc>
            </w:tr>
            <w:tr w:rsidR="004F6D2F" w14:paraId="4D034423" w14:textId="77777777">
              <w:tc>
                <w:tcPr>
                  <w:tcW w:w="0" w:type="auto"/>
                  <w:tcMar>
                    <w:top w:w="30" w:type="dxa"/>
                    <w:left w:w="0" w:type="dxa"/>
                    <w:bottom w:w="30" w:type="dxa"/>
                    <w:right w:w="0" w:type="dxa"/>
                  </w:tcMar>
                </w:tcPr>
                <w:p w14:paraId="2B2953A2"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B7A4704" w14:textId="77777777" w:rsidR="004F6D2F" w:rsidRDefault="0046683B">
                  <w:r>
                    <w:rPr>
                      <w:rFonts w:ascii="Times New Roman" w:eastAsia="Times New Roman" w:hAnsi="Times New Roman" w:cs="Times New Roman"/>
                      <w:color w:val="000000"/>
                      <w:sz w:val="24"/>
                    </w:rPr>
                    <w:t>1</w:t>
                  </w:r>
                </w:p>
              </w:tc>
            </w:tr>
            <w:tr w:rsidR="004F6D2F" w14:paraId="2B3FE4C6" w14:textId="77777777">
              <w:tc>
                <w:tcPr>
                  <w:tcW w:w="0" w:type="auto"/>
                  <w:tcMar>
                    <w:top w:w="30" w:type="dxa"/>
                    <w:left w:w="0" w:type="dxa"/>
                    <w:bottom w:w="30" w:type="dxa"/>
                    <w:right w:w="0" w:type="dxa"/>
                  </w:tcMar>
                </w:tcPr>
                <w:p w14:paraId="1159CAE9"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CC9F81A" w14:textId="77777777" w:rsidR="004F6D2F" w:rsidRDefault="0046683B">
                  <w:r>
                    <w:rPr>
                      <w:rFonts w:ascii="Times New Roman" w:eastAsia="Times New Roman" w:hAnsi="Times New Roman" w:cs="Times New Roman"/>
                      <w:color w:val="000000"/>
                      <w:sz w:val="24"/>
                    </w:rPr>
                    <w:t>Easy</w:t>
                  </w:r>
                </w:p>
              </w:tc>
            </w:tr>
            <w:tr w:rsidR="004F6D2F" w14:paraId="3D70DC86" w14:textId="77777777">
              <w:tc>
                <w:tcPr>
                  <w:tcW w:w="0" w:type="auto"/>
                  <w:tcMar>
                    <w:top w:w="30" w:type="dxa"/>
                    <w:left w:w="0" w:type="dxa"/>
                    <w:bottom w:w="30" w:type="dxa"/>
                    <w:right w:w="0" w:type="dxa"/>
                  </w:tcMar>
                </w:tcPr>
                <w:p w14:paraId="4D3845EA"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2DEEE83" w14:textId="77777777" w:rsidR="004F6D2F" w:rsidRDefault="0046683B">
                  <w:r>
                    <w:rPr>
                      <w:rFonts w:ascii="Times New Roman" w:eastAsia="Times New Roman" w:hAnsi="Times New Roman" w:cs="Times New Roman"/>
                      <w:color w:val="000000"/>
                      <w:sz w:val="24"/>
                    </w:rPr>
                    <w:t>1.7</w:t>
                  </w:r>
                </w:p>
              </w:tc>
            </w:tr>
            <w:tr w:rsidR="004F6D2F" w14:paraId="56F0F279" w14:textId="77777777">
              <w:tc>
                <w:tcPr>
                  <w:tcW w:w="0" w:type="auto"/>
                  <w:tcMar>
                    <w:top w:w="30" w:type="dxa"/>
                    <w:left w:w="0" w:type="dxa"/>
                    <w:bottom w:w="30" w:type="dxa"/>
                    <w:right w:w="0" w:type="dxa"/>
                  </w:tcMar>
                </w:tcPr>
                <w:p w14:paraId="2DC8DEB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E1501C1" w14:textId="77777777" w:rsidR="004F6D2F" w:rsidRDefault="0046683B">
                  <w:r>
                    <w:rPr>
                      <w:rFonts w:ascii="Times New Roman" w:eastAsia="Times New Roman" w:hAnsi="Times New Roman" w:cs="Times New Roman"/>
                      <w:color w:val="000000"/>
                      <w:sz w:val="24"/>
                    </w:rPr>
                    <w:t>Subjective Short Answer</w:t>
                  </w:r>
                </w:p>
              </w:tc>
            </w:tr>
            <w:tr w:rsidR="004F6D2F" w14:paraId="556ED753" w14:textId="77777777">
              <w:tc>
                <w:tcPr>
                  <w:tcW w:w="0" w:type="auto"/>
                  <w:tcMar>
                    <w:top w:w="30" w:type="dxa"/>
                    <w:left w:w="0" w:type="dxa"/>
                    <w:bottom w:w="30" w:type="dxa"/>
                    <w:right w:w="0" w:type="dxa"/>
                  </w:tcMar>
                </w:tcPr>
                <w:p w14:paraId="7492EFF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40D8331" w14:textId="77777777" w:rsidR="004F6D2F" w:rsidRDefault="0046683B">
                  <w:r>
                    <w:rPr>
                      <w:rFonts w:ascii="Times New Roman" w:eastAsia="Times New Roman" w:hAnsi="Times New Roman" w:cs="Times New Roman"/>
                      <w:color w:val="000000"/>
                      <w:sz w:val="24"/>
                    </w:rPr>
                    <w:t>False</w:t>
                  </w:r>
                </w:p>
              </w:tc>
            </w:tr>
            <w:tr w:rsidR="004F6D2F" w14:paraId="23B0AE8C" w14:textId="77777777">
              <w:tc>
                <w:tcPr>
                  <w:tcW w:w="0" w:type="auto"/>
                  <w:tcMar>
                    <w:top w:w="30" w:type="dxa"/>
                    <w:left w:w="0" w:type="dxa"/>
                    <w:bottom w:w="30" w:type="dxa"/>
                    <w:right w:w="0" w:type="dxa"/>
                  </w:tcMar>
                </w:tcPr>
                <w:p w14:paraId="184773E8"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8363C37"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2FC0FE89" w14:textId="77777777">
              <w:tc>
                <w:tcPr>
                  <w:tcW w:w="0" w:type="auto"/>
                  <w:tcMar>
                    <w:top w:w="30" w:type="dxa"/>
                    <w:left w:w="0" w:type="dxa"/>
                    <w:bottom w:w="30" w:type="dxa"/>
                    <w:right w:w="0" w:type="dxa"/>
                  </w:tcMar>
                </w:tcPr>
                <w:p w14:paraId="4C24FCE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2075E7F" w14:textId="77777777" w:rsidR="004F6D2F" w:rsidRDefault="0046683B">
                  <w:r>
                    <w:rPr>
                      <w:rFonts w:ascii="Times New Roman" w:eastAsia="Times New Roman" w:hAnsi="Times New Roman" w:cs="Times New Roman"/>
                      <w:color w:val="000000"/>
                      <w:sz w:val="24"/>
                    </w:rPr>
                    <w:t>Conceptual</w:t>
                  </w:r>
                </w:p>
              </w:tc>
            </w:tr>
            <w:tr w:rsidR="004F6D2F" w14:paraId="3EAC39EF" w14:textId="77777777">
              <w:tc>
                <w:tcPr>
                  <w:tcW w:w="0" w:type="auto"/>
                  <w:tcMar>
                    <w:top w:w="30" w:type="dxa"/>
                    <w:left w:w="0" w:type="dxa"/>
                    <w:bottom w:w="30" w:type="dxa"/>
                    <w:right w:w="0" w:type="dxa"/>
                  </w:tcMar>
                </w:tcPr>
                <w:p w14:paraId="19F1A3CA"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62543F0" w14:textId="77777777" w:rsidR="004F6D2F" w:rsidRDefault="0046683B">
                  <w:r>
                    <w:rPr>
                      <w:rFonts w:ascii="Times New Roman" w:eastAsia="Times New Roman" w:hAnsi="Times New Roman" w:cs="Times New Roman"/>
                      <w:color w:val="000000"/>
                      <w:sz w:val="24"/>
                    </w:rPr>
                    <w:t>3/4/2016 4:26 PM</w:t>
                  </w:r>
                </w:p>
              </w:tc>
            </w:tr>
            <w:tr w:rsidR="004F6D2F" w14:paraId="74D35C32" w14:textId="77777777">
              <w:tc>
                <w:tcPr>
                  <w:tcW w:w="0" w:type="auto"/>
                  <w:tcMar>
                    <w:top w:w="30" w:type="dxa"/>
                    <w:left w:w="0" w:type="dxa"/>
                    <w:bottom w:w="30" w:type="dxa"/>
                    <w:right w:w="0" w:type="dxa"/>
                  </w:tcMar>
                </w:tcPr>
                <w:p w14:paraId="7037674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883013E" w14:textId="77777777" w:rsidR="004F6D2F" w:rsidRDefault="0046683B">
                  <w:r>
                    <w:rPr>
                      <w:rFonts w:ascii="Times New Roman" w:eastAsia="Times New Roman" w:hAnsi="Times New Roman" w:cs="Times New Roman"/>
                      <w:color w:val="000000"/>
                      <w:sz w:val="24"/>
                    </w:rPr>
                    <w:t>3/4/2016 4:26 PM</w:t>
                  </w:r>
                </w:p>
              </w:tc>
            </w:tr>
          </w:tbl>
          <w:p w14:paraId="6B84DE9A" w14:textId="77777777" w:rsidR="004F6D2F" w:rsidRDefault="004F6D2F"/>
        </w:tc>
      </w:tr>
    </w:tbl>
    <w:p w14:paraId="7330C5A8"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CE75140" w14:textId="77777777">
        <w:tc>
          <w:tcPr>
            <w:tcW w:w="5000" w:type="pct"/>
            <w:tcMar>
              <w:top w:w="0" w:type="dxa"/>
              <w:left w:w="0" w:type="dxa"/>
              <w:bottom w:w="0" w:type="dxa"/>
              <w:right w:w="0" w:type="dxa"/>
            </w:tcMar>
            <w:vAlign w:val="center"/>
          </w:tcPr>
          <w:p w14:paraId="311BC341" w14:textId="77777777" w:rsidR="004F6D2F" w:rsidRDefault="0046683B">
            <w:pPr>
              <w:pStyle w:val="p"/>
            </w:pPr>
            <w:r>
              <w:rPr>
                <w:rFonts w:ascii="Times New Roman" w:eastAsia="Times New Roman" w:hAnsi="Times New Roman" w:cs="Times New Roman"/>
                <w:color w:val="000000"/>
                <w:sz w:val="24"/>
              </w:rPr>
              <w:t>96. On a new temperature scale (°Y), water boils at 155.0°Y and freezes at 0.00°Y. Calculate the normal human body temperature using this temperature scale. On the Fahrenheit scale, normal human body temperature is 98.6°F, and water boils at 212.0°F and freezes at 32.0°F.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4D50A423" w14:textId="77777777">
              <w:tc>
                <w:tcPr>
                  <w:tcW w:w="0" w:type="auto"/>
                  <w:tcMar>
                    <w:top w:w="30" w:type="dxa"/>
                    <w:left w:w="0" w:type="dxa"/>
                    <w:bottom w:w="30" w:type="dxa"/>
                    <w:right w:w="0" w:type="dxa"/>
                  </w:tcMar>
                </w:tcPr>
                <w:p w14:paraId="111E6CF5"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5746AC66" w14:textId="77777777" w:rsidR="004F6D2F" w:rsidRDefault="0046683B">
                  <w:pPr>
                    <w:pStyle w:val="p"/>
                  </w:pPr>
                  <w:r>
                    <w:rPr>
                      <w:rFonts w:ascii="Times New Roman" w:eastAsia="Times New Roman" w:hAnsi="Times New Roman" w:cs="Times New Roman"/>
                      <w:color w:val="000000"/>
                      <w:sz w:val="24"/>
                    </w:rPr>
                    <w:t>57.3°Y</w:t>
                  </w:r>
                  <w:r>
                    <w:rPr>
                      <w:rFonts w:ascii="Times New Roman" w:eastAsia="Times New Roman" w:hAnsi="Times New Roman" w:cs="Times New Roman"/>
                      <w:color w:val="000000"/>
                      <w:sz w:val="24"/>
                    </w:rPr>
                    <w:br/>
                    <w:t>The formula derived from the data is Y=(155/180)(F-32).</w:t>
                  </w:r>
                </w:p>
              </w:tc>
            </w:tr>
            <w:tr w:rsidR="004F6D2F" w14:paraId="6E802C44" w14:textId="77777777">
              <w:tc>
                <w:tcPr>
                  <w:tcW w:w="0" w:type="auto"/>
                  <w:tcMar>
                    <w:top w:w="30" w:type="dxa"/>
                    <w:left w:w="0" w:type="dxa"/>
                    <w:bottom w:w="30" w:type="dxa"/>
                    <w:right w:w="0" w:type="dxa"/>
                  </w:tcMar>
                </w:tcPr>
                <w:p w14:paraId="29B5BFD0"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C8C5406" w14:textId="77777777" w:rsidR="004F6D2F" w:rsidRDefault="0046683B">
                  <w:r>
                    <w:rPr>
                      <w:rFonts w:ascii="Times New Roman" w:eastAsia="Times New Roman" w:hAnsi="Times New Roman" w:cs="Times New Roman"/>
                      <w:color w:val="000000"/>
                      <w:sz w:val="24"/>
                    </w:rPr>
                    <w:t>1</w:t>
                  </w:r>
                </w:p>
              </w:tc>
            </w:tr>
            <w:tr w:rsidR="004F6D2F" w14:paraId="6A75074A" w14:textId="77777777">
              <w:tc>
                <w:tcPr>
                  <w:tcW w:w="0" w:type="auto"/>
                  <w:tcMar>
                    <w:top w:w="30" w:type="dxa"/>
                    <w:left w:w="0" w:type="dxa"/>
                    <w:bottom w:w="30" w:type="dxa"/>
                    <w:right w:w="0" w:type="dxa"/>
                  </w:tcMar>
                </w:tcPr>
                <w:p w14:paraId="462F0E7C"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64B868A" w14:textId="77777777" w:rsidR="004F6D2F" w:rsidRDefault="0046683B">
                  <w:r>
                    <w:rPr>
                      <w:rFonts w:ascii="Times New Roman" w:eastAsia="Times New Roman" w:hAnsi="Times New Roman" w:cs="Times New Roman"/>
                      <w:color w:val="000000"/>
                      <w:sz w:val="24"/>
                    </w:rPr>
                    <w:t>Difficult</w:t>
                  </w:r>
                </w:p>
              </w:tc>
            </w:tr>
            <w:tr w:rsidR="004F6D2F" w14:paraId="1E25A324" w14:textId="77777777">
              <w:tc>
                <w:tcPr>
                  <w:tcW w:w="0" w:type="auto"/>
                  <w:tcMar>
                    <w:top w:w="30" w:type="dxa"/>
                    <w:left w:w="0" w:type="dxa"/>
                    <w:bottom w:w="30" w:type="dxa"/>
                    <w:right w:w="0" w:type="dxa"/>
                  </w:tcMar>
                </w:tcPr>
                <w:p w14:paraId="26A593B3"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920107F" w14:textId="77777777" w:rsidR="004F6D2F" w:rsidRDefault="0046683B">
                  <w:r>
                    <w:rPr>
                      <w:rFonts w:ascii="Times New Roman" w:eastAsia="Times New Roman" w:hAnsi="Times New Roman" w:cs="Times New Roman"/>
                      <w:color w:val="000000"/>
                      <w:sz w:val="24"/>
                    </w:rPr>
                    <w:t>1.8</w:t>
                  </w:r>
                </w:p>
              </w:tc>
            </w:tr>
            <w:tr w:rsidR="004F6D2F" w14:paraId="3BFCFD56" w14:textId="77777777">
              <w:tc>
                <w:tcPr>
                  <w:tcW w:w="0" w:type="auto"/>
                  <w:tcMar>
                    <w:top w:w="30" w:type="dxa"/>
                    <w:left w:w="0" w:type="dxa"/>
                    <w:bottom w:w="30" w:type="dxa"/>
                    <w:right w:w="0" w:type="dxa"/>
                  </w:tcMar>
                </w:tcPr>
                <w:p w14:paraId="24F06F1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6E2F5D0" w14:textId="77777777" w:rsidR="004F6D2F" w:rsidRDefault="0046683B">
                  <w:r>
                    <w:rPr>
                      <w:rFonts w:ascii="Times New Roman" w:eastAsia="Times New Roman" w:hAnsi="Times New Roman" w:cs="Times New Roman"/>
                      <w:color w:val="000000"/>
                      <w:sz w:val="24"/>
                    </w:rPr>
                    <w:t>Subjective Short Answer</w:t>
                  </w:r>
                </w:p>
              </w:tc>
            </w:tr>
            <w:tr w:rsidR="004F6D2F" w14:paraId="3AF1EB14" w14:textId="77777777">
              <w:tc>
                <w:tcPr>
                  <w:tcW w:w="0" w:type="auto"/>
                  <w:tcMar>
                    <w:top w:w="30" w:type="dxa"/>
                    <w:left w:w="0" w:type="dxa"/>
                    <w:bottom w:w="30" w:type="dxa"/>
                    <w:right w:w="0" w:type="dxa"/>
                  </w:tcMar>
                </w:tcPr>
                <w:p w14:paraId="738F9EB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7C991F9" w14:textId="77777777" w:rsidR="004F6D2F" w:rsidRDefault="0046683B">
                  <w:r>
                    <w:rPr>
                      <w:rFonts w:ascii="Times New Roman" w:eastAsia="Times New Roman" w:hAnsi="Times New Roman" w:cs="Times New Roman"/>
                      <w:color w:val="000000"/>
                      <w:sz w:val="24"/>
                    </w:rPr>
                    <w:t>False</w:t>
                  </w:r>
                </w:p>
              </w:tc>
            </w:tr>
            <w:tr w:rsidR="004F6D2F" w14:paraId="577085B0" w14:textId="77777777">
              <w:tc>
                <w:tcPr>
                  <w:tcW w:w="0" w:type="auto"/>
                  <w:tcMar>
                    <w:top w:w="30" w:type="dxa"/>
                    <w:left w:w="0" w:type="dxa"/>
                    <w:bottom w:w="30" w:type="dxa"/>
                    <w:right w:w="0" w:type="dxa"/>
                  </w:tcMar>
                </w:tcPr>
                <w:p w14:paraId="6DD42E2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FFAE6AD"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35D3B18A" w14:textId="77777777">
              <w:tc>
                <w:tcPr>
                  <w:tcW w:w="0" w:type="auto"/>
                  <w:tcMar>
                    <w:top w:w="30" w:type="dxa"/>
                    <w:left w:w="0" w:type="dxa"/>
                    <w:bottom w:w="30" w:type="dxa"/>
                    <w:right w:w="0" w:type="dxa"/>
                  </w:tcMar>
                </w:tcPr>
                <w:p w14:paraId="12C5A11C" w14:textId="77777777" w:rsidR="004F6D2F" w:rsidRDefault="0046683B">
                  <w:r>
                    <w:rPr>
                      <w:rFonts w:ascii="Times New Roman" w:eastAsia="Times New Roman" w:hAnsi="Times New Roman" w:cs="Times New Roman"/>
                      <w:i/>
                      <w:iCs/>
                      <w:color w:val="000000"/>
                      <w:sz w:val="24"/>
                    </w:rPr>
                    <w:lastRenderedPageBreak/>
                    <w:t>OTHER:  </w:t>
                  </w:r>
                </w:p>
              </w:tc>
              <w:tc>
                <w:tcPr>
                  <w:tcW w:w="0" w:type="auto"/>
                  <w:tcMar>
                    <w:top w:w="30" w:type="dxa"/>
                    <w:left w:w="0" w:type="dxa"/>
                    <w:bottom w:w="30" w:type="dxa"/>
                    <w:right w:w="0" w:type="dxa"/>
                  </w:tcMar>
                </w:tcPr>
                <w:p w14:paraId="42C25F6D" w14:textId="77777777" w:rsidR="004F6D2F" w:rsidRDefault="0046683B">
                  <w:r>
                    <w:rPr>
                      <w:rFonts w:ascii="Times New Roman" w:eastAsia="Times New Roman" w:hAnsi="Times New Roman" w:cs="Times New Roman"/>
                      <w:color w:val="000000"/>
                      <w:sz w:val="24"/>
                    </w:rPr>
                    <w:t>Quantitative</w:t>
                  </w:r>
                </w:p>
              </w:tc>
            </w:tr>
            <w:tr w:rsidR="004F6D2F" w14:paraId="7173755A" w14:textId="77777777">
              <w:tc>
                <w:tcPr>
                  <w:tcW w:w="0" w:type="auto"/>
                  <w:tcMar>
                    <w:top w:w="30" w:type="dxa"/>
                    <w:left w:w="0" w:type="dxa"/>
                    <w:bottom w:w="30" w:type="dxa"/>
                    <w:right w:w="0" w:type="dxa"/>
                  </w:tcMar>
                </w:tcPr>
                <w:p w14:paraId="154EC5EA"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A0B6021" w14:textId="77777777" w:rsidR="004F6D2F" w:rsidRDefault="0046683B">
                  <w:r>
                    <w:rPr>
                      <w:rFonts w:ascii="Times New Roman" w:eastAsia="Times New Roman" w:hAnsi="Times New Roman" w:cs="Times New Roman"/>
                      <w:color w:val="000000"/>
                      <w:sz w:val="24"/>
                    </w:rPr>
                    <w:t>3/4/2016 4:26 PM</w:t>
                  </w:r>
                </w:p>
              </w:tc>
            </w:tr>
            <w:tr w:rsidR="004F6D2F" w14:paraId="1DB45347" w14:textId="77777777">
              <w:tc>
                <w:tcPr>
                  <w:tcW w:w="0" w:type="auto"/>
                  <w:tcMar>
                    <w:top w:w="30" w:type="dxa"/>
                    <w:left w:w="0" w:type="dxa"/>
                    <w:bottom w:w="30" w:type="dxa"/>
                    <w:right w:w="0" w:type="dxa"/>
                  </w:tcMar>
                </w:tcPr>
                <w:p w14:paraId="7569F3B4"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CB743E3" w14:textId="77777777" w:rsidR="004F6D2F" w:rsidRDefault="0046683B">
                  <w:r>
                    <w:rPr>
                      <w:rFonts w:ascii="Times New Roman" w:eastAsia="Times New Roman" w:hAnsi="Times New Roman" w:cs="Times New Roman"/>
                      <w:color w:val="000000"/>
                      <w:sz w:val="24"/>
                    </w:rPr>
                    <w:t>3/4/2016 4:26 PM</w:t>
                  </w:r>
                </w:p>
              </w:tc>
            </w:tr>
          </w:tbl>
          <w:p w14:paraId="29EB8F5B" w14:textId="77777777" w:rsidR="004F6D2F" w:rsidRDefault="004F6D2F"/>
        </w:tc>
      </w:tr>
    </w:tbl>
    <w:p w14:paraId="6124F11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2EBD114" w14:textId="77777777">
        <w:tc>
          <w:tcPr>
            <w:tcW w:w="5000" w:type="pct"/>
            <w:tcMar>
              <w:top w:w="0" w:type="dxa"/>
              <w:left w:w="0" w:type="dxa"/>
              <w:bottom w:w="0" w:type="dxa"/>
              <w:right w:w="0" w:type="dxa"/>
            </w:tcMar>
            <w:vAlign w:val="center"/>
          </w:tcPr>
          <w:p w14:paraId="6143092D" w14:textId="77777777" w:rsidR="004F6D2F" w:rsidRDefault="0046683B">
            <w:pPr>
              <w:pStyle w:val="p"/>
            </w:pPr>
            <w:r>
              <w:rPr>
                <w:rFonts w:ascii="Times New Roman" w:eastAsia="Times New Roman" w:hAnsi="Times New Roman" w:cs="Times New Roman"/>
                <w:color w:val="000000"/>
                <w:sz w:val="24"/>
              </w:rPr>
              <w:t>97. Explain how Archimedes might have used the concept of density to determine whether the king's crown was pure gold. (density of gold = 19.32 g/cm</w:t>
            </w:r>
            <w:r>
              <w:rPr>
                <w:rFonts w:ascii="Times New Roman" w:eastAsia="Times New Roman" w:hAnsi="Times New Roman" w:cs="Times New Roman"/>
                <w:color w:val="000000"/>
                <w:sz w:val="30"/>
                <w:szCs w:val="30"/>
                <w:vertAlign w:val="superscript"/>
              </w:rPr>
              <w:t>3</w:t>
            </w:r>
            <w:r>
              <w:rPr>
                <w:rFonts w:ascii="Times New Roman" w:eastAsia="Times New Roman" w:hAnsi="Times New Roman" w:cs="Times New Roman"/>
                <w:color w:val="000000"/>
                <w:sz w:val="24"/>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4EBE9033" w14:textId="77777777">
              <w:tc>
                <w:tcPr>
                  <w:tcW w:w="0" w:type="auto"/>
                  <w:tcMar>
                    <w:top w:w="30" w:type="dxa"/>
                    <w:left w:w="0" w:type="dxa"/>
                    <w:bottom w:w="30" w:type="dxa"/>
                    <w:right w:w="0" w:type="dxa"/>
                  </w:tcMar>
                </w:tcPr>
                <w:p w14:paraId="63C3F829"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0141D8D" w14:textId="77777777" w:rsidR="004F6D2F" w:rsidRDefault="0046683B">
                  <w:pPr>
                    <w:pStyle w:val="p"/>
                  </w:pPr>
                  <w:r>
                    <w:rPr>
                      <w:rFonts w:ascii="Times New Roman" w:eastAsia="Times New Roman" w:hAnsi="Times New Roman" w:cs="Times New Roman"/>
                      <w:color w:val="000000"/>
                      <w:sz w:val="24"/>
                    </w:rPr>
                    <w:t>If the density of gold was known to Archimedes, he could weigh the crown to determine its mass and then submerge the crown in water to measure the volume by displacement. By comparing the density of the crown calculated from this data to the known density of gold, he could find out if the crown was made of gold.</w:t>
                  </w:r>
                  <w:r>
                    <w:rPr>
                      <w:rFonts w:ascii="Times New Roman" w:eastAsia="Times New Roman" w:hAnsi="Times New Roman" w:cs="Times New Roman"/>
                      <w:color w:val="000000"/>
                      <w:sz w:val="24"/>
                    </w:rPr>
                    <w:br/>
                    <w:t>Archimedes' Principle is slightly different, and not specifically addressed in this text.</w:t>
                  </w:r>
                  <w:r>
                    <w:rPr>
                      <w:rFonts w:ascii="Times New Roman" w:eastAsia="Times New Roman" w:hAnsi="Times New Roman" w:cs="Times New Roman"/>
                      <w:color w:val="000000"/>
                      <w:sz w:val="24"/>
                    </w:rPr>
                    <w:br/>
                    <w:t xml:space="preserve">See Sec. 1.8 of Zumdahl, </w:t>
                  </w:r>
                  <w:r>
                    <w:rPr>
                      <w:rFonts w:ascii="Times New Roman" w:eastAsia="Times New Roman" w:hAnsi="Times New Roman" w:cs="Times New Roman"/>
                      <w:i/>
                      <w:iCs/>
                      <w:color w:val="000000"/>
                      <w:sz w:val="24"/>
                    </w:rPr>
                    <w:t>Chemistry</w:t>
                  </w:r>
                  <w:r>
                    <w:rPr>
                      <w:rFonts w:ascii="Times New Roman" w:eastAsia="Times New Roman" w:hAnsi="Times New Roman" w:cs="Times New Roman"/>
                      <w:color w:val="000000"/>
                      <w:sz w:val="24"/>
                    </w:rPr>
                    <w:t>.</w:t>
                  </w:r>
                </w:p>
              </w:tc>
            </w:tr>
            <w:tr w:rsidR="004F6D2F" w14:paraId="54D37AA7" w14:textId="77777777">
              <w:tc>
                <w:tcPr>
                  <w:tcW w:w="0" w:type="auto"/>
                  <w:tcMar>
                    <w:top w:w="30" w:type="dxa"/>
                    <w:left w:w="0" w:type="dxa"/>
                    <w:bottom w:w="30" w:type="dxa"/>
                    <w:right w:w="0" w:type="dxa"/>
                  </w:tcMar>
                </w:tcPr>
                <w:p w14:paraId="7FAED69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16BEF97" w14:textId="77777777" w:rsidR="004F6D2F" w:rsidRDefault="0046683B">
                  <w:r>
                    <w:rPr>
                      <w:rFonts w:ascii="Times New Roman" w:eastAsia="Times New Roman" w:hAnsi="Times New Roman" w:cs="Times New Roman"/>
                      <w:color w:val="000000"/>
                      <w:sz w:val="24"/>
                    </w:rPr>
                    <w:t>1</w:t>
                  </w:r>
                </w:p>
              </w:tc>
            </w:tr>
            <w:tr w:rsidR="004F6D2F" w14:paraId="1DD933A1" w14:textId="77777777">
              <w:tc>
                <w:tcPr>
                  <w:tcW w:w="0" w:type="auto"/>
                  <w:tcMar>
                    <w:top w:w="30" w:type="dxa"/>
                    <w:left w:w="0" w:type="dxa"/>
                    <w:bottom w:w="30" w:type="dxa"/>
                    <w:right w:w="0" w:type="dxa"/>
                  </w:tcMar>
                </w:tcPr>
                <w:p w14:paraId="501529D1"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6F205E6" w14:textId="77777777" w:rsidR="004F6D2F" w:rsidRDefault="0046683B">
                  <w:r>
                    <w:rPr>
                      <w:rFonts w:ascii="Times New Roman" w:eastAsia="Times New Roman" w:hAnsi="Times New Roman" w:cs="Times New Roman"/>
                      <w:color w:val="000000"/>
                      <w:sz w:val="24"/>
                    </w:rPr>
                    <w:t>Moderate</w:t>
                  </w:r>
                </w:p>
              </w:tc>
            </w:tr>
            <w:tr w:rsidR="004F6D2F" w14:paraId="1A18DE36" w14:textId="77777777">
              <w:tc>
                <w:tcPr>
                  <w:tcW w:w="0" w:type="auto"/>
                  <w:tcMar>
                    <w:top w:w="30" w:type="dxa"/>
                    <w:left w:w="0" w:type="dxa"/>
                    <w:bottom w:w="30" w:type="dxa"/>
                    <w:right w:w="0" w:type="dxa"/>
                  </w:tcMar>
                </w:tcPr>
                <w:p w14:paraId="309E709F"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9534207" w14:textId="77777777" w:rsidR="004F6D2F" w:rsidRDefault="0046683B">
                  <w:r>
                    <w:rPr>
                      <w:rFonts w:ascii="Times New Roman" w:eastAsia="Times New Roman" w:hAnsi="Times New Roman" w:cs="Times New Roman"/>
                      <w:color w:val="000000"/>
                      <w:sz w:val="24"/>
                    </w:rPr>
                    <w:t>1.9</w:t>
                  </w:r>
                </w:p>
              </w:tc>
            </w:tr>
            <w:tr w:rsidR="004F6D2F" w14:paraId="711717A2" w14:textId="77777777">
              <w:tc>
                <w:tcPr>
                  <w:tcW w:w="0" w:type="auto"/>
                  <w:tcMar>
                    <w:top w:w="30" w:type="dxa"/>
                    <w:left w:w="0" w:type="dxa"/>
                    <w:bottom w:w="30" w:type="dxa"/>
                    <w:right w:w="0" w:type="dxa"/>
                  </w:tcMar>
                </w:tcPr>
                <w:p w14:paraId="4711850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62914FE" w14:textId="77777777" w:rsidR="004F6D2F" w:rsidRDefault="0046683B">
                  <w:r>
                    <w:rPr>
                      <w:rFonts w:ascii="Times New Roman" w:eastAsia="Times New Roman" w:hAnsi="Times New Roman" w:cs="Times New Roman"/>
                      <w:color w:val="000000"/>
                      <w:sz w:val="24"/>
                    </w:rPr>
                    <w:t>Subjective Short Answer</w:t>
                  </w:r>
                </w:p>
              </w:tc>
            </w:tr>
            <w:tr w:rsidR="004F6D2F" w14:paraId="28268D14" w14:textId="77777777">
              <w:tc>
                <w:tcPr>
                  <w:tcW w:w="0" w:type="auto"/>
                  <w:tcMar>
                    <w:top w:w="30" w:type="dxa"/>
                    <w:left w:w="0" w:type="dxa"/>
                    <w:bottom w:w="30" w:type="dxa"/>
                    <w:right w:w="0" w:type="dxa"/>
                  </w:tcMar>
                </w:tcPr>
                <w:p w14:paraId="1DF28702"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C321397" w14:textId="77777777" w:rsidR="004F6D2F" w:rsidRDefault="0046683B">
                  <w:r>
                    <w:rPr>
                      <w:rFonts w:ascii="Times New Roman" w:eastAsia="Times New Roman" w:hAnsi="Times New Roman" w:cs="Times New Roman"/>
                      <w:color w:val="000000"/>
                      <w:sz w:val="24"/>
                    </w:rPr>
                    <w:t>False</w:t>
                  </w:r>
                </w:p>
              </w:tc>
            </w:tr>
            <w:tr w:rsidR="004F6D2F" w14:paraId="4B1C6D42" w14:textId="77777777">
              <w:tc>
                <w:tcPr>
                  <w:tcW w:w="0" w:type="auto"/>
                  <w:tcMar>
                    <w:top w:w="30" w:type="dxa"/>
                    <w:left w:w="0" w:type="dxa"/>
                    <w:bottom w:w="30" w:type="dxa"/>
                    <w:right w:w="0" w:type="dxa"/>
                  </w:tcMar>
                </w:tcPr>
                <w:p w14:paraId="69FF109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92CEA10" w14:textId="77777777" w:rsidR="004F6D2F" w:rsidRDefault="0046683B">
                  <w:r>
                    <w:rPr>
                      <w:rFonts w:ascii="Times New Roman" w:eastAsia="Times New Roman" w:hAnsi="Times New Roman" w:cs="Times New Roman"/>
                      <w:color w:val="000000"/>
                      <w:sz w:val="24"/>
                    </w:rPr>
                    <w:t>Chemistry | density | general chemistry | general concepts | measurement | SI unit</w:t>
                  </w:r>
                </w:p>
              </w:tc>
            </w:tr>
            <w:tr w:rsidR="004F6D2F" w14:paraId="3F6EBBC3" w14:textId="77777777">
              <w:tc>
                <w:tcPr>
                  <w:tcW w:w="0" w:type="auto"/>
                  <w:tcMar>
                    <w:top w:w="30" w:type="dxa"/>
                    <w:left w:w="0" w:type="dxa"/>
                    <w:bottom w:w="30" w:type="dxa"/>
                    <w:right w:w="0" w:type="dxa"/>
                  </w:tcMar>
                </w:tcPr>
                <w:p w14:paraId="1C986A26"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E2D003C" w14:textId="77777777" w:rsidR="004F6D2F" w:rsidRDefault="0046683B">
                  <w:r>
                    <w:rPr>
                      <w:rFonts w:ascii="Times New Roman" w:eastAsia="Times New Roman" w:hAnsi="Times New Roman" w:cs="Times New Roman"/>
                      <w:color w:val="000000"/>
                      <w:sz w:val="24"/>
                    </w:rPr>
                    <w:t>Conceptual</w:t>
                  </w:r>
                </w:p>
              </w:tc>
            </w:tr>
            <w:tr w:rsidR="004F6D2F" w14:paraId="40433E5B" w14:textId="77777777">
              <w:tc>
                <w:tcPr>
                  <w:tcW w:w="0" w:type="auto"/>
                  <w:tcMar>
                    <w:top w:w="30" w:type="dxa"/>
                    <w:left w:w="0" w:type="dxa"/>
                    <w:bottom w:w="30" w:type="dxa"/>
                    <w:right w:w="0" w:type="dxa"/>
                  </w:tcMar>
                </w:tcPr>
                <w:p w14:paraId="16260A0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C5A5387" w14:textId="77777777" w:rsidR="004F6D2F" w:rsidRDefault="0046683B">
                  <w:r>
                    <w:rPr>
                      <w:rFonts w:ascii="Times New Roman" w:eastAsia="Times New Roman" w:hAnsi="Times New Roman" w:cs="Times New Roman"/>
                      <w:color w:val="000000"/>
                      <w:sz w:val="24"/>
                    </w:rPr>
                    <w:t>3/4/2016 4:26 PM</w:t>
                  </w:r>
                </w:p>
              </w:tc>
            </w:tr>
            <w:tr w:rsidR="004F6D2F" w14:paraId="7E624DDA" w14:textId="77777777">
              <w:tc>
                <w:tcPr>
                  <w:tcW w:w="0" w:type="auto"/>
                  <w:tcMar>
                    <w:top w:w="30" w:type="dxa"/>
                    <w:left w:w="0" w:type="dxa"/>
                    <w:bottom w:w="30" w:type="dxa"/>
                    <w:right w:w="0" w:type="dxa"/>
                  </w:tcMar>
                </w:tcPr>
                <w:p w14:paraId="6EBBFA8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C8611B6" w14:textId="77777777" w:rsidR="004F6D2F" w:rsidRDefault="0046683B">
                  <w:r>
                    <w:rPr>
                      <w:rFonts w:ascii="Times New Roman" w:eastAsia="Times New Roman" w:hAnsi="Times New Roman" w:cs="Times New Roman"/>
                      <w:color w:val="000000"/>
                      <w:sz w:val="24"/>
                    </w:rPr>
                    <w:t>3/4/2016 4:26 PM</w:t>
                  </w:r>
                </w:p>
              </w:tc>
            </w:tr>
          </w:tbl>
          <w:p w14:paraId="1C51A320" w14:textId="77777777" w:rsidR="004F6D2F" w:rsidRDefault="004F6D2F"/>
        </w:tc>
      </w:tr>
    </w:tbl>
    <w:p w14:paraId="2BC0A69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676B019" w14:textId="77777777">
        <w:tc>
          <w:tcPr>
            <w:tcW w:w="5000" w:type="pct"/>
            <w:tcMar>
              <w:top w:w="0" w:type="dxa"/>
              <w:left w:w="0" w:type="dxa"/>
              <w:bottom w:w="0" w:type="dxa"/>
              <w:right w:w="0" w:type="dxa"/>
            </w:tcMar>
            <w:vAlign w:val="center"/>
          </w:tcPr>
          <w:p w14:paraId="18C2A1EF" w14:textId="77777777" w:rsidR="004F6D2F" w:rsidRDefault="0046683B">
            <w:pPr>
              <w:pStyle w:val="p"/>
            </w:pPr>
            <w:r>
              <w:rPr>
                <w:rFonts w:ascii="Times New Roman" w:eastAsia="Times New Roman" w:hAnsi="Times New Roman" w:cs="Times New Roman"/>
                <w:color w:val="000000"/>
                <w:sz w:val="24"/>
              </w:rPr>
              <w:t>98. Explain the main differences between a compound and a mixture.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1939B5FB" w14:textId="77777777">
              <w:tc>
                <w:tcPr>
                  <w:tcW w:w="0" w:type="auto"/>
                  <w:tcMar>
                    <w:top w:w="30" w:type="dxa"/>
                    <w:left w:w="0" w:type="dxa"/>
                    <w:bottom w:w="30" w:type="dxa"/>
                    <w:right w:w="0" w:type="dxa"/>
                  </w:tcMar>
                </w:tcPr>
                <w:p w14:paraId="7DCAFA1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EE9C50F" w14:textId="77777777" w:rsidR="004F6D2F" w:rsidRDefault="0046683B">
                  <w:pPr>
                    <w:pStyle w:val="p"/>
                  </w:pPr>
                  <w:r>
                    <w:rPr>
                      <w:rFonts w:ascii="Times New Roman" w:eastAsia="Times New Roman" w:hAnsi="Times New Roman" w:cs="Times New Roman"/>
                      <w:color w:val="000000"/>
                      <w:sz w:val="24"/>
                    </w:rPr>
                    <w:t>A mixture may be separated into pure substances by physical means, while a compound requires chemical means to separate it into elements.</w:t>
                  </w:r>
                  <w:r>
                    <w:rPr>
                      <w:rFonts w:ascii="Times New Roman" w:eastAsia="Times New Roman" w:hAnsi="Times New Roman" w:cs="Times New Roman"/>
                      <w:color w:val="000000"/>
                      <w:sz w:val="24"/>
                    </w:rPr>
                    <w:br/>
                    <w:t>A compound has constant composition (always the same ratio of elements), while a mixture may have varying composition.</w:t>
                  </w:r>
                  <w:r>
                    <w:rPr>
                      <w:rFonts w:ascii="Times New Roman" w:eastAsia="Times New Roman" w:hAnsi="Times New Roman" w:cs="Times New Roman"/>
                      <w:color w:val="000000"/>
                      <w:sz w:val="24"/>
                    </w:rPr>
                    <w:br/>
                    <w:t xml:space="preserve">See Sec. 1.10 of Zumdahl, </w:t>
                  </w:r>
                  <w:r>
                    <w:rPr>
                      <w:rFonts w:ascii="Times New Roman" w:eastAsia="Times New Roman" w:hAnsi="Times New Roman" w:cs="Times New Roman"/>
                      <w:i/>
                      <w:iCs/>
                      <w:color w:val="000000"/>
                      <w:sz w:val="24"/>
                    </w:rPr>
                    <w:t>Chemistry</w:t>
                  </w:r>
                  <w:r>
                    <w:rPr>
                      <w:rFonts w:ascii="Times New Roman" w:eastAsia="Times New Roman" w:hAnsi="Times New Roman" w:cs="Times New Roman"/>
                      <w:color w:val="000000"/>
                      <w:sz w:val="24"/>
                    </w:rPr>
                    <w:t>.</w:t>
                  </w:r>
                </w:p>
              </w:tc>
            </w:tr>
            <w:tr w:rsidR="004F6D2F" w14:paraId="251CA892" w14:textId="77777777">
              <w:tc>
                <w:tcPr>
                  <w:tcW w:w="0" w:type="auto"/>
                  <w:tcMar>
                    <w:top w:w="30" w:type="dxa"/>
                    <w:left w:w="0" w:type="dxa"/>
                    <w:bottom w:w="30" w:type="dxa"/>
                    <w:right w:w="0" w:type="dxa"/>
                  </w:tcMar>
                </w:tcPr>
                <w:p w14:paraId="56071674"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68F549CA" w14:textId="77777777" w:rsidR="004F6D2F" w:rsidRDefault="0046683B">
                  <w:r>
                    <w:rPr>
                      <w:rFonts w:ascii="Times New Roman" w:eastAsia="Times New Roman" w:hAnsi="Times New Roman" w:cs="Times New Roman"/>
                      <w:color w:val="000000"/>
                      <w:sz w:val="24"/>
                    </w:rPr>
                    <w:t>1</w:t>
                  </w:r>
                </w:p>
              </w:tc>
            </w:tr>
            <w:tr w:rsidR="004F6D2F" w14:paraId="364E247A" w14:textId="77777777">
              <w:tc>
                <w:tcPr>
                  <w:tcW w:w="0" w:type="auto"/>
                  <w:tcMar>
                    <w:top w:w="30" w:type="dxa"/>
                    <w:left w:w="0" w:type="dxa"/>
                    <w:bottom w:w="30" w:type="dxa"/>
                    <w:right w:w="0" w:type="dxa"/>
                  </w:tcMar>
                </w:tcPr>
                <w:p w14:paraId="577BA8E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3E0A9049" w14:textId="77777777" w:rsidR="004F6D2F" w:rsidRDefault="0046683B">
                  <w:r>
                    <w:rPr>
                      <w:rFonts w:ascii="Times New Roman" w:eastAsia="Times New Roman" w:hAnsi="Times New Roman" w:cs="Times New Roman"/>
                      <w:color w:val="000000"/>
                      <w:sz w:val="24"/>
                    </w:rPr>
                    <w:t>Easy</w:t>
                  </w:r>
                </w:p>
              </w:tc>
            </w:tr>
            <w:tr w:rsidR="004F6D2F" w14:paraId="315DEAC6" w14:textId="77777777">
              <w:tc>
                <w:tcPr>
                  <w:tcW w:w="0" w:type="auto"/>
                  <w:tcMar>
                    <w:top w:w="30" w:type="dxa"/>
                    <w:left w:w="0" w:type="dxa"/>
                    <w:bottom w:w="30" w:type="dxa"/>
                    <w:right w:w="0" w:type="dxa"/>
                  </w:tcMar>
                </w:tcPr>
                <w:p w14:paraId="6EDA1BA2"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0630259" w14:textId="77777777" w:rsidR="004F6D2F" w:rsidRDefault="0046683B">
                  <w:r>
                    <w:rPr>
                      <w:rFonts w:ascii="Times New Roman" w:eastAsia="Times New Roman" w:hAnsi="Times New Roman" w:cs="Times New Roman"/>
                      <w:color w:val="000000"/>
                      <w:sz w:val="24"/>
                    </w:rPr>
                    <w:t>1.1</w:t>
                  </w:r>
                </w:p>
              </w:tc>
            </w:tr>
            <w:tr w:rsidR="004F6D2F" w14:paraId="589BB028" w14:textId="77777777">
              <w:tc>
                <w:tcPr>
                  <w:tcW w:w="0" w:type="auto"/>
                  <w:tcMar>
                    <w:top w:w="30" w:type="dxa"/>
                    <w:left w:w="0" w:type="dxa"/>
                    <w:bottom w:w="30" w:type="dxa"/>
                    <w:right w:w="0" w:type="dxa"/>
                  </w:tcMar>
                </w:tcPr>
                <w:p w14:paraId="7B046A9E"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37B348B" w14:textId="77777777" w:rsidR="004F6D2F" w:rsidRDefault="0046683B">
                  <w:r>
                    <w:rPr>
                      <w:rFonts w:ascii="Times New Roman" w:eastAsia="Times New Roman" w:hAnsi="Times New Roman" w:cs="Times New Roman"/>
                      <w:color w:val="000000"/>
                      <w:sz w:val="24"/>
                    </w:rPr>
                    <w:t>Subjective Short Answer</w:t>
                  </w:r>
                </w:p>
              </w:tc>
            </w:tr>
            <w:tr w:rsidR="004F6D2F" w14:paraId="4F5761DF" w14:textId="77777777">
              <w:tc>
                <w:tcPr>
                  <w:tcW w:w="0" w:type="auto"/>
                  <w:tcMar>
                    <w:top w:w="30" w:type="dxa"/>
                    <w:left w:w="0" w:type="dxa"/>
                    <w:bottom w:w="30" w:type="dxa"/>
                    <w:right w:w="0" w:type="dxa"/>
                  </w:tcMar>
                </w:tcPr>
                <w:p w14:paraId="67C1CB84"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0A970C1" w14:textId="77777777" w:rsidR="004F6D2F" w:rsidRDefault="0046683B">
                  <w:r>
                    <w:rPr>
                      <w:rFonts w:ascii="Times New Roman" w:eastAsia="Times New Roman" w:hAnsi="Times New Roman" w:cs="Times New Roman"/>
                      <w:color w:val="000000"/>
                      <w:sz w:val="24"/>
                    </w:rPr>
                    <w:t>False</w:t>
                  </w:r>
                </w:p>
              </w:tc>
            </w:tr>
            <w:tr w:rsidR="004F6D2F" w14:paraId="6B413306" w14:textId="77777777">
              <w:tc>
                <w:tcPr>
                  <w:tcW w:w="0" w:type="auto"/>
                  <w:tcMar>
                    <w:top w:w="30" w:type="dxa"/>
                    <w:left w:w="0" w:type="dxa"/>
                    <w:bottom w:w="30" w:type="dxa"/>
                    <w:right w:w="0" w:type="dxa"/>
                  </w:tcMar>
                </w:tcPr>
                <w:p w14:paraId="665285F8"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6EA72C2" w14:textId="77777777" w:rsidR="004F6D2F" w:rsidRDefault="0046683B">
                  <w:r>
                    <w:rPr>
                      <w:rFonts w:ascii="Times New Roman" w:eastAsia="Times New Roman" w:hAnsi="Times New Roman" w:cs="Times New Roman"/>
                      <w:color w:val="000000"/>
                      <w:sz w:val="24"/>
                    </w:rPr>
                    <w:t>Chemistry | compound; mixture | general chemistry | general concepts | matter</w:t>
                  </w:r>
                </w:p>
              </w:tc>
            </w:tr>
            <w:tr w:rsidR="004F6D2F" w14:paraId="5941838C" w14:textId="77777777">
              <w:tc>
                <w:tcPr>
                  <w:tcW w:w="0" w:type="auto"/>
                  <w:tcMar>
                    <w:top w:w="30" w:type="dxa"/>
                    <w:left w:w="0" w:type="dxa"/>
                    <w:bottom w:w="30" w:type="dxa"/>
                    <w:right w:w="0" w:type="dxa"/>
                  </w:tcMar>
                </w:tcPr>
                <w:p w14:paraId="3F4F5003"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0BD4D0B" w14:textId="77777777" w:rsidR="004F6D2F" w:rsidRDefault="0046683B">
                  <w:r>
                    <w:rPr>
                      <w:rFonts w:ascii="Times New Roman" w:eastAsia="Times New Roman" w:hAnsi="Times New Roman" w:cs="Times New Roman"/>
                      <w:color w:val="000000"/>
                      <w:sz w:val="24"/>
                    </w:rPr>
                    <w:t>Conceptual</w:t>
                  </w:r>
                </w:p>
              </w:tc>
            </w:tr>
            <w:tr w:rsidR="004F6D2F" w14:paraId="32DE94C7" w14:textId="77777777">
              <w:tc>
                <w:tcPr>
                  <w:tcW w:w="0" w:type="auto"/>
                  <w:tcMar>
                    <w:top w:w="30" w:type="dxa"/>
                    <w:left w:w="0" w:type="dxa"/>
                    <w:bottom w:w="30" w:type="dxa"/>
                    <w:right w:w="0" w:type="dxa"/>
                  </w:tcMar>
                </w:tcPr>
                <w:p w14:paraId="416088EC"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F719143" w14:textId="77777777" w:rsidR="004F6D2F" w:rsidRDefault="0046683B">
                  <w:r>
                    <w:rPr>
                      <w:rFonts w:ascii="Times New Roman" w:eastAsia="Times New Roman" w:hAnsi="Times New Roman" w:cs="Times New Roman"/>
                      <w:color w:val="000000"/>
                      <w:sz w:val="24"/>
                    </w:rPr>
                    <w:t>3/4/2016 4:26 PM</w:t>
                  </w:r>
                </w:p>
              </w:tc>
            </w:tr>
            <w:tr w:rsidR="004F6D2F" w14:paraId="252B0B3C" w14:textId="77777777">
              <w:tc>
                <w:tcPr>
                  <w:tcW w:w="0" w:type="auto"/>
                  <w:tcMar>
                    <w:top w:w="30" w:type="dxa"/>
                    <w:left w:w="0" w:type="dxa"/>
                    <w:bottom w:w="30" w:type="dxa"/>
                    <w:right w:w="0" w:type="dxa"/>
                  </w:tcMar>
                </w:tcPr>
                <w:p w14:paraId="1FFE5D2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C495ABD" w14:textId="77777777" w:rsidR="004F6D2F" w:rsidRDefault="0046683B">
                  <w:r>
                    <w:rPr>
                      <w:rFonts w:ascii="Times New Roman" w:eastAsia="Times New Roman" w:hAnsi="Times New Roman" w:cs="Times New Roman"/>
                      <w:color w:val="000000"/>
                      <w:sz w:val="24"/>
                    </w:rPr>
                    <w:t>3/4/2016 4:26 PM</w:t>
                  </w:r>
                </w:p>
              </w:tc>
            </w:tr>
          </w:tbl>
          <w:p w14:paraId="7F5AB8F6" w14:textId="77777777" w:rsidR="004F6D2F" w:rsidRDefault="004F6D2F"/>
        </w:tc>
      </w:tr>
    </w:tbl>
    <w:p w14:paraId="224E9D4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B6AFAB2" w14:textId="77777777">
        <w:tc>
          <w:tcPr>
            <w:tcW w:w="5000" w:type="pct"/>
            <w:tcMar>
              <w:top w:w="0" w:type="dxa"/>
              <w:left w:w="0" w:type="dxa"/>
              <w:bottom w:w="0" w:type="dxa"/>
              <w:right w:w="0" w:type="dxa"/>
            </w:tcMar>
            <w:vAlign w:val="center"/>
          </w:tcPr>
          <w:p w14:paraId="3CF5743B" w14:textId="77777777" w:rsidR="004F6D2F" w:rsidRDefault="0046683B">
            <w:pPr>
              <w:pStyle w:val="p"/>
            </w:pPr>
            <w:r>
              <w:rPr>
                <w:rFonts w:ascii="Times New Roman" w:eastAsia="Times New Roman" w:hAnsi="Times New Roman" w:cs="Times New Roman"/>
                <w:color w:val="000000"/>
                <w:sz w:val="24"/>
              </w:rPr>
              <w:t>99. Give three physical methods used by chemists to separate mixtures and identify the type of mixture best suited for each process.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79EDDFBC" w14:textId="77777777">
              <w:tc>
                <w:tcPr>
                  <w:tcW w:w="0" w:type="auto"/>
                  <w:tcMar>
                    <w:top w:w="30" w:type="dxa"/>
                    <w:left w:w="0" w:type="dxa"/>
                    <w:bottom w:w="30" w:type="dxa"/>
                    <w:right w:w="0" w:type="dxa"/>
                  </w:tcMar>
                </w:tcPr>
                <w:p w14:paraId="2F78CC6F" w14:textId="77777777" w:rsidR="004F6D2F" w:rsidRDefault="0046683B">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14:paraId="48477F5D" w14:textId="77777777" w:rsidR="004F6D2F" w:rsidRDefault="0046683B">
                  <w:pPr>
                    <w:pStyle w:val="p"/>
                  </w:pPr>
                  <w:r>
                    <w:rPr>
                      <w:rFonts w:ascii="Times New Roman" w:eastAsia="Times New Roman" w:hAnsi="Times New Roman" w:cs="Times New Roman"/>
                      <w:color w:val="000000"/>
                      <w:sz w:val="24"/>
                    </w:rPr>
                    <w:t>Three common methods are distillation, filtration, and chromatography.</w:t>
                  </w:r>
                  <w:r>
                    <w:rPr>
                      <w:rFonts w:ascii="Times New Roman" w:eastAsia="Times New Roman" w:hAnsi="Times New Roman" w:cs="Times New Roman"/>
                      <w:color w:val="000000"/>
                      <w:sz w:val="24"/>
                    </w:rPr>
                    <w:br/>
                    <w:t>Distillation is useful for mixtures of volatile liquids (or mixtures of gases that can be condensed).</w:t>
                  </w:r>
                  <w:r>
                    <w:rPr>
                      <w:rFonts w:ascii="Times New Roman" w:eastAsia="Times New Roman" w:hAnsi="Times New Roman" w:cs="Times New Roman"/>
                      <w:color w:val="000000"/>
                      <w:sz w:val="24"/>
                    </w:rPr>
                    <w:br/>
                    <w:t>Filtration is useful to separate a mixture of a solid and a liquid.</w:t>
                  </w:r>
                  <w:r>
                    <w:rPr>
                      <w:rFonts w:ascii="Times New Roman" w:eastAsia="Times New Roman" w:hAnsi="Times New Roman" w:cs="Times New Roman"/>
                      <w:color w:val="000000"/>
                      <w:sz w:val="24"/>
                    </w:rPr>
                    <w:br/>
                    <w:t>Chromatography may be used for mixtures of volatile substances (gas chromatography) or soluble substances (paper chromatography).</w:t>
                  </w:r>
                  <w:r>
                    <w:rPr>
                      <w:rFonts w:ascii="Times New Roman" w:eastAsia="Times New Roman" w:hAnsi="Times New Roman" w:cs="Times New Roman"/>
                      <w:color w:val="000000"/>
                      <w:sz w:val="24"/>
                    </w:rPr>
                    <w:br/>
                    <w:t xml:space="preserve">See Sec. 1.10 of Zumdahl, </w:t>
                  </w:r>
                  <w:r>
                    <w:rPr>
                      <w:rFonts w:ascii="Times New Roman" w:eastAsia="Times New Roman" w:hAnsi="Times New Roman" w:cs="Times New Roman"/>
                      <w:i/>
                      <w:iCs/>
                      <w:color w:val="000000"/>
                      <w:sz w:val="24"/>
                    </w:rPr>
                    <w:t>Chemistry</w:t>
                  </w:r>
                  <w:r>
                    <w:rPr>
                      <w:rFonts w:ascii="Times New Roman" w:eastAsia="Times New Roman" w:hAnsi="Times New Roman" w:cs="Times New Roman"/>
                      <w:color w:val="000000"/>
                      <w:sz w:val="24"/>
                    </w:rPr>
                    <w:t>.</w:t>
                  </w:r>
                </w:p>
              </w:tc>
            </w:tr>
            <w:tr w:rsidR="004F6D2F" w14:paraId="694FB797" w14:textId="77777777">
              <w:tc>
                <w:tcPr>
                  <w:tcW w:w="0" w:type="auto"/>
                  <w:tcMar>
                    <w:top w:w="30" w:type="dxa"/>
                    <w:left w:w="0" w:type="dxa"/>
                    <w:bottom w:w="30" w:type="dxa"/>
                    <w:right w:w="0" w:type="dxa"/>
                  </w:tcMar>
                </w:tcPr>
                <w:p w14:paraId="35AD1E0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D665174" w14:textId="77777777" w:rsidR="004F6D2F" w:rsidRDefault="0046683B">
                  <w:r>
                    <w:rPr>
                      <w:rFonts w:ascii="Times New Roman" w:eastAsia="Times New Roman" w:hAnsi="Times New Roman" w:cs="Times New Roman"/>
                      <w:color w:val="000000"/>
                      <w:sz w:val="24"/>
                    </w:rPr>
                    <w:t>1</w:t>
                  </w:r>
                </w:p>
              </w:tc>
            </w:tr>
            <w:tr w:rsidR="004F6D2F" w14:paraId="2EC1B80B" w14:textId="77777777">
              <w:tc>
                <w:tcPr>
                  <w:tcW w:w="0" w:type="auto"/>
                  <w:tcMar>
                    <w:top w:w="30" w:type="dxa"/>
                    <w:left w:w="0" w:type="dxa"/>
                    <w:bottom w:w="30" w:type="dxa"/>
                    <w:right w:w="0" w:type="dxa"/>
                  </w:tcMar>
                </w:tcPr>
                <w:p w14:paraId="3242FDA3"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F0931A0" w14:textId="77777777" w:rsidR="004F6D2F" w:rsidRDefault="0046683B">
                  <w:r>
                    <w:rPr>
                      <w:rFonts w:ascii="Times New Roman" w:eastAsia="Times New Roman" w:hAnsi="Times New Roman" w:cs="Times New Roman"/>
                      <w:color w:val="000000"/>
                      <w:sz w:val="24"/>
                    </w:rPr>
                    <w:t>Moderate</w:t>
                  </w:r>
                </w:p>
              </w:tc>
            </w:tr>
            <w:tr w:rsidR="004F6D2F" w14:paraId="3D1BD6E0" w14:textId="77777777">
              <w:tc>
                <w:tcPr>
                  <w:tcW w:w="0" w:type="auto"/>
                  <w:tcMar>
                    <w:top w:w="30" w:type="dxa"/>
                    <w:left w:w="0" w:type="dxa"/>
                    <w:bottom w:w="30" w:type="dxa"/>
                    <w:right w:w="0" w:type="dxa"/>
                  </w:tcMar>
                </w:tcPr>
                <w:p w14:paraId="58BE4D92"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17B2B022" w14:textId="77777777" w:rsidR="004F6D2F" w:rsidRDefault="0046683B">
                  <w:r>
                    <w:rPr>
                      <w:rFonts w:ascii="Times New Roman" w:eastAsia="Times New Roman" w:hAnsi="Times New Roman" w:cs="Times New Roman"/>
                      <w:color w:val="000000"/>
                      <w:sz w:val="24"/>
                    </w:rPr>
                    <w:t>1.1</w:t>
                  </w:r>
                </w:p>
              </w:tc>
            </w:tr>
            <w:tr w:rsidR="004F6D2F" w14:paraId="18CEA018" w14:textId="77777777">
              <w:tc>
                <w:tcPr>
                  <w:tcW w:w="0" w:type="auto"/>
                  <w:tcMar>
                    <w:top w:w="30" w:type="dxa"/>
                    <w:left w:w="0" w:type="dxa"/>
                    <w:bottom w:w="30" w:type="dxa"/>
                    <w:right w:w="0" w:type="dxa"/>
                  </w:tcMar>
                </w:tcPr>
                <w:p w14:paraId="700F370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2BDDCDC" w14:textId="77777777" w:rsidR="004F6D2F" w:rsidRDefault="0046683B">
                  <w:r>
                    <w:rPr>
                      <w:rFonts w:ascii="Times New Roman" w:eastAsia="Times New Roman" w:hAnsi="Times New Roman" w:cs="Times New Roman"/>
                      <w:color w:val="000000"/>
                      <w:sz w:val="24"/>
                    </w:rPr>
                    <w:t>Subjective Short Answer</w:t>
                  </w:r>
                </w:p>
              </w:tc>
            </w:tr>
            <w:tr w:rsidR="004F6D2F" w14:paraId="4824381D" w14:textId="77777777">
              <w:tc>
                <w:tcPr>
                  <w:tcW w:w="0" w:type="auto"/>
                  <w:tcMar>
                    <w:top w:w="30" w:type="dxa"/>
                    <w:left w:w="0" w:type="dxa"/>
                    <w:bottom w:w="30" w:type="dxa"/>
                    <w:right w:w="0" w:type="dxa"/>
                  </w:tcMar>
                </w:tcPr>
                <w:p w14:paraId="49E066B9"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0D1B547" w14:textId="77777777" w:rsidR="004F6D2F" w:rsidRDefault="0046683B">
                  <w:r>
                    <w:rPr>
                      <w:rFonts w:ascii="Times New Roman" w:eastAsia="Times New Roman" w:hAnsi="Times New Roman" w:cs="Times New Roman"/>
                      <w:color w:val="000000"/>
                      <w:sz w:val="24"/>
                    </w:rPr>
                    <w:t>False</w:t>
                  </w:r>
                </w:p>
              </w:tc>
            </w:tr>
            <w:tr w:rsidR="004F6D2F" w14:paraId="2867C320" w14:textId="77777777">
              <w:tc>
                <w:tcPr>
                  <w:tcW w:w="0" w:type="auto"/>
                  <w:tcMar>
                    <w:top w:w="30" w:type="dxa"/>
                    <w:left w:w="0" w:type="dxa"/>
                    <w:bottom w:w="30" w:type="dxa"/>
                    <w:right w:w="0" w:type="dxa"/>
                  </w:tcMar>
                </w:tcPr>
                <w:p w14:paraId="308989C7"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7775795" w14:textId="77777777" w:rsidR="004F6D2F" w:rsidRDefault="0046683B">
                  <w:r>
                    <w:rPr>
                      <w:rFonts w:ascii="Times New Roman" w:eastAsia="Times New Roman" w:hAnsi="Times New Roman" w:cs="Times New Roman"/>
                      <w:color w:val="000000"/>
                      <w:sz w:val="24"/>
                    </w:rPr>
                    <w:t>Chemistry | general chemistry | general concepts | matter | mixture</w:t>
                  </w:r>
                </w:p>
              </w:tc>
            </w:tr>
            <w:tr w:rsidR="004F6D2F" w14:paraId="785D78A0" w14:textId="77777777">
              <w:tc>
                <w:tcPr>
                  <w:tcW w:w="0" w:type="auto"/>
                  <w:tcMar>
                    <w:top w:w="30" w:type="dxa"/>
                    <w:left w:w="0" w:type="dxa"/>
                    <w:bottom w:w="30" w:type="dxa"/>
                    <w:right w:w="0" w:type="dxa"/>
                  </w:tcMar>
                </w:tcPr>
                <w:p w14:paraId="2FB56DDB"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E442C1F" w14:textId="77777777" w:rsidR="004F6D2F" w:rsidRDefault="0046683B">
                  <w:r>
                    <w:rPr>
                      <w:rFonts w:ascii="Times New Roman" w:eastAsia="Times New Roman" w:hAnsi="Times New Roman" w:cs="Times New Roman"/>
                      <w:color w:val="000000"/>
                      <w:sz w:val="24"/>
                    </w:rPr>
                    <w:t>Conceptual</w:t>
                  </w:r>
                </w:p>
              </w:tc>
            </w:tr>
            <w:tr w:rsidR="004F6D2F" w14:paraId="79C77C49" w14:textId="77777777">
              <w:tc>
                <w:tcPr>
                  <w:tcW w:w="0" w:type="auto"/>
                  <w:tcMar>
                    <w:top w:w="30" w:type="dxa"/>
                    <w:left w:w="0" w:type="dxa"/>
                    <w:bottom w:w="30" w:type="dxa"/>
                    <w:right w:w="0" w:type="dxa"/>
                  </w:tcMar>
                </w:tcPr>
                <w:p w14:paraId="34E98A63"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E6EBFF8" w14:textId="77777777" w:rsidR="004F6D2F" w:rsidRDefault="0046683B">
                  <w:r>
                    <w:rPr>
                      <w:rFonts w:ascii="Times New Roman" w:eastAsia="Times New Roman" w:hAnsi="Times New Roman" w:cs="Times New Roman"/>
                      <w:color w:val="000000"/>
                      <w:sz w:val="24"/>
                    </w:rPr>
                    <w:t>3/4/2016 4:26 PM</w:t>
                  </w:r>
                </w:p>
              </w:tc>
            </w:tr>
            <w:tr w:rsidR="004F6D2F" w14:paraId="36722001" w14:textId="77777777">
              <w:tc>
                <w:tcPr>
                  <w:tcW w:w="0" w:type="auto"/>
                  <w:tcMar>
                    <w:top w:w="30" w:type="dxa"/>
                    <w:left w:w="0" w:type="dxa"/>
                    <w:bottom w:w="30" w:type="dxa"/>
                    <w:right w:w="0" w:type="dxa"/>
                  </w:tcMar>
                </w:tcPr>
                <w:p w14:paraId="74F7EBA3"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617B470" w14:textId="77777777" w:rsidR="004F6D2F" w:rsidRDefault="0046683B">
                  <w:r>
                    <w:rPr>
                      <w:rFonts w:ascii="Times New Roman" w:eastAsia="Times New Roman" w:hAnsi="Times New Roman" w:cs="Times New Roman"/>
                      <w:color w:val="000000"/>
                      <w:sz w:val="24"/>
                    </w:rPr>
                    <w:t>3/4/2016 4:26 PM</w:t>
                  </w:r>
                </w:p>
              </w:tc>
            </w:tr>
          </w:tbl>
          <w:p w14:paraId="53428EBE" w14:textId="77777777" w:rsidR="004F6D2F" w:rsidRDefault="004F6D2F"/>
        </w:tc>
      </w:tr>
    </w:tbl>
    <w:p w14:paraId="1220592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66B05A11" w14:textId="77777777">
        <w:tc>
          <w:tcPr>
            <w:tcW w:w="5000" w:type="pct"/>
            <w:tcMar>
              <w:top w:w="0" w:type="dxa"/>
              <w:left w:w="0" w:type="dxa"/>
              <w:bottom w:w="0" w:type="dxa"/>
              <w:right w:w="0" w:type="dxa"/>
            </w:tcMar>
            <w:vAlign w:val="center"/>
          </w:tcPr>
          <w:p w14:paraId="7E09FD5E" w14:textId="77777777" w:rsidR="004F6D2F" w:rsidRDefault="0046683B">
            <w:pPr>
              <w:pStyle w:val="p"/>
            </w:pPr>
            <w:r>
              <w:rPr>
                <w:rFonts w:ascii="Times New Roman" w:eastAsia="Times New Roman" w:hAnsi="Times New Roman" w:cs="Times New Roman"/>
                <w:color w:val="000000"/>
                <w:sz w:val="24"/>
              </w:rPr>
              <w:t>100. Name three methods for the separation of mixtures.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892"/>
            </w:tblGrid>
            <w:tr w:rsidR="004F6D2F" w14:paraId="14A5C914" w14:textId="77777777">
              <w:tc>
                <w:tcPr>
                  <w:tcW w:w="0" w:type="auto"/>
                  <w:tcMar>
                    <w:top w:w="30" w:type="dxa"/>
                    <w:left w:w="0" w:type="dxa"/>
                    <w:bottom w:w="30" w:type="dxa"/>
                    <w:right w:w="0" w:type="dxa"/>
                  </w:tcMar>
                </w:tcPr>
                <w:p w14:paraId="604A002C"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1F59019" w14:textId="77777777" w:rsidR="004F6D2F" w:rsidRDefault="0046683B">
                  <w:pPr>
                    <w:pStyle w:val="p"/>
                  </w:pPr>
                  <w:r>
                    <w:rPr>
                      <w:rFonts w:ascii="Times New Roman" w:eastAsia="Times New Roman" w:hAnsi="Times New Roman" w:cs="Times New Roman"/>
                      <w:color w:val="000000"/>
                      <w:sz w:val="24"/>
                    </w:rPr>
                    <w:t>Three common methods are distillation, filtration, and chromatography.</w:t>
                  </w:r>
                  <w:r>
                    <w:rPr>
                      <w:rFonts w:ascii="Times New Roman" w:eastAsia="Times New Roman" w:hAnsi="Times New Roman" w:cs="Times New Roman"/>
                      <w:color w:val="000000"/>
                      <w:sz w:val="24"/>
                    </w:rPr>
                    <w:br/>
                    <w:t xml:space="preserve">See Sec. 1.10 of Zumdahl, </w:t>
                  </w:r>
                  <w:r>
                    <w:rPr>
                      <w:rFonts w:ascii="Times New Roman" w:eastAsia="Times New Roman" w:hAnsi="Times New Roman" w:cs="Times New Roman"/>
                      <w:i/>
                      <w:iCs/>
                      <w:color w:val="000000"/>
                      <w:sz w:val="24"/>
                    </w:rPr>
                    <w:t>Chemistry</w:t>
                  </w:r>
                  <w:r>
                    <w:rPr>
                      <w:rFonts w:ascii="Times New Roman" w:eastAsia="Times New Roman" w:hAnsi="Times New Roman" w:cs="Times New Roman"/>
                      <w:color w:val="000000"/>
                      <w:sz w:val="24"/>
                    </w:rPr>
                    <w:t>.</w:t>
                  </w:r>
                </w:p>
              </w:tc>
            </w:tr>
            <w:tr w:rsidR="004F6D2F" w14:paraId="6C360208" w14:textId="77777777">
              <w:tc>
                <w:tcPr>
                  <w:tcW w:w="0" w:type="auto"/>
                  <w:tcMar>
                    <w:top w:w="30" w:type="dxa"/>
                    <w:left w:w="0" w:type="dxa"/>
                    <w:bottom w:w="30" w:type="dxa"/>
                    <w:right w:w="0" w:type="dxa"/>
                  </w:tcMar>
                </w:tcPr>
                <w:p w14:paraId="371FCE5F"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5A3CDEA3" w14:textId="77777777" w:rsidR="004F6D2F" w:rsidRDefault="0046683B">
                  <w:r>
                    <w:rPr>
                      <w:rFonts w:ascii="Times New Roman" w:eastAsia="Times New Roman" w:hAnsi="Times New Roman" w:cs="Times New Roman"/>
                      <w:color w:val="000000"/>
                      <w:sz w:val="24"/>
                    </w:rPr>
                    <w:t>1</w:t>
                  </w:r>
                </w:p>
              </w:tc>
            </w:tr>
            <w:tr w:rsidR="004F6D2F" w14:paraId="3A754577" w14:textId="77777777">
              <w:tc>
                <w:tcPr>
                  <w:tcW w:w="0" w:type="auto"/>
                  <w:tcMar>
                    <w:top w:w="30" w:type="dxa"/>
                    <w:left w:w="0" w:type="dxa"/>
                    <w:bottom w:w="30" w:type="dxa"/>
                    <w:right w:w="0" w:type="dxa"/>
                  </w:tcMar>
                </w:tcPr>
                <w:p w14:paraId="6EF8DF8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CA4D466" w14:textId="77777777" w:rsidR="004F6D2F" w:rsidRDefault="0046683B">
                  <w:r>
                    <w:rPr>
                      <w:rFonts w:ascii="Times New Roman" w:eastAsia="Times New Roman" w:hAnsi="Times New Roman" w:cs="Times New Roman"/>
                      <w:color w:val="000000"/>
                      <w:sz w:val="24"/>
                    </w:rPr>
                    <w:t>Easy</w:t>
                  </w:r>
                </w:p>
              </w:tc>
            </w:tr>
            <w:tr w:rsidR="004F6D2F" w14:paraId="0D38B8CE" w14:textId="77777777">
              <w:tc>
                <w:tcPr>
                  <w:tcW w:w="0" w:type="auto"/>
                  <w:tcMar>
                    <w:top w:w="30" w:type="dxa"/>
                    <w:left w:w="0" w:type="dxa"/>
                    <w:bottom w:w="30" w:type="dxa"/>
                    <w:right w:w="0" w:type="dxa"/>
                  </w:tcMar>
                </w:tcPr>
                <w:p w14:paraId="3FF6BC19"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779AEB10" w14:textId="77777777" w:rsidR="004F6D2F" w:rsidRDefault="0046683B">
                  <w:r>
                    <w:rPr>
                      <w:rFonts w:ascii="Times New Roman" w:eastAsia="Times New Roman" w:hAnsi="Times New Roman" w:cs="Times New Roman"/>
                      <w:color w:val="000000"/>
                      <w:sz w:val="24"/>
                    </w:rPr>
                    <w:t>1.1</w:t>
                  </w:r>
                </w:p>
              </w:tc>
            </w:tr>
            <w:tr w:rsidR="004F6D2F" w14:paraId="6AE923A0" w14:textId="77777777">
              <w:tc>
                <w:tcPr>
                  <w:tcW w:w="0" w:type="auto"/>
                  <w:tcMar>
                    <w:top w:w="30" w:type="dxa"/>
                    <w:left w:w="0" w:type="dxa"/>
                    <w:bottom w:w="30" w:type="dxa"/>
                    <w:right w:w="0" w:type="dxa"/>
                  </w:tcMar>
                </w:tcPr>
                <w:p w14:paraId="54167134"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C01C4D5" w14:textId="77777777" w:rsidR="004F6D2F" w:rsidRDefault="0046683B">
                  <w:r>
                    <w:rPr>
                      <w:rFonts w:ascii="Times New Roman" w:eastAsia="Times New Roman" w:hAnsi="Times New Roman" w:cs="Times New Roman"/>
                      <w:color w:val="000000"/>
                      <w:sz w:val="24"/>
                    </w:rPr>
                    <w:t>Subjective Short Answer</w:t>
                  </w:r>
                </w:p>
              </w:tc>
            </w:tr>
            <w:tr w:rsidR="004F6D2F" w14:paraId="31987639" w14:textId="77777777">
              <w:tc>
                <w:tcPr>
                  <w:tcW w:w="0" w:type="auto"/>
                  <w:tcMar>
                    <w:top w:w="30" w:type="dxa"/>
                    <w:left w:w="0" w:type="dxa"/>
                    <w:bottom w:w="30" w:type="dxa"/>
                    <w:right w:w="0" w:type="dxa"/>
                  </w:tcMar>
                </w:tcPr>
                <w:p w14:paraId="0D08A1E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F378FE8" w14:textId="77777777" w:rsidR="004F6D2F" w:rsidRDefault="0046683B">
                  <w:r>
                    <w:rPr>
                      <w:rFonts w:ascii="Times New Roman" w:eastAsia="Times New Roman" w:hAnsi="Times New Roman" w:cs="Times New Roman"/>
                      <w:color w:val="000000"/>
                      <w:sz w:val="24"/>
                    </w:rPr>
                    <w:t>False</w:t>
                  </w:r>
                </w:p>
              </w:tc>
            </w:tr>
            <w:tr w:rsidR="004F6D2F" w14:paraId="7010D069" w14:textId="77777777">
              <w:tc>
                <w:tcPr>
                  <w:tcW w:w="0" w:type="auto"/>
                  <w:tcMar>
                    <w:top w:w="30" w:type="dxa"/>
                    <w:left w:w="0" w:type="dxa"/>
                    <w:bottom w:w="30" w:type="dxa"/>
                    <w:right w:w="0" w:type="dxa"/>
                  </w:tcMar>
                </w:tcPr>
                <w:p w14:paraId="40FC325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2624E278" w14:textId="77777777" w:rsidR="004F6D2F" w:rsidRDefault="0046683B">
                  <w:r>
                    <w:rPr>
                      <w:rFonts w:ascii="Times New Roman" w:eastAsia="Times New Roman" w:hAnsi="Times New Roman" w:cs="Times New Roman"/>
                      <w:color w:val="000000"/>
                      <w:sz w:val="24"/>
                    </w:rPr>
                    <w:t>Chemistry | general chemistry | general concepts | matter | mixture</w:t>
                  </w:r>
                </w:p>
              </w:tc>
            </w:tr>
            <w:tr w:rsidR="004F6D2F" w14:paraId="78A3ECD2" w14:textId="77777777">
              <w:tc>
                <w:tcPr>
                  <w:tcW w:w="0" w:type="auto"/>
                  <w:tcMar>
                    <w:top w:w="30" w:type="dxa"/>
                    <w:left w:w="0" w:type="dxa"/>
                    <w:bottom w:w="30" w:type="dxa"/>
                    <w:right w:w="0" w:type="dxa"/>
                  </w:tcMar>
                </w:tcPr>
                <w:p w14:paraId="50183C8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4CD73F4B" w14:textId="77777777" w:rsidR="004F6D2F" w:rsidRDefault="0046683B">
                  <w:r>
                    <w:rPr>
                      <w:rFonts w:ascii="Times New Roman" w:eastAsia="Times New Roman" w:hAnsi="Times New Roman" w:cs="Times New Roman"/>
                      <w:color w:val="000000"/>
                      <w:sz w:val="24"/>
                    </w:rPr>
                    <w:t>Conceptual</w:t>
                  </w:r>
                </w:p>
              </w:tc>
            </w:tr>
            <w:tr w:rsidR="004F6D2F" w14:paraId="2D23BA03" w14:textId="77777777">
              <w:tc>
                <w:tcPr>
                  <w:tcW w:w="0" w:type="auto"/>
                  <w:tcMar>
                    <w:top w:w="30" w:type="dxa"/>
                    <w:left w:w="0" w:type="dxa"/>
                    <w:bottom w:w="30" w:type="dxa"/>
                    <w:right w:w="0" w:type="dxa"/>
                  </w:tcMar>
                </w:tcPr>
                <w:p w14:paraId="43C1268E"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3F0EF93" w14:textId="77777777" w:rsidR="004F6D2F" w:rsidRDefault="0046683B">
                  <w:r>
                    <w:rPr>
                      <w:rFonts w:ascii="Times New Roman" w:eastAsia="Times New Roman" w:hAnsi="Times New Roman" w:cs="Times New Roman"/>
                      <w:color w:val="000000"/>
                      <w:sz w:val="24"/>
                    </w:rPr>
                    <w:t>3/4/2016 4:26 PM</w:t>
                  </w:r>
                </w:p>
              </w:tc>
            </w:tr>
            <w:tr w:rsidR="004F6D2F" w14:paraId="11BE506D" w14:textId="77777777">
              <w:tc>
                <w:tcPr>
                  <w:tcW w:w="0" w:type="auto"/>
                  <w:tcMar>
                    <w:top w:w="30" w:type="dxa"/>
                    <w:left w:w="0" w:type="dxa"/>
                    <w:bottom w:w="30" w:type="dxa"/>
                    <w:right w:w="0" w:type="dxa"/>
                  </w:tcMar>
                </w:tcPr>
                <w:p w14:paraId="4EA3D63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E5EB122" w14:textId="77777777" w:rsidR="004F6D2F" w:rsidRDefault="0046683B">
                  <w:r>
                    <w:rPr>
                      <w:rFonts w:ascii="Times New Roman" w:eastAsia="Times New Roman" w:hAnsi="Times New Roman" w:cs="Times New Roman"/>
                      <w:color w:val="000000"/>
                      <w:sz w:val="24"/>
                    </w:rPr>
                    <w:t>3/4/2016 4:26 PM</w:t>
                  </w:r>
                </w:p>
              </w:tc>
            </w:tr>
          </w:tbl>
          <w:p w14:paraId="4D202ECD" w14:textId="77777777" w:rsidR="004F6D2F" w:rsidRDefault="004F6D2F"/>
        </w:tc>
      </w:tr>
    </w:tbl>
    <w:p w14:paraId="167C3816"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720C5085" w14:textId="77777777">
        <w:tc>
          <w:tcPr>
            <w:tcW w:w="5000" w:type="pct"/>
            <w:tcMar>
              <w:top w:w="0" w:type="dxa"/>
              <w:left w:w="0" w:type="dxa"/>
              <w:bottom w:w="0" w:type="dxa"/>
              <w:right w:w="0" w:type="dxa"/>
            </w:tcMar>
            <w:vAlign w:val="center"/>
          </w:tcPr>
          <w:p w14:paraId="36806BC6" w14:textId="77777777" w:rsidR="004F6D2F" w:rsidRDefault="0046683B">
            <w:pPr>
              <w:pStyle w:val="p"/>
            </w:pPr>
            <w:r>
              <w:rPr>
                <w:rFonts w:ascii="Times New Roman" w:eastAsia="Times New Roman" w:hAnsi="Times New Roman" w:cs="Times New Roman"/>
                <w:color w:val="000000"/>
                <w:sz w:val="24"/>
              </w:rPr>
              <w:t>101. How many significant figures are in 0.00110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20"/>
            </w:tblGrid>
            <w:tr w:rsidR="004F6D2F" w14:paraId="3190FCAA" w14:textId="77777777">
              <w:tc>
                <w:tcPr>
                  <w:tcW w:w="400" w:type="dxa"/>
                  <w:tcMar>
                    <w:top w:w="0" w:type="dxa"/>
                    <w:left w:w="0" w:type="dxa"/>
                    <w:bottom w:w="0" w:type="dxa"/>
                    <w:right w:w="0" w:type="dxa"/>
                  </w:tcMar>
                </w:tcPr>
                <w:p w14:paraId="77B36537" w14:textId="77777777" w:rsidR="004F6D2F" w:rsidRDefault="0046683B">
                  <w:r>
                    <w:rPr>
                      <w:color w:val="000000"/>
                      <w:sz w:val="20"/>
                      <w:szCs w:val="20"/>
                    </w:rPr>
                    <w:t> </w:t>
                  </w:r>
                </w:p>
              </w:tc>
              <w:tc>
                <w:tcPr>
                  <w:tcW w:w="0" w:type="auto"/>
                  <w:tcMar>
                    <w:top w:w="30" w:type="dxa"/>
                    <w:left w:w="0" w:type="dxa"/>
                    <w:bottom w:w="30" w:type="dxa"/>
                    <w:right w:w="0" w:type="dxa"/>
                  </w:tcMar>
                </w:tcPr>
                <w:p w14:paraId="383EEA77"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0B597E4" w14:textId="77777777" w:rsidR="004F6D2F" w:rsidRDefault="0046683B">
                  <w:pPr>
                    <w:pStyle w:val="p"/>
                  </w:pPr>
                  <w:r>
                    <w:rPr>
                      <w:rFonts w:ascii="Times New Roman" w:eastAsia="Times New Roman" w:hAnsi="Times New Roman" w:cs="Times New Roman"/>
                      <w:color w:val="000000"/>
                      <w:sz w:val="24"/>
                    </w:rPr>
                    <w:t>2</w:t>
                  </w:r>
                </w:p>
              </w:tc>
            </w:tr>
            <w:tr w:rsidR="004F6D2F" w14:paraId="399E4A1B" w14:textId="77777777">
              <w:tc>
                <w:tcPr>
                  <w:tcW w:w="400" w:type="dxa"/>
                  <w:tcMar>
                    <w:top w:w="0" w:type="dxa"/>
                    <w:left w:w="0" w:type="dxa"/>
                    <w:bottom w:w="0" w:type="dxa"/>
                    <w:right w:w="0" w:type="dxa"/>
                  </w:tcMar>
                </w:tcPr>
                <w:p w14:paraId="2239E2BF" w14:textId="77777777" w:rsidR="004F6D2F" w:rsidRDefault="0046683B">
                  <w:r>
                    <w:rPr>
                      <w:color w:val="000000"/>
                      <w:sz w:val="20"/>
                      <w:szCs w:val="20"/>
                    </w:rPr>
                    <w:t> </w:t>
                  </w:r>
                </w:p>
              </w:tc>
              <w:tc>
                <w:tcPr>
                  <w:tcW w:w="0" w:type="auto"/>
                  <w:tcMar>
                    <w:top w:w="30" w:type="dxa"/>
                    <w:left w:w="0" w:type="dxa"/>
                    <w:bottom w:w="30" w:type="dxa"/>
                    <w:right w:w="0" w:type="dxa"/>
                  </w:tcMar>
                </w:tcPr>
                <w:p w14:paraId="21BC7CD3"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70D7069" w14:textId="77777777" w:rsidR="004F6D2F" w:rsidRDefault="0046683B">
                  <w:pPr>
                    <w:pStyle w:val="p"/>
                  </w:pPr>
                  <w:r>
                    <w:rPr>
                      <w:rFonts w:ascii="Times New Roman" w:eastAsia="Times New Roman" w:hAnsi="Times New Roman" w:cs="Times New Roman"/>
                      <w:color w:val="000000"/>
                      <w:sz w:val="24"/>
                    </w:rPr>
                    <w:t>3</w:t>
                  </w:r>
                </w:p>
              </w:tc>
            </w:tr>
            <w:tr w:rsidR="004F6D2F" w14:paraId="22C21ABB" w14:textId="77777777">
              <w:tc>
                <w:tcPr>
                  <w:tcW w:w="400" w:type="dxa"/>
                  <w:tcMar>
                    <w:top w:w="0" w:type="dxa"/>
                    <w:left w:w="0" w:type="dxa"/>
                    <w:bottom w:w="0" w:type="dxa"/>
                    <w:right w:w="0" w:type="dxa"/>
                  </w:tcMar>
                </w:tcPr>
                <w:p w14:paraId="088DBF1C" w14:textId="77777777" w:rsidR="004F6D2F" w:rsidRDefault="0046683B">
                  <w:r>
                    <w:rPr>
                      <w:color w:val="000000"/>
                      <w:sz w:val="20"/>
                      <w:szCs w:val="20"/>
                    </w:rPr>
                    <w:t> </w:t>
                  </w:r>
                </w:p>
              </w:tc>
              <w:tc>
                <w:tcPr>
                  <w:tcW w:w="0" w:type="auto"/>
                  <w:tcMar>
                    <w:top w:w="30" w:type="dxa"/>
                    <w:left w:w="0" w:type="dxa"/>
                    <w:bottom w:w="30" w:type="dxa"/>
                    <w:right w:w="0" w:type="dxa"/>
                  </w:tcMar>
                </w:tcPr>
                <w:p w14:paraId="40E94BB8"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10AB4AC" w14:textId="77777777" w:rsidR="004F6D2F" w:rsidRDefault="0046683B">
                  <w:pPr>
                    <w:pStyle w:val="p"/>
                  </w:pPr>
                  <w:r>
                    <w:rPr>
                      <w:rFonts w:ascii="Times New Roman" w:eastAsia="Times New Roman" w:hAnsi="Times New Roman" w:cs="Times New Roman"/>
                      <w:color w:val="000000"/>
                      <w:sz w:val="24"/>
                    </w:rPr>
                    <w:t>4</w:t>
                  </w:r>
                </w:p>
              </w:tc>
            </w:tr>
            <w:tr w:rsidR="004F6D2F" w14:paraId="4A32C6CB" w14:textId="77777777">
              <w:tc>
                <w:tcPr>
                  <w:tcW w:w="400" w:type="dxa"/>
                  <w:tcMar>
                    <w:top w:w="0" w:type="dxa"/>
                    <w:left w:w="0" w:type="dxa"/>
                    <w:bottom w:w="0" w:type="dxa"/>
                    <w:right w:w="0" w:type="dxa"/>
                  </w:tcMar>
                </w:tcPr>
                <w:p w14:paraId="0B882F29" w14:textId="77777777" w:rsidR="004F6D2F" w:rsidRDefault="0046683B">
                  <w:r>
                    <w:rPr>
                      <w:color w:val="000000"/>
                      <w:sz w:val="20"/>
                      <w:szCs w:val="20"/>
                    </w:rPr>
                    <w:t> </w:t>
                  </w:r>
                </w:p>
              </w:tc>
              <w:tc>
                <w:tcPr>
                  <w:tcW w:w="0" w:type="auto"/>
                  <w:tcMar>
                    <w:top w:w="30" w:type="dxa"/>
                    <w:left w:w="0" w:type="dxa"/>
                    <w:bottom w:w="30" w:type="dxa"/>
                    <w:right w:w="0" w:type="dxa"/>
                  </w:tcMar>
                </w:tcPr>
                <w:p w14:paraId="0285E65B"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5E2D5D9" w14:textId="77777777" w:rsidR="004F6D2F" w:rsidRDefault="0046683B">
                  <w:pPr>
                    <w:pStyle w:val="p"/>
                  </w:pPr>
                  <w:r>
                    <w:rPr>
                      <w:rFonts w:ascii="Times New Roman" w:eastAsia="Times New Roman" w:hAnsi="Times New Roman" w:cs="Times New Roman"/>
                      <w:color w:val="000000"/>
                      <w:sz w:val="24"/>
                    </w:rPr>
                    <w:t>5</w:t>
                  </w:r>
                </w:p>
              </w:tc>
            </w:tr>
          </w:tbl>
          <w:p w14:paraId="190125E0"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7495186C" w14:textId="77777777">
              <w:tc>
                <w:tcPr>
                  <w:tcW w:w="0" w:type="auto"/>
                  <w:tcMar>
                    <w:top w:w="30" w:type="dxa"/>
                    <w:left w:w="0" w:type="dxa"/>
                    <w:bottom w:w="30" w:type="dxa"/>
                    <w:right w:w="0" w:type="dxa"/>
                  </w:tcMar>
                </w:tcPr>
                <w:p w14:paraId="5C16CAD4"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17019A7" w14:textId="77777777" w:rsidR="004F6D2F" w:rsidRDefault="0046683B">
                  <w:r>
                    <w:rPr>
                      <w:rFonts w:ascii="Times New Roman" w:eastAsia="Times New Roman" w:hAnsi="Times New Roman" w:cs="Times New Roman"/>
                      <w:color w:val="000000"/>
                      <w:sz w:val="24"/>
                    </w:rPr>
                    <w:t>b</w:t>
                  </w:r>
                </w:p>
              </w:tc>
            </w:tr>
            <w:tr w:rsidR="004F6D2F" w14:paraId="5E3CDF63" w14:textId="77777777">
              <w:tc>
                <w:tcPr>
                  <w:tcW w:w="0" w:type="auto"/>
                  <w:tcMar>
                    <w:top w:w="30" w:type="dxa"/>
                    <w:left w:w="0" w:type="dxa"/>
                    <w:bottom w:w="30" w:type="dxa"/>
                    <w:right w:w="0" w:type="dxa"/>
                  </w:tcMar>
                </w:tcPr>
                <w:p w14:paraId="16D6D1B6"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A37EAF0" w14:textId="77777777" w:rsidR="004F6D2F" w:rsidRDefault="0046683B">
                  <w:r>
                    <w:rPr>
                      <w:rFonts w:ascii="Times New Roman" w:eastAsia="Times New Roman" w:hAnsi="Times New Roman" w:cs="Times New Roman"/>
                      <w:color w:val="000000"/>
                      <w:sz w:val="24"/>
                    </w:rPr>
                    <w:t>1</w:t>
                  </w:r>
                </w:p>
              </w:tc>
            </w:tr>
            <w:tr w:rsidR="004F6D2F" w14:paraId="152F8432" w14:textId="77777777">
              <w:tc>
                <w:tcPr>
                  <w:tcW w:w="0" w:type="auto"/>
                  <w:tcMar>
                    <w:top w:w="30" w:type="dxa"/>
                    <w:left w:w="0" w:type="dxa"/>
                    <w:bottom w:w="30" w:type="dxa"/>
                    <w:right w:w="0" w:type="dxa"/>
                  </w:tcMar>
                </w:tcPr>
                <w:p w14:paraId="6052CFE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3FDA854" w14:textId="77777777" w:rsidR="004F6D2F" w:rsidRDefault="0046683B">
                  <w:r>
                    <w:rPr>
                      <w:rFonts w:ascii="Times New Roman" w:eastAsia="Times New Roman" w:hAnsi="Times New Roman" w:cs="Times New Roman"/>
                      <w:color w:val="000000"/>
                      <w:sz w:val="24"/>
                    </w:rPr>
                    <w:t>Easy</w:t>
                  </w:r>
                </w:p>
              </w:tc>
            </w:tr>
            <w:tr w:rsidR="004F6D2F" w14:paraId="563C2D6A" w14:textId="77777777">
              <w:tc>
                <w:tcPr>
                  <w:tcW w:w="0" w:type="auto"/>
                  <w:tcMar>
                    <w:top w:w="30" w:type="dxa"/>
                    <w:left w:w="0" w:type="dxa"/>
                    <w:bottom w:w="30" w:type="dxa"/>
                    <w:right w:w="0" w:type="dxa"/>
                  </w:tcMar>
                </w:tcPr>
                <w:p w14:paraId="5AEF384C"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64F960D" w14:textId="77777777" w:rsidR="004F6D2F" w:rsidRDefault="0046683B">
                  <w:r>
                    <w:rPr>
                      <w:rFonts w:ascii="Times New Roman" w:eastAsia="Times New Roman" w:hAnsi="Times New Roman" w:cs="Times New Roman"/>
                      <w:color w:val="000000"/>
                      <w:sz w:val="24"/>
                    </w:rPr>
                    <w:t>1.5</w:t>
                  </w:r>
                </w:p>
              </w:tc>
            </w:tr>
            <w:tr w:rsidR="004F6D2F" w14:paraId="51555189" w14:textId="77777777">
              <w:tc>
                <w:tcPr>
                  <w:tcW w:w="0" w:type="auto"/>
                  <w:tcMar>
                    <w:top w:w="30" w:type="dxa"/>
                    <w:left w:w="0" w:type="dxa"/>
                    <w:bottom w:w="30" w:type="dxa"/>
                    <w:right w:w="0" w:type="dxa"/>
                  </w:tcMar>
                </w:tcPr>
                <w:p w14:paraId="5DA71A4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EA88077" w14:textId="77777777" w:rsidR="004F6D2F" w:rsidRDefault="0046683B">
                  <w:r>
                    <w:rPr>
                      <w:rFonts w:ascii="Times New Roman" w:eastAsia="Times New Roman" w:hAnsi="Times New Roman" w:cs="Times New Roman"/>
                      <w:color w:val="000000"/>
                      <w:sz w:val="24"/>
                    </w:rPr>
                    <w:t>Multiple Choice</w:t>
                  </w:r>
                </w:p>
              </w:tc>
            </w:tr>
            <w:tr w:rsidR="004F6D2F" w14:paraId="78D9BE1D" w14:textId="77777777">
              <w:tc>
                <w:tcPr>
                  <w:tcW w:w="0" w:type="auto"/>
                  <w:tcMar>
                    <w:top w:w="30" w:type="dxa"/>
                    <w:left w:w="0" w:type="dxa"/>
                    <w:bottom w:w="30" w:type="dxa"/>
                    <w:right w:w="0" w:type="dxa"/>
                  </w:tcMar>
                </w:tcPr>
                <w:p w14:paraId="5125DBCC" w14:textId="77777777" w:rsidR="004F6D2F" w:rsidRDefault="0046683B">
                  <w:r>
                    <w:rPr>
                      <w:rFonts w:ascii="Times New Roman" w:eastAsia="Times New Roman" w:hAnsi="Times New Roman" w:cs="Times New Roman"/>
                      <w:i/>
                      <w:iCs/>
                      <w:color w:val="000000"/>
                      <w:sz w:val="24"/>
                    </w:rPr>
                    <w:lastRenderedPageBreak/>
                    <w:t>HAS VARIABLES:  </w:t>
                  </w:r>
                </w:p>
              </w:tc>
              <w:tc>
                <w:tcPr>
                  <w:tcW w:w="0" w:type="auto"/>
                  <w:tcMar>
                    <w:top w:w="30" w:type="dxa"/>
                    <w:left w:w="0" w:type="dxa"/>
                    <w:bottom w:w="30" w:type="dxa"/>
                    <w:right w:w="0" w:type="dxa"/>
                  </w:tcMar>
                </w:tcPr>
                <w:p w14:paraId="346DF195" w14:textId="77777777" w:rsidR="004F6D2F" w:rsidRDefault="0046683B">
                  <w:r>
                    <w:rPr>
                      <w:rFonts w:ascii="Times New Roman" w:eastAsia="Times New Roman" w:hAnsi="Times New Roman" w:cs="Times New Roman"/>
                      <w:color w:val="000000"/>
                      <w:sz w:val="24"/>
                    </w:rPr>
                    <w:t>False</w:t>
                  </w:r>
                </w:p>
              </w:tc>
            </w:tr>
            <w:tr w:rsidR="004F6D2F" w14:paraId="116CCAF7" w14:textId="77777777">
              <w:tc>
                <w:tcPr>
                  <w:tcW w:w="0" w:type="auto"/>
                  <w:tcMar>
                    <w:top w:w="30" w:type="dxa"/>
                    <w:left w:w="0" w:type="dxa"/>
                    <w:bottom w:w="30" w:type="dxa"/>
                    <w:right w:w="0" w:type="dxa"/>
                  </w:tcMar>
                </w:tcPr>
                <w:p w14:paraId="545F485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666D100"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553F50F3" w14:textId="77777777">
              <w:tc>
                <w:tcPr>
                  <w:tcW w:w="0" w:type="auto"/>
                  <w:tcMar>
                    <w:top w:w="30" w:type="dxa"/>
                    <w:left w:w="0" w:type="dxa"/>
                    <w:bottom w:w="30" w:type="dxa"/>
                    <w:right w:w="0" w:type="dxa"/>
                  </w:tcMar>
                </w:tcPr>
                <w:p w14:paraId="15B310AB"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19326AC" w14:textId="77777777" w:rsidR="004F6D2F" w:rsidRDefault="0046683B">
                  <w:r>
                    <w:rPr>
                      <w:rFonts w:ascii="Times New Roman" w:eastAsia="Times New Roman" w:hAnsi="Times New Roman" w:cs="Times New Roman"/>
                      <w:color w:val="000000"/>
                      <w:sz w:val="24"/>
                    </w:rPr>
                    <w:t>Conceptual</w:t>
                  </w:r>
                </w:p>
              </w:tc>
            </w:tr>
            <w:tr w:rsidR="004F6D2F" w14:paraId="54296BD0" w14:textId="77777777">
              <w:tc>
                <w:tcPr>
                  <w:tcW w:w="0" w:type="auto"/>
                  <w:tcMar>
                    <w:top w:w="30" w:type="dxa"/>
                    <w:left w:w="0" w:type="dxa"/>
                    <w:bottom w:w="30" w:type="dxa"/>
                    <w:right w:w="0" w:type="dxa"/>
                  </w:tcMar>
                </w:tcPr>
                <w:p w14:paraId="79116A84"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2C304DE7" w14:textId="77777777" w:rsidR="004F6D2F" w:rsidRDefault="0046683B">
                  <w:r>
                    <w:rPr>
                      <w:rFonts w:ascii="Times New Roman" w:eastAsia="Times New Roman" w:hAnsi="Times New Roman" w:cs="Times New Roman"/>
                      <w:color w:val="000000"/>
                      <w:sz w:val="24"/>
                    </w:rPr>
                    <w:t>3/4/2016 4:26 PM</w:t>
                  </w:r>
                </w:p>
              </w:tc>
            </w:tr>
            <w:tr w:rsidR="004F6D2F" w14:paraId="094D5203" w14:textId="77777777">
              <w:tc>
                <w:tcPr>
                  <w:tcW w:w="0" w:type="auto"/>
                  <w:tcMar>
                    <w:top w:w="30" w:type="dxa"/>
                    <w:left w:w="0" w:type="dxa"/>
                    <w:bottom w:w="30" w:type="dxa"/>
                    <w:right w:w="0" w:type="dxa"/>
                  </w:tcMar>
                </w:tcPr>
                <w:p w14:paraId="5419DCAF"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7F340268" w14:textId="77777777" w:rsidR="004F6D2F" w:rsidRDefault="0046683B">
                  <w:r>
                    <w:rPr>
                      <w:rFonts w:ascii="Times New Roman" w:eastAsia="Times New Roman" w:hAnsi="Times New Roman" w:cs="Times New Roman"/>
                      <w:color w:val="000000"/>
                      <w:sz w:val="24"/>
                    </w:rPr>
                    <w:t>1/23/2017 5:11 AM</w:t>
                  </w:r>
                </w:p>
              </w:tc>
            </w:tr>
          </w:tbl>
          <w:p w14:paraId="764FE4E0" w14:textId="77777777" w:rsidR="004F6D2F" w:rsidRDefault="004F6D2F"/>
        </w:tc>
      </w:tr>
    </w:tbl>
    <w:p w14:paraId="5D79F4ED"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F427617" w14:textId="77777777">
        <w:tc>
          <w:tcPr>
            <w:tcW w:w="5000" w:type="pct"/>
            <w:tcMar>
              <w:top w:w="0" w:type="dxa"/>
              <w:left w:w="0" w:type="dxa"/>
              <w:bottom w:w="0" w:type="dxa"/>
              <w:right w:w="0" w:type="dxa"/>
            </w:tcMar>
            <w:vAlign w:val="center"/>
          </w:tcPr>
          <w:p w14:paraId="2AB6169E" w14:textId="77777777" w:rsidR="004F6D2F" w:rsidRDefault="0046683B">
            <w:pPr>
              <w:pStyle w:val="p"/>
            </w:pPr>
            <w:r>
              <w:rPr>
                <w:rFonts w:ascii="Times New Roman" w:eastAsia="Times New Roman" w:hAnsi="Times New Roman" w:cs="Times New Roman"/>
                <w:color w:val="000000"/>
                <w:sz w:val="24"/>
              </w:rPr>
              <w:t>102. Which of the following unit factors is incorrect?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400"/>
            </w:tblGrid>
            <w:tr w:rsidR="004F6D2F" w14:paraId="151BA57B" w14:textId="77777777">
              <w:tc>
                <w:tcPr>
                  <w:tcW w:w="400" w:type="dxa"/>
                  <w:tcMar>
                    <w:top w:w="0" w:type="dxa"/>
                    <w:left w:w="0" w:type="dxa"/>
                    <w:bottom w:w="0" w:type="dxa"/>
                    <w:right w:w="0" w:type="dxa"/>
                  </w:tcMar>
                </w:tcPr>
                <w:p w14:paraId="268E822B" w14:textId="77777777" w:rsidR="004F6D2F" w:rsidRDefault="0046683B">
                  <w:r>
                    <w:rPr>
                      <w:color w:val="000000"/>
                      <w:sz w:val="20"/>
                      <w:szCs w:val="20"/>
                    </w:rPr>
                    <w:t> </w:t>
                  </w:r>
                </w:p>
              </w:tc>
              <w:tc>
                <w:tcPr>
                  <w:tcW w:w="0" w:type="auto"/>
                  <w:tcMar>
                    <w:top w:w="30" w:type="dxa"/>
                    <w:left w:w="0" w:type="dxa"/>
                    <w:bottom w:w="30" w:type="dxa"/>
                    <w:right w:w="0" w:type="dxa"/>
                  </w:tcMar>
                </w:tcPr>
                <w:p w14:paraId="44246C2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44553D40" w14:textId="77777777" w:rsidR="004F6D2F" w:rsidRDefault="0046683B">
                  <w:pPr>
                    <w:pStyle w:val="p"/>
                  </w:pPr>
                  <w:r>
                    <w:rPr>
                      <w:rFonts w:ascii="Times New Roman" w:eastAsia="Times New Roman" w:hAnsi="Times New Roman" w:cs="Times New Roman"/>
                      <w:color w:val="000000"/>
                      <w:sz w:val="24"/>
                    </w:rPr>
                    <w:t>1 microliter/1000 nL</w:t>
                  </w:r>
                </w:p>
              </w:tc>
            </w:tr>
            <w:tr w:rsidR="004F6D2F" w14:paraId="5CBC3C90" w14:textId="77777777">
              <w:tc>
                <w:tcPr>
                  <w:tcW w:w="400" w:type="dxa"/>
                  <w:tcMar>
                    <w:top w:w="0" w:type="dxa"/>
                    <w:left w:w="0" w:type="dxa"/>
                    <w:bottom w:w="0" w:type="dxa"/>
                    <w:right w:w="0" w:type="dxa"/>
                  </w:tcMar>
                </w:tcPr>
                <w:p w14:paraId="60A8225E" w14:textId="77777777" w:rsidR="004F6D2F" w:rsidRDefault="0046683B">
                  <w:r>
                    <w:rPr>
                      <w:color w:val="000000"/>
                      <w:sz w:val="20"/>
                      <w:szCs w:val="20"/>
                    </w:rPr>
                    <w:t> </w:t>
                  </w:r>
                </w:p>
              </w:tc>
              <w:tc>
                <w:tcPr>
                  <w:tcW w:w="0" w:type="auto"/>
                  <w:tcMar>
                    <w:top w:w="30" w:type="dxa"/>
                    <w:left w:w="0" w:type="dxa"/>
                    <w:bottom w:w="30" w:type="dxa"/>
                    <w:right w:w="0" w:type="dxa"/>
                  </w:tcMar>
                </w:tcPr>
                <w:p w14:paraId="2D3B6351"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5A5DD4DE" w14:textId="77777777" w:rsidR="004F6D2F" w:rsidRDefault="0046683B">
                  <w:pPr>
                    <w:pStyle w:val="p"/>
                  </w:pPr>
                  <w:r>
                    <w:rPr>
                      <w:rFonts w:ascii="Times New Roman" w:eastAsia="Times New Roman" w:hAnsi="Times New Roman" w:cs="Times New Roman"/>
                      <w:color w:val="000000"/>
                      <w:sz w:val="24"/>
                    </w:rPr>
                    <w:t>1 cg/100 g</w:t>
                  </w:r>
                </w:p>
              </w:tc>
            </w:tr>
            <w:tr w:rsidR="004F6D2F" w14:paraId="50918629" w14:textId="77777777">
              <w:tc>
                <w:tcPr>
                  <w:tcW w:w="400" w:type="dxa"/>
                  <w:tcMar>
                    <w:top w:w="0" w:type="dxa"/>
                    <w:left w:w="0" w:type="dxa"/>
                    <w:bottom w:w="0" w:type="dxa"/>
                    <w:right w:w="0" w:type="dxa"/>
                  </w:tcMar>
                </w:tcPr>
                <w:p w14:paraId="3C6C3A14" w14:textId="77777777" w:rsidR="004F6D2F" w:rsidRDefault="0046683B">
                  <w:r>
                    <w:rPr>
                      <w:color w:val="000000"/>
                      <w:sz w:val="20"/>
                      <w:szCs w:val="20"/>
                    </w:rPr>
                    <w:t> </w:t>
                  </w:r>
                </w:p>
              </w:tc>
              <w:tc>
                <w:tcPr>
                  <w:tcW w:w="0" w:type="auto"/>
                  <w:tcMar>
                    <w:top w:w="30" w:type="dxa"/>
                    <w:left w:w="0" w:type="dxa"/>
                    <w:bottom w:w="30" w:type="dxa"/>
                    <w:right w:w="0" w:type="dxa"/>
                  </w:tcMar>
                </w:tcPr>
                <w:p w14:paraId="1EFCDBF9"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658F969A" w14:textId="77777777" w:rsidR="004F6D2F" w:rsidRDefault="0046683B">
                  <w:pPr>
                    <w:pStyle w:val="p"/>
                  </w:pPr>
                  <w:r>
                    <w:rPr>
                      <w:rFonts w:ascii="Times New Roman" w:eastAsia="Times New Roman" w:hAnsi="Times New Roman" w:cs="Times New Roman"/>
                      <w:color w:val="000000"/>
                      <w:sz w:val="24"/>
                    </w:rPr>
                    <w:t>1 L/1000 mL</w:t>
                  </w:r>
                </w:p>
              </w:tc>
            </w:tr>
            <w:tr w:rsidR="004F6D2F" w14:paraId="3C362EA1" w14:textId="77777777">
              <w:tc>
                <w:tcPr>
                  <w:tcW w:w="400" w:type="dxa"/>
                  <w:tcMar>
                    <w:top w:w="0" w:type="dxa"/>
                    <w:left w:w="0" w:type="dxa"/>
                    <w:bottom w:w="0" w:type="dxa"/>
                    <w:right w:w="0" w:type="dxa"/>
                  </w:tcMar>
                </w:tcPr>
                <w:p w14:paraId="79D4A22A" w14:textId="77777777" w:rsidR="004F6D2F" w:rsidRDefault="0046683B">
                  <w:r>
                    <w:rPr>
                      <w:color w:val="000000"/>
                      <w:sz w:val="20"/>
                      <w:szCs w:val="20"/>
                    </w:rPr>
                    <w:t> </w:t>
                  </w:r>
                </w:p>
              </w:tc>
              <w:tc>
                <w:tcPr>
                  <w:tcW w:w="0" w:type="auto"/>
                  <w:tcMar>
                    <w:top w:w="30" w:type="dxa"/>
                    <w:left w:w="0" w:type="dxa"/>
                    <w:bottom w:w="30" w:type="dxa"/>
                    <w:right w:w="0" w:type="dxa"/>
                  </w:tcMar>
                </w:tcPr>
                <w:p w14:paraId="6D5E2C3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0D2A5F9" w14:textId="77777777" w:rsidR="004F6D2F" w:rsidRDefault="0046683B">
                  <w:pPr>
                    <w:pStyle w:val="p"/>
                  </w:pPr>
                  <w:r>
                    <w:rPr>
                      <w:rFonts w:ascii="Times New Roman" w:eastAsia="Times New Roman" w:hAnsi="Times New Roman" w:cs="Times New Roman"/>
                      <w:color w:val="000000"/>
                      <w:sz w:val="24"/>
                    </w:rPr>
                    <w:t>1000 m/1 km</w:t>
                  </w:r>
                </w:p>
              </w:tc>
            </w:tr>
          </w:tbl>
          <w:p w14:paraId="05A7A2E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6B1538F1" w14:textId="77777777">
              <w:tc>
                <w:tcPr>
                  <w:tcW w:w="0" w:type="auto"/>
                  <w:tcMar>
                    <w:top w:w="30" w:type="dxa"/>
                    <w:left w:w="0" w:type="dxa"/>
                    <w:bottom w:w="30" w:type="dxa"/>
                    <w:right w:w="0" w:type="dxa"/>
                  </w:tcMar>
                </w:tcPr>
                <w:p w14:paraId="0B21CF57"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B1BF866" w14:textId="77777777" w:rsidR="004F6D2F" w:rsidRDefault="0046683B">
                  <w:r>
                    <w:rPr>
                      <w:rFonts w:ascii="Times New Roman" w:eastAsia="Times New Roman" w:hAnsi="Times New Roman" w:cs="Times New Roman"/>
                      <w:color w:val="000000"/>
                      <w:sz w:val="24"/>
                    </w:rPr>
                    <w:t>b</w:t>
                  </w:r>
                </w:p>
              </w:tc>
            </w:tr>
            <w:tr w:rsidR="004F6D2F" w14:paraId="749924CC" w14:textId="77777777">
              <w:tc>
                <w:tcPr>
                  <w:tcW w:w="0" w:type="auto"/>
                  <w:tcMar>
                    <w:top w:w="30" w:type="dxa"/>
                    <w:left w:w="0" w:type="dxa"/>
                    <w:bottom w:w="30" w:type="dxa"/>
                    <w:right w:w="0" w:type="dxa"/>
                  </w:tcMar>
                </w:tcPr>
                <w:p w14:paraId="2836783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CAF1A84" w14:textId="77777777" w:rsidR="004F6D2F" w:rsidRDefault="0046683B">
                  <w:r>
                    <w:rPr>
                      <w:rFonts w:ascii="Times New Roman" w:eastAsia="Times New Roman" w:hAnsi="Times New Roman" w:cs="Times New Roman"/>
                      <w:color w:val="000000"/>
                      <w:sz w:val="24"/>
                    </w:rPr>
                    <w:t>1</w:t>
                  </w:r>
                </w:p>
              </w:tc>
            </w:tr>
            <w:tr w:rsidR="004F6D2F" w14:paraId="75A03476" w14:textId="77777777">
              <w:tc>
                <w:tcPr>
                  <w:tcW w:w="0" w:type="auto"/>
                  <w:tcMar>
                    <w:top w:w="30" w:type="dxa"/>
                    <w:left w:w="0" w:type="dxa"/>
                    <w:bottom w:w="30" w:type="dxa"/>
                    <w:right w:w="0" w:type="dxa"/>
                  </w:tcMar>
                </w:tcPr>
                <w:p w14:paraId="3225A71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6986DB84" w14:textId="77777777" w:rsidR="004F6D2F" w:rsidRDefault="0046683B">
                  <w:r>
                    <w:rPr>
                      <w:rFonts w:ascii="Times New Roman" w:eastAsia="Times New Roman" w:hAnsi="Times New Roman" w:cs="Times New Roman"/>
                      <w:color w:val="000000"/>
                      <w:sz w:val="24"/>
                    </w:rPr>
                    <w:t>Easy</w:t>
                  </w:r>
                </w:p>
              </w:tc>
            </w:tr>
            <w:tr w:rsidR="004F6D2F" w14:paraId="255C0160" w14:textId="77777777">
              <w:tc>
                <w:tcPr>
                  <w:tcW w:w="0" w:type="auto"/>
                  <w:tcMar>
                    <w:top w:w="30" w:type="dxa"/>
                    <w:left w:w="0" w:type="dxa"/>
                    <w:bottom w:w="30" w:type="dxa"/>
                    <w:right w:w="0" w:type="dxa"/>
                  </w:tcMar>
                </w:tcPr>
                <w:p w14:paraId="1E098715"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E8FFFFA" w14:textId="77777777" w:rsidR="004F6D2F" w:rsidRDefault="0046683B">
                  <w:r>
                    <w:rPr>
                      <w:rFonts w:ascii="Times New Roman" w:eastAsia="Times New Roman" w:hAnsi="Times New Roman" w:cs="Times New Roman"/>
                      <w:color w:val="000000"/>
                      <w:sz w:val="24"/>
                    </w:rPr>
                    <w:t>1.7</w:t>
                  </w:r>
                </w:p>
              </w:tc>
            </w:tr>
            <w:tr w:rsidR="004F6D2F" w14:paraId="5FBA2EC9" w14:textId="77777777">
              <w:tc>
                <w:tcPr>
                  <w:tcW w:w="0" w:type="auto"/>
                  <w:tcMar>
                    <w:top w:w="30" w:type="dxa"/>
                    <w:left w:w="0" w:type="dxa"/>
                    <w:bottom w:w="30" w:type="dxa"/>
                    <w:right w:w="0" w:type="dxa"/>
                  </w:tcMar>
                </w:tcPr>
                <w:p w14:paraId="55AD748C"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7A5D134B" w14:textId="77777777" w:rsidR="004F6D2F" w:rsidRDefault="0046683B">
                  <w:r>
                    <w:rPr>
                      <w:rFonts w:ascii="Times New Roman" w:eastAsia="Times New Roman" w:hAnsi="Times New Roman" w:cs="Times New Roman"/>
                      <w:color w:val="000000"/>
                      <w:sz w:val="24"/>
                    </w:rPr>
                    <w:t>Multiple Choice</w:t>
                  </w:r>
                </w:p>
              </w:tc>
            </w:tr>
            <w:tr w:rsidR="004F6D2F" w14:paraId="457C6FB8" w14:textId="77777777">
              <w:tc>
                <w:tcPr>
                  <w:tcW w:w="0" w:type="auto"/>
                  <w:tcMar>
                    <w:top w:w="30" w:type="dxa"/>
                    <w:left w:w="0" w:type="dxa"/>
                    <w:bottom w:w="30" w:type="dxa"/>
                    <w:right w:w="0" w:type="dxa"/>
                  </w:tcMar>
                </w:tcPr>
                <w:p w14:paraId="04A1CFAE"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4EA906F3" w14:textId="77777777" w:rsidR="004F6D2F" w:rsidRDefault="0046683B">
                  <w:r>
                    <w:rPr>
                      <w:rFonts w:ascii="Times New Roman" w:eastAsia="Times New Roman" w:hAnsi="Times New Roman" w:cs="Times New Roman"/>
                      <w:color w:val="000000"/>
                      <w:sz w:val="24"/>
                    </w:rPr>
                    <w:t>False</w:t>
                  </w:r>
                </w:p>
              </w:tc>
            </w:tr>
            <w:tr w:rsidR="004F6D2F" w14:paraId="77F2DFB2" w14:textId="77777777">
              <w:tc>
                <w:tcPr>
                  <w:tcW w:w="0" w:type="auto"/>
                  <w:tcMar>
                    <w:top w:w="30" w:type="dxa"/>
                    <w:left w:w="0" w:type="dxa"/>
                    <w:bottom w:w="30" w:type="dxa"/>
                    <w:right w:w="0" w:type="dxa"/>
                  </w:tcMar>
                </w:tcPr>
                <w:p w14:paraId="51D6BEB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365F0FEE"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60B3681A" w14:textId="77777777">
              <w:tc>
                <w:tcPr>
                  <w:tcW w:w="0" w:type="auto"/>
                  <w:tcMar>
                    <w:top w:w="30" w:type="dxa"/>
                    <w:left w:w="0" w:type="dxa"/>
                    <w:bottom w:w="30" w:type="dxa"/>
                    <w:right w:w="0" w:type="dxa"/>
                  </w:tcMar>
                </w:tcPr>
                <w:p w14:paraId="3B7C9F6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6FB45D9" w14:textId="77777777" w:rsidR="004F6D2F" w:rsidRDefault="0046683B">
                  <w:r>
                    <w:rPr>
                      <w:rFonts w:ascii="Times New Roman" w:eastAsia="Times New Roman" w:hAnsi="Times New Roman" w:cs="Times New Roman"/>
                      <w:color w:val="000000"/>
                      <w:sz w:val="24"/>
                    </w:rPr>
                    <w:t>Conceptual</w:t>
                  </w:r>
                </w:p>
              </w:tc>
            </w:tr>
            <w:tr w:rsidR="004F6D2F" w14:paraId="3695257B" w14:textId="77777777">
              <w:tc>
                <w:tcPr>
                  <w:tcW w:w="0" w:type="auto"/>
                  <w:tcMar>
                    <w:top w:w="30" w:type="dxa"/>
                    <w:left w:w="0" w:type="dxa"/>
                    <w:bottom w:w="30" w:type="dxa"/>
                    <w:right w:w="0" w:type="dxa"/>
                  </w:tcMar>
                </w:tcPr>
                <w:p w14:paraId="5DAD983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7B56FF6" w14:textId="77777777" w:rsidR="004F6D2F" w:rsidRDefault="0046683B">
                  <w:r>
                    <w:rPr>
                      <w:rFonts w:ascii="Times New Roman" w:eastAsia="Times New Roman" w:hAnsi="Times New Roman" w:cs="Times New Roman"/>
                      <w:color w:val="000000"/>
                      <w:sz w:val="24"/>
                    </w:rPr>
                    <w:t>3/4/2016 4:26 PM</w:t>
                  </w:r>
                </w:p>
              </w:tc>
            </w:tr>
            <w:tr w:rsidR="004F6D2F" w14:paraId="6D40E071" w14:textId="77777777">
              <w:tc>
                <w:tcPr>
                  <w:tcW w:w="0" w:type="auto"/>
                  <w:tcMar>
                    <w:top w:w="30" w:type="dxa"/>
                    <w:left w:w="0" w:type="dxa"/>
                    <w:bottom w:w="30" w:type="dxa"/>
                    <w:right w:w="0" w:type="dxa"/>
                  </w:tcMar>
                </w:tcPr>
                <w:p w14:paraId="12CBB5DB"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C0C41B1" w14:textId="77777777" w:rsidR="004F6D2F" w:rsidRDefault="0046683B">
                  <w:r>
                    <w:rPr>
                      <w:rFonts w:ascii="Times New Roman" w:eastAsia="Times New Roman" w:hAnsi="Times New Roman" w:cs="Times New Roman"/>
                      <w:color w:val="000000"/>
                      <w:sz w:val="24"/>
                    </w:rPr>
                    <w:t>1/23/2017 5:11 AM</w:t>
                  </w:r>
                </w:p>
              </w:tc>
            </w:tr>
          </w:tbl>
          <w:p w14:paraId="6CEF3148" w14:textId="77777777" w:rsidR="004F6D2F" w:rsidRDefault="004F6D2F"/>
        </w:tc>
      </w:tr>
    </w:tbl>
    <w:p w14:paraId="23B92F97"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56770CDD" w14:textId="77777777">
        <w:tc>
          <w:tcPr>
            <w:tcW w:w="5000" w:type="pct"/>
            <w:tcMar>
              <w:top w:w="0" w:type="dxa"/>
              <w:left w:w="0" w:type="dxa"/>
              <w:bottom w:w="0" w:type="dxa"/>
              <w:right w:w="0" w:type="dxa"/>
            </w:tcMar>
            <w:vAlign w:val="center"/>
          </w:tcPr>
          <w:p w14:paraId="12638887" w14:textId="77777777" w:rsidR="004F6D2F" w:rsidRDefault="0046683B">
            <w:pPr>
              <w:pStyle w:val="p"/>
            </w:pPr>
            <w:r>
              <w:rPr>
                <w:rFonts w:ascii="Times New Roman" w:eastAsia="Times New Roman" w:hAnsi="Times New Roman" w:cs="Times New Roman"/>
                <w:color w:val="000000"/>
                <w:sz w:val="24"/>
              </w:rPr>
              <w:t>103. Which of the following is not a fundamental metric unit?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67"/>
            </w:tblGrid>
            <w:tr w:rsidR="004F6D2F" w14:paraId="27838E8F" w14:textId="77777777">
              <w:tc>
                <w:tcPr>
                  <w:tcW w:w="400" w:type="dxa"/>
                  <w:tcMar>
                    <w:top w:w="0" w:type="dxa"/>
                    <w:left w:w="0" w:type="dxa"/>
                    <w:bottom w:w="0" w:type="dxa"/>
                    <w:right w:w="0" w:type="dxa"/>
                  </w:tcMar>
                </w:tcPr>
                <w:p w14:paraId="0F796043" w14:textId="77777777" w:rsidR="004F6D2F" w:rsidRDefault="0046683B">
                  <w:r>
                    <w:rPr>
                      <w:color w:val="000000"/>
                      <w:sz w:val="20"/>
                      <w:szCs w:val="20"/>
                    </w:rPr>
                    <w:t> </w:t>
                  </w:r>
                </w:p>
              </w:tc>
              <w:tc>
                <w:tcPr>
                  <w:tcW w:w="0" w:type="auto"/>
                  <w:tcMar>
                    <w:top w:w="30" w:type="dxa"/>
                    <w:left w:w="0" w:type="dxa"/>
                    <w:bottom w:w="30" w:type="dxa"/>
                    <w:right w:w="0" w:type="dxa"/>
                  </w:tcMar>
                </w:tcPr>
                <w:p w14:paraId="3E6EAD2D"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36F67216" w14:textId="77777777" w:rsidR="004F6D2F" w:rsidRDefault="0046683B">
                  <w:pPr>
                    <w:pStyle w:val="p"/>
                  </w:pPr>
                  <w:r>
                    <w:rPr>
                      <w:rFonts w:ascii="Times New Roman" w:eastAsia="Times New Roman" w:hAnsi="Times New Roman" w:cs="Times New Roman"/>
                      <w:color w:val="000000"/>
                      <w:sz w:val="24"/>
                    </w:rPr>
                    <w:t>meter</w:t>
                  </w:r>
                </w:p>
              </w:tc>
            </w:tr>
            <w:tr w:rsidR="004F6D2F" w14:paraId="3E0D2152" w14:textId="77777777">
              <w:tc>
                <w:tcPr>
                  <w:tcW w:w="400" w:type="dxa"/>
                  <w:tcMar>
                    <w:top w:w="0" w:type="dxa"/>
                    <w:left w:w="0" w:type="dxa"/>
                    <w:bottom w:w="0" w:type="dxa"/>
                    <w:right w:w="0" w:type="dxa"/>
                  </w:tcMar>
                </w:tcPr>
                <w:p w14:paraId="7D00D23F" w14:textId="77777777" w:rsidR="004F6D2F" w:rsidRDefault="0046683B">
                  <w:r>
                    <w:rPr>
                      <w:color w:val="000000"/>
                      <w:sz w:val="20"/>
                      <w:szCs w:val="20"/>
                    </w:rPr>
                    <w:t> </w:t>
                  </w:r>
                </w:p>
              </w:tc>
              <w:tc>
                <w:tcPr>
                  <w:tcW w:w="0" w:type="auto"/>
                  <w:tcMar>
                    <w:top w:w="30" w:type="dxa"/>
                    <w:left w:w="0" w:type="dxa"/>
                    <w:bottom w:w="30" w:type="dxa"/>
                    <w:right w:w="0" w:type="dxa"/>
                  </w:tcMar>
                </w:tcPr>
                <w:p w14:paraId="238EB3F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49B1F50" w14:textId="77777777" w:rsidR="004F6D2F" w:rsidRDefault="0046683B">
                  <w:pPr>
                    <w:pStyle w:val="p"/>
                  </w:pPr>
                  <w:r>
                    <w:rPr>
                      <w:rFonts w:ascii="Times New Roman" w:eastAsia="Times New Roman" w:hAnsi="Times New Roman" w:cs="Times New Roman"/>
                      <w:color w:val="000000"/>
                      <w:sz w:val="24"/>
                    </w:rPr>
                    <w:t>second</w:t>
                  </w:r>
                </w:p>
              </w:tc>
            </w:tr>
            <w:tr w:rsidR="004F6D2F" w14:paraId="7705AED1" w14:textId="77777777">
              <w:tc>
                <w:tcPr>
                  <w:tcW w:w="400" w:type="dxa"/>
                  <w:tcMar>
                    <w:top w:w="0" w:type="dxa"/>
                    <w:left w:w="0" w:type="dxa"/>
                    <w:bottom w:w="0" w:type="dxa"/>
                    <w:right w:w="0" w:type="dxa"/>
                  </w:tcMar>
                </w:tcPr>
                <w:p w14:paraId="18C417CA" w14:textId="77777777" w:rsidR="004F6D2F" w:rsidRDefault="0046683B">
                  <w:r>
                    <w:rPr>
                      <w:color w:val="000000"/>
                      <w:sz w:val="20"/>
                      <w:szCs w:val="20"/>
                    </w:rPr>
                    <w:t> </w:t>
                  </w:r>
                </w:p>
              </w:tc>
              <w:tc>
                <w:tcPr>
                  <w:tcW w:w="0" w:type="auto"/>
                  <w:tcMar>
                    <w:top w:w="30" w:type="dxa"/>
                    <w:left w:w="0" w:type="dxa"/>
                    <w:bottom w:w="30" w:type="dxa"/>
                    <w:right w:w="0" w:type="dxa"/>
                  </w:tcMar>
                </w:tcPr>
                <w:p w14:paraId="35D1616C"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3C933930" w14:textId="77777777" w:rsidR="004F6D2F" w:rsidRDefault="0046683B">
                  <w:pPr>
                    <w:pStyle w:val="p"/>
                  </w:pPr>
                  <w:r>
                    <w:rPr>
                      <w:rFonts w:ascii="Times New Roman" w:eastAsia="Times New Roman" w:hAnsi="Times New Roman" w:cs="Times New Roman"/>
                      <w:color w:val="000000"/>
                      <w:sz w:val="24"/>
                    </w:rPr>
                    <w:t>gram</w:t>
                  </w:r>
                </w:p>
              </w:tc>
            </w:tr>
            <w:tr w:rsidR="004F6D2F" w14:paraId="56A53E94" w14:textId="77777777">
              <w:tc>
                <w:tcPr>
                  <w:tcW w:w="400" w:type="dxa"/>
                  <w:tcMar>
                    <w:top w:w="0" w:type="dxa"/>
                    <w:left w:w="0" w:type="dxa"/>
                    <w:bottom w:w="0" w:type="dxa"/>
                    <w:right w:w="0" w:type="dxa"/>
                  </w:tcMar>
                </w:tcPr>
                <w:p w14:paraId="30107399" w14:textId="77777777" w:rsidR="004F6D2F" w:rsidRDefault="0046683B">
                  <w:r>
                    <w:rPr>
                      <w:color w:val="000000"/>
                      <w:sz w:val="20"/>
                      <w:szCs w:val="20"/>
                    </w:rPr>
                    <w:t> </w:t>
                  </w:r>
                </w:p>
              </w:tc>
              <w:tc>
                <w:tcPr>
                  <w:tcW w:w="0" w:type="auto"/>
                  <w:tcMar>
                    <w:top w:w="30" w:type="dxa"/>
                    <w:left w:w="0" w:type="dxa"/>
                    <w:bottom w:w="30" w:type="dxa"/>
                    <w:right w:w="0" w:type="dxa"/>
                  </w:tcMar>
                </w:tcPr>
                <w:p w14:paraId="022F8F2D"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594559C" w14:textId="77777777" w:rsidR="004F6D2F" w:rsidRDefault="0046683B">
                  <w:pPr>
                    <w:pStyle w:val="p"/>
                  </w:pPr>
                  <w:r>
                    <w:rPr>
                      <w:rFonts w:ascii="Times New Roman" w:eastAsia="Times New Roman" w:hAnsi="Times New Roman" w:cs="Times New Roman"/>
                      <w:color w:val="000000"/>
                      <w:sz w:val="24"/>
                    </w:rPr>
                    <w:t>mole</w:t>
                  </w:r>
                </w:p>
              </w:tc>
            </w:tr>
          </w:tbl>
          <w:p w14:paraId="1C5E9CB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945"/>
            </w:tblGrid>
            <w:tr w:rsidR="004F6D2F" w14:paraId="579F60A9" w14:textId="77777777">
              <w:tc>
                <w:tcPr>
                  <w:tcW w:w="0" w:type="auto"/>
                  <w:tcMar>
                    <w:top w:w="30" w:type="dxa"/>
                    <w:left w:w="0" w:type="dxa"/>
                    <w:bottom w:w="30" w:type="dxa"/>
                    <w:right w:w="0" w:type="dxa"/>
                  </w:tcMar>
                </w:tcPr>
                <w:p w14:paraId="74AFEADB"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BD1B87D" w14:textId="77777777" w:rsidR="004F6D2F" w:rsidRDefault="0046683B">
                  <w:r>
                    <w:rPr>
                      <w:rFonts w:ascii="Times New Roman" w:eastAsia="Times New Roman" w:hAnsi="Times New Roman" w:cs="Times New Roman"/>
                      <w:color w:val="000000"/>
                      <w:sz w:val="24"/>
                    </w:rPr>
                    <w:t>c</w:t>
                  </w:r>
                </w:p>
              </w:tc>
            </w:tr>
            <w:tr w:rsidR="004F6D2F" w14:paraId="7B4FBBC8" w14:textId="77777777">
              <w:tc>
                <w:tcPr>
                  <w:tcW w:w="0" w:type="auto"/>
                  <w:tcMar>
                    <w:top w:w="30" w:type="dxa"/>
                    <w:left w:w="0" w:type="dxa"/>
                    <w:bottom w:w="30" w:type="dxa"/>
                    <w:right w:w="0" w:type="dxa"/>
                  </w:tcMar>
                </w:tcPr>
                <w:p w14:paraId="184C17A7"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A34167E" w14:textId="77777777" w:rsidR="004F6D2F" w:rsidRDefault="0046683B">
                  <w:r>
                    <w:rPr>
                      <w:rFonts w:ascii="Times New Roman" w:eastAsia="Times New Roman" w:hAnsi="Times New Roman" w:cs="Times New Roman"/>
                      <w:color w:val="000000"/>
                      <w:sz w:val="24"/>
                    </w:rPr>
                    <w:t>1</w:t>
                  </w:r>
                </w:p>
              </w:tc>
            </w:tr>
            <w:tr w:rsidR="004F6D2F" w14:paraId="3FCD796B" w14:textId="77777777">
              <w:tc>
                <w:tcPr>
                  <w:tcW w:w="0" w:type="auto"/>
                  <w:tcMar>
                    <w:top w:w="30" w:type="dxa"/>
                    <w:left w:w="0" w:type="dxa"/>
                    <w:bottom w:w="30" w:type="dxa"/>
                    <w:right w:w="0" w:type="dxa"/>
                  </w:tcMar>
                </w:tcPr>
                <w:p w14:paraId="3CE3E9F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E93310D" w14:textId="77777777" w:rsidR="004F6D2F" w:rsidRDefault="0046683B">
                  <w:r>
                    <w:rPr>
                      <w:rFonts w:ascii="Times New Roman" w:eastAsia="Times New Roman" w:hAnsi="Times New Roman" w:cs="Times New Roman"/>
                      <w:color w:val="000000"/>
                      <w:sz w:val="24"/>
                    </w:rPr>
                    <w:t>Easy</w:t>
                  </w:r>
                </w:p>
              </w:tc>
            </w:tr>
            <w:tr w:rsidR="004F6D2F" w14:paraId="7FF7546C" w14:textId="77777777">
              <w:tc>
                <w:tcPr>
                  <w:tcW w:w="0" w:type="auto"/>
                  <w:tcMar>
                    <w:top w:w="30" w:type="dxa"/>
                    <w:left w:w="0" w:type="dxa"/>
                    <w:bottom w:w="30" w:type="dxa"/>
                    <w:right w:w="0" w:type="dxa"/>
                  </w:tcMar>
                </w:tcPr>
                <w:p w14:paraId="48B7D277"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F11FBD7" w14:textId="77777777" w:rsidR="004F6D2F" w:rsidRDefault="0046683B">
                  <w:r>
                    <w:rPr>
                      <w:rFonts w:ascii="Times New Roman" w:eastAsia="Times New Roman" w:hAnsi="Times New Roman" w:cs="Times New Roman"/>
                      <w:color w:val="000000"/>
                      <w:sz w:val="24"/>
                    </w:rPr>
                    <w:t>1.3</w:t>
                  </w:r>
                </w:p>
              </w:tc>
            </w:tr>
            <w:tr w:rsidR="004F6D2F" w14:paraId="39BBC4CA" w14:textId="77777777">
              <w:tc>
                <w:tcPr>
                  <w:tcW w:w="0" w:type="auto"/>
                  <w:tcMar>
                    <w:top w:w="30" w:type="dxa"/>
                    <w:left w:w="0" w:type="dxa"/>
                    <w:bottom w:w="30" w:type="dxa"/>
                    <w:right w:w="0" w:type="dxa"/>
                  </w:tcMar>
                </w:tcPr>
                <w:p w14:paraId="4E6EB3F6"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7FAC09C" w14:textId="77777777" w:rsidR="004F6D2F" w:rsidRDefault="0046683B">
                  <w:r>
                    <w:rPr>
                      <w:rFonts w:ascii="Times New Roman" w:eastAsia="Times New Roman" w:hAnsi="Times New Roman" w:cs="Times New Roman"/>
                      <w:color w:val="000000"/>
                      <w:sz w:val="24"/>
                    </w:rPr>
                    <w:t>Multiple Choice</w:t>
                  </w:r>
                </w:p>
              </w:tc>
            </w:tr>
            <w:tr w:rsidR="004F6D2F" w14:paraId="33CBD6C7" w14:textId="77777777">
              <w:tc>
                <w:tcPr>
                  <w:tcW w:w="0" w:type="auto"/>
                  <w:tcMar>
                    <w:top w:w="30" w:type="dxa"/>
                    <w:left w:w="0" w:type="dxa"/>
                    <w:bottom w:w="30" w:type="dxa"/>
                    <w:right w:w="0" w:type="dxa"/>
                  </w:tcMar>
                </w:tcPr>
                <w:p w14:paraId="737941F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0DE56121" w14:textId="77777777" w:rsidR="004F6D2F" w:rsidRDefault="0046683B">
                  <w:r>
                    <w:rPr>
                      <w:rFonts w:ascii="Times New Roman" w:eastAsia="Times New Roman" w:hAnsi="Times New Roman" w:cs="Times New Roman"/>
                      <w:color w:val="000000"/>
                      <w:sz w:val="24"/>
                    </w:rPr>
                    <w:t>False</w:t>
                  </w:r>
                </w:p>
              </w:tc>
            </w:tr>
            <w:tr w:rsidR="004F6D2F" w14:paraId="5BA9C04B" w14:textId="77777777">
              <w:tc>
                <w:tcPr>
                  <w:tcW w:w="0" w:type="auto"/>
                  <w:tcMar>
                    <w:top w:w="30" w:type="dxa"/>
                    <w:left w:w="0" w:type="dxa"/>
                    <w:bottom w:w="30" w:type="dxa"/>
                    <w:right w:w="0" w:type="dxa"/>
                  </w:tcMar>
                </w:tcPr>
                <w:p w14:paraId="2DFB5514"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1DFBB05E" w14:textId="77777777" w:rsidR="004F6D2F" w:rsidRDefault="0046683B">
                  <w:r>
                    <w:rPr>
                      <w:rFonts w:ascii="Times New Roman" w:eastAsia="Times New Roman" w:hAnsi="Times New Roman" w:cs="Times New Roman"/>
                      <w:color w:val="000000"/>
                      <w:sz w:val="24"/>
                    </w:rPr>
                    <w:t>base unit | Chemistry | general chemistry | general concepts | measurement | SI unit</w:t>
                  </w:r>
                </w:p>
              </w:tc>
            </w:tr>
            <w:tr w:rsidR="004F6D2F" w14:paraId="5DEABDC5" w14:textId="77777777">
              <w:tc>
                <w:tcPr>
                  <w:tcW w:w="0" w:type="auto"/>
                  <w:tcMar>
                    <w:top w:w="30" w:type="dxa"/>
                    <w:left w:w="0" w:type="dxa"/>
                    <w:bottom w:w="30" w:type="dxa"/>
                    <w:right w:w="0" w:type="dxa"/>
                  </w:tcMar>
                </w:tcPr>
                <w:p w14:paraId="1A42D54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10FD3BC5" w14:textId="77777777" w:rsidR="004F6D2F" w:rsidRDefault="0046683B">
                  <w:r>
                    <w:rPr>
                      <w:rFonts w:ascii="Times New Roman" w:eastAsia="Times New Roman" w:hAnsi="Times New Roman" w:cs="Times New Roman"/>
                      <w:color w:val="000000"/>
                      <w:sz w:val="24"/>
                    </w:rPr>
                    <w:t>Conceptual</w:t>
                  </w:r>
                </w:p>
              </w:tc>
            </w:tr>
            <w:tr w:rsidR="004F6D2F" w14:paraId="408EF69E" w14:textId="77777777">
              <w:tc>
                <w:tcPr>
                  <w:tcW w:w="0" w:type="auto"/>
                  <w:tcMar>
                    <w:top w:w="30" w:type="dxa"/>
                    <w:left w:w="0" w:type="dxa"/>
                    <w:bottom w:w="30" w:type="dxa"/>
                    <w:right w:w="0" w:type="dxa"/>
                  </w:tcMar>
                </w:tcPr>
                <w:p w14:paraId="117F1A2B"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41B90CD" w14:textId="77777777" w:rsidR="004F6D2F" w:rsidRDefault="0046683B">
                  <w:r>
                    <w:rPr>
                      <w:rFonts w:ascii="Times New Roman" w:eastAsia="Times New Roman" w:hAnsi="Times New Roman" w:cs="Times New Roman"/>
                      <w:color w:val="000000"/>
                      <w:sz w:val="24"/>
                    </w:rPr>
                    <w:t>3/4/2016 4:26 PM</w:t>
                  </w:r>
                </w:p>
              </w:tc>
            </w:tr>
            <w:tr w:rsidR="004F6D2F" w14:paraId="7F7F0E1C" w14:textId="77777777">
              <w:tc>
                <w:tcPr>
                  <w:tcW w:w="0" w:type="auto"/>
                  <w:tcMar>
                    <w:top w:w="30" w:type="dxa"/>
                    <w:left w:w="0" w:type="dxa"/>
                    <w:bottom w:w="30" w:type="dxa"/>
                    <w:right w:w="0" w:type="dxa"/>
                  </w:tcMar>
                </w:tcPr>
                <w:p w14:paraId="4797E5B0"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953660F" w14:textId="77777777" w:rsidR="004F6D2F" w:rsidRDefault="0046683B">
                  <w:r>
                    <w:rPr>
                      <w:rFonts w:ascii="Times New Roman" w:eastAsia="Times New Roman" w:hAnsi="Times New Roman" w:cs="Times New Roman"/>
                      <w:color w:val="000000"/>
                      <w:sz w:val="24"/>
                    </w:rPr>
                    <w:t>1/23/2017 5:12 AM</w:t>
                  </w:r>
                </w:p>
              </w:tc>
            </w:tr>
          </w:tbl>
          <w:p w14:paraId="484D3F02" w14:textId="77777777" w:rsidR="004F6D2F" w:rsidRDefault="004F6D2F"/>
        </w:tc>
      </w:tr>
    </w:tbl>
    <w:p w14:paraId="30354BA9"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332C847" w14:textId="77777777">
        <w:tc>
          <w:tcPr>
            <w:tcW w:w="5000" w:type="pct"/>
            <w:tcMar>
              <w:top w:w="0" w:type="dxa"/>
              <w:left w:w="0" w:type="dxa"/>
              <w:bottom w:w="0" w:type="dxa"/>
              <w:right w:w="0" w:type="dxa"/>
            </w:tcMar>
            <w:vAlign w:val="center"/>
          </w:tcPr>
          <w:p w14:paraId="07A44FEA" w14:textId="77777777" w:rsidR="004F6D2F" w:rsidRDefault="0046683B">
            <w:pPr>
              <w:pStyle w:val="p"/>
            </w:pPr>
            <w:r>
              <w:rPr>
                <w:rFonts w:ascii="Times New Roman" w:eastAsia="Times New Roman" w:hAnsi="Times New Roman" w:cs="Times New Roman"/>
                <w:color w:val="000000"/>
                <w:sz w:val="24"/>
              </w:rPr>
              <w:t>104. Which of the following is not a fundamental metric unit?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67"/>
            </w:tblGrid>
            <w:tr w:rsidR="004F6D2F" w14:paraId="011ECE35" w14:textId="77777777">
              <w:tc>
                <w:tcPr>
                  <w:tcW w:w="400" w:type="dxa"/>
                  <w:tcMar>
                    <w:top w:w="0" w:type="dxa"/>
                    <w:left w:w="0" w:type="dxa"/>
                    <w:bottom w:w="0" w:type="dxa"/>
                    <w:right w:w="0" w:type="dxa"/>
                  </w:tcMar>
                </w:tcPr>
                <w:p w14:paraId="459A7C5B"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52A17950"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17B7CC21" w14:textId="77777777" w:rsidR="004F6D2F" w:rsidRDefault="0046683B">
                  <w:pPr>
                    <w:pStyle w:val="p"/>
                  </w:pPr>
                  <w:r>
                    <w:rPr>
                      <w:rFonts w:ascii="Times New Roman" w:eastAsia="Times New Roman" w:hAnsi="Times New Roman" w:cs="Times New Roman"/>
                      <w:color w:val="000000"/>
                      <w:sz w:val="24"/>
                    </w:rPr>
                    <w:t>meter</w:t>
                  </w:r>
                </w:p>
              </w:tc>
            </w:tr>
            <w:tr w:rsidR="004F6D2F" w14:paraId="652F62B0" w14:textId="77777777">
              <w:tc>
                <w:tcPr>
                  <w:tcW w:w="400" w:type="dxa"/>
                  <w:tcMar>
                    <w:top w:w="0" w:type="dxa"/>
                    <w:left w:w="0" w:type="dxa"/>
                    <w:bottom w:w="0" w:type="dxa"/>
                    <w:right w:w="0" w:type="dxa"/>
                  </w:tcMar>
                </w:tcPr>
                <w:p w14:paraId="15D96DEB" w14:textId="77777777" w:rsidR="004F6D2F" w:rsidRDefault="0046683B">
                  <w:r>
                    <w:rPr>
                      <w:color w:val="000000"/>
                      <w:sz w:val="20"/>
                      <w:szCs w:val="20"/>
                    </w:rPr>
                    <w:t> </w:t>
                  </w:r>
                </w:p>
              </w:tc>
              <w:tc>
                <w:tcPr>
                  <w:tcW w:w="0" w:type="auto"/>
                  <w:tcMar>
                    <w:top w:w="30" w:type="dxa"/>
                    <w:left w:w="0" w:type="dxa"/>
                    <w:bottom w:w="30" w:type="dxa"/>
                    <w:right w:w="0" w:type="dxa"/>
                  </w:tcMar>
                </w:tcPr>
                <w:p w14:paraId="515A9FB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1CAE48E6" w14:textId="77777777" w:rsidR="004F6D2F" w:rsidRDefault="0046683B">
                  <w:pPr>
                    <w:pStyle w:val="p"/>
                  </w:pPr>
                  <w:r>
                    <w:rPr>
                      <w:rFonts w:ascii="Times New Roman" w:eastAsia="Times New Roman" w:hAnsi="Times New Roman" w:cs="Times New Roman"/>
                      <w:color w:val="000000"/>
                      <w:sz w:val="24"/>
                    </w:rPr>
                    <w:t>second</w:t>
                  </w:r>
                </w:p>
              </w:tc>
            </w:tr>
            <w:tr w:rsidR="004F6D2F" w14:paraId="54AF2459" w14:textId="77777777">
              <w:tc>
                <w:tcPr>
                  <w:tcW w:w="400" w:type="dxa"/>
                  <w:tcMar>
                    <w:top w:w="0" w:type="dxa"/>
                    <w:left w:w="0" w:type="dxa"/>
                    <w:bottom w:w="0" w:type="dxa"/>
                    <w:right w:w="0" w:type="dxa"/>
                  </w:tcMar>
                </w:tcPr>
                <w:p w14:paraId="65E9F08C" w14:textId="77777777" w:rsidR="004F6D2F" w:rsidRDefault="0046683B">
                  <w:r>
                    <w:rPr>
                      <w:color w:val="000000"/>
                      <w:sz w:val="20"/>
                      <w:szCs w:val="20"/>
                    </w:rPr>
                    <w:t> </w:t>
                  </w:r>
                </w:p>
              </w:tc>
              <w:tc>
                <w:tcPr>
                  <w:tcW w:w="0" w:type="auto"/>
                  <w:tcMar>
                    <w:top w:w="30" w:type="dxa"/>
                    <w:left w:w="0" w:type="dxa"/>
                    <w:bottom w:w="30" w:type="dxa"/>
                    <w:right w:w="0" w:type="dxa"/>
                  </w:tcMar>
                </w:tcPr>
                <w:p w14:paraId="5ABE194D"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9DD9522" w14:textId="77777777" w:rsidR="004F6D2F" w:rsidRDefault="0046683B">
                  <w:pPr>
                    <w:pStyle w:val="p"/>
                  </w:pPr>
                  <w:r>
                    <w:rPr>
                      <w:rFonts w:ascii="Times New Roman" w:eastAsia="Times New Roman" w:hAnsi="Times New Roman" w:cs="Times New Roman"/>
                      <w:color w:val="000000"/>
                      <w:sz w:val="24"/>
                    </w:rPr>
                    <w:t>kilogram</w:t>
                  </w:r>
                </w:p>
              </w:tc>
            </w:tr>
            <w:tr w:rsidR="004F6D2F" w14:paraId="387C5834" w14:textId="77777777">
              <w:tc>
                <w:tcPr>
                  <w:tcW w:w="400" w:type="dxa"/>
                  <w:tcMar>
                    <w:top w:w="0" w:type="dxa"/>
                    <w:left w:w="0" w:type="dxa"/>
                    <w:bottom w:w="0" w:type="dxa"/>
                    <w:right w:w="0" w:type="dxa"/>
                  </w:tcMar>
                </w:tcPr>
                <w:p w14:paraId="5E1252DB" w14:textId="77777777" w:rsidR="004F6D2F" w:rsidRDefault="0046683B">
                  <w:r>
                    <w:rPr>
                      <w:color w:val="000000"/>
                      <w:sz w:val="20"/>
                      <w:szCs w:val="20"/>
                    </w:rPr>
                    <w:t> </w:t>
                  </w:r>
                </w:p>
              </w:tc>
              <w:tc>
                <w:tcPr>
                  <w:tcW w:w="0" w:type="auto"/>
                  <w:tcMar>
                    <w:top w:w="30" w:type="dxa"/>
                    <w:left w:w="0" w:type="dxa"/>
                    <w:bottom w:w="30" w:type="dxa"/>
                    <w:right w:w="0" w:type="dxa"/>
                  </w:tcMar>
                </w:tcPr>
                <w:p w14:paraId="00018450"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553DA1FD" w14:textId="77777777" w:rsidR="004F6D2F" w:rsidRDefault="0046683B">
                  <w:pPr>
                    <w:pStyle w:val="p"/>
                  </w:pPr>
                  <w:r>
                    <w:rPr>
                      <w:rFonts w:ascii="Times New Roman" w:eastAsia="Times New Roman" w:hAnsi="Times New Roman" w:cs="Times New Roman"/>
                      <w:color w:val="000000"/>
                      <w:sz w:val="24"/>
                    </w:rPr>
                    <w:t>liter</w:t>
                  </w:r>
                </w:p>
              </w:tc>
            </w:tr>
          </w:tbl>
          <w:p w14:paraId="15509CCF"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7945"/>
            </w:tblGrid>
            <w:tr w:rsidR="004F6D2F" w14:paraId="309FB375" w14:textId="77777777">
              <w:tc>
                <w:tcPr>
                  <w:tcW w:w="0" w:type="auto"/>
                  <w:tcMar>
                    <w:top w:w="30" w:type="dxa"/>
                    <w:left w:w="0" w:type="dxa"/>
                    <w:bottom w:w="30" w:type="dxa"/>
                    <w:right w:w="0" w:type="dxa"/>
                  </w:tcMar>
                </w:tcPr>
                <w:p w14:paraId="509C637A"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1AA11497" w14:textId="77777777" w:rsidR="004F6D2F" w:rsidRDefault="0046683B">
                  <w:r>
                    <w:rPr>
                      <w:rFonts w:ascii="Times New Roman" w:eastAsia="Times New Roman" w:hAnsi="Times New Roman" w:cs="Times New Roman"/>
                      <w:color w:val="000000"/>
                      <w:sz w:val="24"/>
                    </w:rPr>
                    <w:t>d</w:t>
                  </w:r>
                </w:p>
              </w:tc>
            </w:tr>
            <w:tr w:rsidR="004F6D2F" w14:paraId="2C4606BD" w14:textId="77777777">
              <w:tc>
                <w:tcPr>
                  <w:tcW w:w="0" w:type="auto"/>
                  <w:tcMar>
                    <w:top w:w="30" w:type="dxa"/>
                    <w:left w:w="0" w:type="dxa"/>
                    <w:bottom w:w="30" w:type="dxa"/>
                    <w:right w:w="0" w:type="dxa"/>
                  </w:tcMar>
                </w:tcPr>
                <w:p w14:paraId="79B457B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1696A509" w14:textId="77777777" w:rsidR="004F6D2F" w:rsidRDefault="0046683B">
                  <w:r>
                    <w:rPr>
                      <w:rFonts w:ascii="Times New Roman" w:eastAsia="Times New Roman" w:hAnsi="Times New Roman" w:cs="Times New Roman"/>
                      <w:color w:val="000000"/>
                      <w:sz w:val="24"/>
                    </w:rPr>
                    <w:t>1</w:t>
                  </w:r>
                </w:p>
              </w:tc>
            </w:tr>
            <w:tr w:rsidR="004F6D2F" w14:paraId="05FB00AB" w14:textId="77777777">
              <w:tc>
                <w:tcPr>
                  <w:tcW w:w="0" w:type="auto"/>
                  <w:tcMar>
                    <w:top w:w="30" w:type="dxa"/>
                    <w:left w:w="0" w:type="dxa"/>
                    <w:bottom w:w="30" w:type="dxa"/>
                    <w:right w:w="0" w:type="dxa"/>
                  </w:tcMar>
                </w:tcPr>
                <w:p w14:paraId="157D4A8B"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2A16DB9" w14:textId="77777777" w:rsidR="004F6D2F" w:rsidRDefault="0046683B">
                  <w:r>
                    <w:rPr>
                      <w:rFonts w:ascii="Times New Roman" w:eastAsia="Times New Roman" w:hAnsi="Times New Roman" w:cs="Times New Roman"/>
                      <w:color w:val="000000"/>
                      <w:sz w:val="24"/>
                    </w:rPr>
                    <w:t>Easy</w:t>
                  </w:r>
                </w:p>
              </w:tc>
            </w:tr>
            <w:tr w:rsidR="004F6D2F" w14:paraId="1A3B2EC0" w14:textId="77777777">
              <w:tc>
                <w:tcPr>
                  <w:tcW w:w="0" w:type="auto"/>
                  <w:tcMar>
                    <w:top w:w="30" w:type="dxa"/>
                    <w:left w:w="0" w:type="dxa"/>
                    <w:bottom w:w="30" w:type="dxa"/>
                    <w:right w:w="0" w:type="dxa"/>
                  </w:tcMar>
                </w:tcPr>
                <w:p w14:paraId="095544E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27419699" w14:textId="77777777" w:rsidR="004F6D2F" w:rsidRDefault="0046683B">
                  <w:r>
                    <w:rPr>
                      <w:rFonts w:ascii="Times New Roman" w:eastAsia="Times New Roman" w:hAnsi="Times New Roman" w:cs="Times New Roman"/>
                      <w:color w:val="000000"/>
                      <w:sz w:val="24"/>
                    </w:rPr>
                    <w:t>1.3</w:t>
                  </w:r>
                </w:p>
              </w:tc>
            </w:tr>
            <w:tr w:rsidR="004F6D2F" w14:paraId="074874AA" w14:textId="77777777">
              <w:tc>
                <w:tcPr>
                  <w:tcW w:w="0" w:type="auto"/>
                  <w:tcMar>
                    <w:top w:w="30" w:type="dxa"/>
                    <w:left w:w="0" w:type="dxa"/>
                    <w:bottom w:w="30" w:type="dxa"/>
                    <w:right w:w="0" w:type="dxa"/>
                  </w:tcMar>
                </w:tcPr>
                <w:p w14:paraId="6B7D2D0D"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3C36397E" w14:textId="77777777" w:rsidR="004F6D2F" w:rsidRDefault="0046683B">
                  <w:r>
                    <w:rPr>
                      <w:rFonts w:ascii="Times New Roman" w:eastAsia="Times New Roman" w:hAnsi="Times New Roman" w:cs="Times New Roman"/>
                      <w:color w:val="000000"/>
                      <w:sz w:val="24"/>
                    </w:rPr>
                    <w:t>Multiple Choice</w:t>
                  </w:r>
                </w:p>
              </w:tc>
            </w:tr>
            <w:tr w:rsidR="004F6D2F" w14:paraId="7212019E" w14:textId="77777777">
              <w:tc>
                <w:tcPr>
                  <w:tcW w:w="0" w:type="auto"/>
                  <w:tcMar>
                    <w:top w:w="30" w:type="dxa"/>
                    <w:left w:w="0" w:type="dxa"/>
                    <w:bottom w:w="30" w:type="dxa"/>
                    <w:right w:w="0" w:type="dxa"/>
                  </w:tcMar>
                </w:tcPr>
                <w:p w14:paraId="01B041B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1D6373D" w14:textId="77777777" w:rsidR="004F6D2F" w:rsidRDefault="0046683B">
                  <w:r>
                    <w:rPr>
                      <w:rFonts w:ascii="Times New Roman" w:eastAsia="Times New Roman" w:hAnsi="Times New Roman" w:cs="Times New Roman"/>
                      <w:color w:val="000000"/>
                      <w:sz w:val="24"/>
                    </w:rPr>
                    <w:t>False</w:t>
                  </w:r>
                </w:p>
              </w:tc>
            </w:tr>
            <w:tr w:rsidR="004F6D2F" w14:paraId="0FC81C5B" w14:textId="77777777">
              <w:tc>
                <w:tcPr>
                  <w:tcW w:w="0" w:type="auto"/>
                  <w:tcMar>
                    <w:top w:w="30" w:type="dxa"/>
                    <w:left w:w="0" w:type="dxa"/>
                    <w:bottom w:w="30" w:type="dxa"/>
                    <w:right w:w="0" w:type="dxa"/>
                  </w:tcMar>
                </w:tcPr>
                <w:p w14:paraId="37D4EECE"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EDA1798" w14:textId="77777777" w:rsidR="004F6D2F" w:rsidRDefault="0046683B">
                  <w:r>
                    <w:rPr>
                      <w:rFonts w:ascii="Times New Roman" w:eastAsia="Times New Roman" w:hAnsi="Times New Roman" w:cs="Times New Roman"/>
                      <w:color w:val="000000"/>
                      <w:sz w:val="24"/>
                    </w:rPr>
                    <w:t>base unit | Chemistry | general chemistry | general concepts | measurement | SI unit</w:t>
                  </w:r>
                </w:p>
              </w:tc>
            </w:tr>
            <w:tr w:rsidR="004F6D2F" w14:paraId="4065BB11" w14:textId="77777777">
              <w:tc>
                <w:tcPr>
                  <w:tcW w:w="0" w:type="auto"/>
                  <w:tcMar>
                    <w:top w:w="30" w:type="dxa"/>
                    <w:left w:w="0" w:type="dxa"/>
                    <w:bottom w:w="30" w:type="dxa"/>
                    <w:right w:w="0" w:type="dxa"/>
                  </w:tcMar>
                </w:tcPr>
                <w:p w14:paraId="0AF48589"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1B38E44" w14:textId="77777777" w:rsidR="004F6D2F" w:rsidRDefault="0046683B">
                  <w:r>
                    <w:rPr>
                      <w:rFonts w:ascii="Times New Roman" w:eastAsia="Times New Roman" w:hAnsi="Times New Roman" w:cs="Times New Roman"/>
                      <w:color w:val="000000"/>
                      <w:sz w:val="24"/>
                    </w:rPr>
                    <w:t>Conceptual</w:t>
                  </w:r>
                </w:p>
              </w:tc>
            </w:tr>
            <w:tr w:rsidR="004F6D2F" w14:paraId="63ADDE18" w14:textId="77777777">
              <w:tc>
                <w:tcPr>
                  <w:tcW w:w="0" w:type="auto"/>
                  <w:tcMar>
                    <w:top w:w="30" w:type="dxa"/>
                    <w:left w:w="0" w:type="dxa"/>
                    <w:bottom w:w="30" w:type="dxa"/>
                    <w:right w:w="0" w:type="dxa"/>
                  </w:tcMar>
                </w:tcPr>
                <w:p w14:paraId="19C65864"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6939A64E" w14:textId="77777777" w:rsidR="004F6D2F" w:rsidRDefault="0046683B">
                  <w:r>
                    <w:rPr>
                      <w:rFonts w:ascii="Times New Roman" w:eastAsia="Times New Roman" w:hAnsi="Times New Roman" w:cs="Times New Roman"/>
                      <w:color w:val="000000"/>
                      <w:sz w:val="24"/>
                    </w:rPr>
                    <w:t>3/4/2016 4:26 PM</w:t>
                  </w:r>
                </w:p>
              </w:tc>
            </w:tr>
            <w:tr w:rsidR="004F6D2F" w14:paraId="67195C7F" w14:textId="77777777">
              <w:tc>
                <w:tcPr>
                  <w:tcW w:w="0" w:type="auto"/>
                  <w:tcMar>
                    <w:top w:w="30" w:type="dxa"/>
                    <w:left w:w="0" w:type="dxa"/>
                    <w:bottom w:w="30" w:type="dxa"/>
                    <w:right w:w="0" w:type="dxa"/>
                  </w:tcMar>
                </w:tcPr>
                <w:p w14:paraId="202E1DCE"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243A2E92" w14:textId="77777777" w:rsidR="004F6D2F" w:rsidRDefault="0046683B">
                  <w:r>
                    <w:rPr>
                      <w:rFonts w:ascii="Times New Roman" w:eastAsia="Times New Roman" w:hAnsi="Times New Roman" w:cs="Times New Roman"/>
                      <w:color w:val="000000"/>
                      <w:sz w:val="24"/>
                    </w:rPr>
                    <w:t>1/23/2017 5:12 AM</w:t>
                  </w:r>
                </w:p>
              </w:tc>
            </w:tr>
          </w:tbl>
          <w:p w14:paraId="52FE5C96" w14:textId="77777777" w:rsidR="004F6D2F" w:rsidRDefault="004F6D2F"/>
        </w:tc>
      </w:tr>
    </w:tbl>
    <w:p w14:paraId="4E3A00D7"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2FF75DE5" w14:textId="77777777">
        <w:tc>
          <w:tcPr>
            <w:tcW w:w="5000" w:type="pct"/>
            <w:tcMar>
              <w:top w:w="0" w:type="dxa"/>
              <w:left w:w="0" w:type="dxa"/>
              <w:bottom w:w="0" w:type="dxa"/>
              <w:right w:w="0" w:type="dxa"/>
            </w:tcMar>
            <w:vAlign w:val="center"/>
          </w:tcPr>
          <w:p w14:paraId="223F2907" w14:textId="77777777" w:rsidR="004F6D2F" w:rsidRDefault="0046683B">
            <w:pPr>
              <w:pStyle w:val="p"/>
            </w:pPr>
            <w:r>
              <w:rPr>
                <w:rFonts w:ascii="Times New Roman" w:eastAsia="Times New Roman" w:hAnsi="Times New Roman" w:cs="Times New Roman"/>
                <w:color w:val="000000"/>
                <w:sz w:val="24"/>
              </w:rPr>
              <w:t>105. Which of the following has a different value on the moon compared to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54"/>
            </w:tblGrid>
            <w:tr w:rsidR="004F6D2F" w14:paraId="4B519F2B" w14:textId="77777777">
              <w:tc>
                <w:tcPr>
                  <w:tcW w:w="400" w:type="dxa"/>
                  <w:tcMar>
                    <w:top w:w="0" w:type="dxa"/>
                    <w:left w:w="0" w:type="dxa"/>
                    <w:bottom w:w="0" w:type="dxa"/>
                    <w:right w:w="0" w:type="dxa"/>
                  </w:tcMar>
                </w:tcPr>
                <w:p w14:paraId="6C15B1C1" w14:textId="77777777" w:rsidR="004F6D2F" w:rsidRDefault="0046683B">
                  <w:r>
                    <w:rPr>
                      <w:color w:val="000000"/>
                      <w:sz w:val="20"/>
                      <w:szCs w:val="20"/>
                    </w:rPr>
                    <w:t> </w:t>
                  </w:r>
                </w:p>
              </w:tc>
              <w:tc>
                <w:tcPr>
                  <w:tcW w:w="0" w:type="auto"/>
                  <w:tcMar>
                    <w:top w:w="30" w:type="dxa"/>
                    <w:left w:w="0" w:type="dxa"/>
                    <w:bottom w:w="30" w:type="dxa"/>
                    <w:right w:w="0" w:type="dxa"/>
                  </w:tcMar>
                </w:tcPr>
                <w:p w14:paraId="17512C81"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0252037" w14:textId="77777777" w:rsidR="004F6D2F" w:rsidRDefault="0046683B">
                  <w:pPr>
                    <w:pStyle w:val="p"/>
                  </w:pPr>
                  <w:r>
                    <w:rPr>
                      <w:rFonts w:ascii="Times New Roman" w:eastAsia="Times New Roman" w:hAnsi="Times New Roman" w:cs="Times New Roman"/>
                      <w:color w:val="000000"/>
                      <w:sz w:val="24"/>
                    </w:rPr>
                    <w:t>mass</w:t>
                  </w:r>
                </w:p>
              </w:tc>
            </w:tr>
            <w:tr w:rsidR="004F6D2F" w14:paraId="0D8C16BF" w14:textId="77777777">
              <w:tc>
                <w:tcPr>
                  <w:tcW w:w="400" w:type="dxa"/>
                  <w:tcMar>
                    <w:top w:w="0" w:type="dxa"/>
                    <w:left w:w="0" w:type="dxa"/>
                    <w:bottom w:w="0" w:type="dxa"/>
                    <w:right w:w="0" w:type="dxa"/>
                  </w:tcMar>
                </w:tcPr>
                <w:p w14:paraId="15540F83" w14:textId="77777777" w:rsidR="004F6D2F" w:rsidRDefault="0046683B">
                  <w:r>
                    <w:rPr>
                      <w:color w:val="000000"/>
                      <w:sz w:val="20"/>
                      <w:szCs w:val="20"/>
                    </w:rPr>
                    <w:t> </w:t>
                  </w:r>
                </w:p>
              </w:tc>
              <w:tc>
                <w:tcPr>
                  <w:tcW w:w="0" w:type="auto"/>
                  <w:tcMar>
                    <w:top w:w="30" w:type="dxa"/>
                    <w:left w:w="0" w:type="dxa"/>
                    <w:bottom w:w="30" w:type="dxa"/>
                    <w:right w:w="0" w:type="dxa"/>
                  </w:tcMar>
                </w:tcPr>
                <w:p w14:paraId="54E3D4BA"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4364CFFE" w14:textId="77777777" w:rsidR="004F6D2F" w:rsidRDefault="0046683B">
                  <w:pPr>
                    <w:pStyle w:val="p"/>
                  </w:pPr>
                  <w:r>
                    <w:rPr>
                      <w:rFonts w:ascii="Times New Roman" w:eastAsia="Times New Roman" w:hAnsi="Times New Roman" w:cs="Times New Roman"/>
                      <w:color w:val="000000"/>
                      <w:sz w:val="24"/>
                    </w:rPr>
                    <w:t>weight</w:t>
                  </w:r>
                </w:p>
              </w:tc>
            </w:tr>
            <w:tr w:rsidR="004F6D2F" w14:paraId="46273C02" w14:textId="77777777">
              <w:tc>
                <w:tcPr>
                  <w:tcW w:w="400" w:type="dxa"/>
                  <w:tcMar>
                    <w:top w:w="0" w:type="dxa"/>
                    <w:left w:w="0" w:type="dxa"/>
                    <w:bottom w:w="0" w:type="dxa"/>
                    <w:right w:w="0" w:type="dxa"/>
                  </w:tcMar>
                </w:tcPr>
                <w:p w14:paraId="52515E33" w14:textId="77777777" w:rsidR="004F6D2F" w:rsidRDefault="0046683B">
                  <w:r>
                    <w:rPr>
                      <w:color w:val="000000"/>
                      <w:sz w:val="20"/>
                      <w:szCs w:val="20"/>
                    </w:rPr>
                    <w:t> </w:t>
                  </w:r>
                </w:p>
              </w:tc>
              <w:tc>
                <w:tcPr>
                  <w:tcW w:w="0" w:type="auto"/>
                  <w:tcMar>
                    <w:top w:w="30" w:type="dxa"/>
                    <w:left w:w="0" w:type="dxa"/>
                    <w:bottom w:w="30" w:type="dxa"/>
                    <w:right w:w="0" w:type="dxa"/>
                  </w:tcMar>
                </w:tcPr>
                <w:p w14:paraId="1697A8F1"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5338D3EE" w14:textId="77777777" w:rsidR="004F6D2F" w:rsidRDefault="0046683B">
                  <w:pPr>
                    <w:pStyle w:val="p"/>
                  </w:pPr>
                  <w:r>
                    <w:rPr>
                      <w:rFonts w:ascii="Times New Roman" w:eastAsia="Times New Roman" w:hAnsi="Times New Roman" w:cs="Times New Roman"/>
                      <w:color w:val="000000"/>
                      <w:sz w:val="24"/>
                    </w:rPr>
                    <w:t>time</w:t>
                  </w:r>
                </w:p>
              </w:tc>
            </w:tr>
            <w:tr w:rsidR="004F6D2F" w14:paraId="36F63ED9" w14:textId="77777777">
              <w:tc>
                <w:tcPr>
                  <w:tcW w:w="400" w:type="dxa"/>
                  <w:tcMar>
                    <w:top w:w="0" w:type="dxa"/>
                    <w:left w:w="0" w:type="dxa"/>
                    <w:bottom w:w="0" w:type="dxa"/>
                    <w:right w:w="0" w:type="dxa"/>
                  </w:tcMar>
                </w:tcPr>
                <w:p w14:paraId="6A35FDCD" w14:textId="77777777" w:rsidR="004F6D2F" w:rsidRDefault="0046683B">
                  <w:r>
                    <w:rPr>
                      <w:color w:val="000000"/>
                      <w:sz w:val="20"/>
                      <w:szCs w:val="20"/>
                    </w:rPr>
                    <w:t> </w:t>
                  </w:r>
                </w:p>
              </w:tc>
              <w:tc>
                <w:tcPr>
                  <w:tcW w:w="0" w:type="auto"/>
                  <w:tcMar>
                    <w:top w:w="30" w:type="dxa"/>
                    <w:left w:w="0" w:type="dxa"/>
                    <w:bottom w:w="30" w:type="dxa"/>
                    <w:right w:w="0" w:type="dxa"/>
                  </w:tcMar>
                </w:tcPr>
                <w:p w14:paraId="3456A2F3"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AB61951" w14:textId="77777777" w:rsidR="004F6D2F" w:rsidRDefault="0046683B">
                  <w:pPr>
                    <w:pStyle w:val="p"/>
                  </w:pPr>
                  <w:r>
                    <w:rPr>
                      <w:rFonts w:ascii="Times New Roman" w:eastAsia="Times New Roman" w:hAnsi="Times New Roman" w:cs="Times New Roman"/>
                      <w:color w:val="000000"/>
                      <w:sz w:val="24"/>
                    </w:rPr>
                    <w:t>moles</w:t>
                  </w:r>
                </w:p>
              </w:tc>
            </w:tr>
          </w:tbl>
          <w:p w14:paraId="1FD5DF94"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102"/>
            </w:tblGrid>
            <w:tr w:rsidR="004F6D2F" w14:paraId="397FC53F" w14:textId="77777777">
              <w:tc>
                <w:tcPr>
                  <w:tcW w:w="0" w:type="auto"/>
                  <w:tcMar>
                    <w:top w:w="30" w:type="dxa"/>
                    <w:left w:w="0" w:type="dxa"/>
                    <w:bottom w:w="30" w:type="dxa"/>
                    <w:right w:w="0" w:type="dxa"/>
                  </w:tcMar>
                </w:tcPr>
                <w:p w14:paraId="6AEEF4F3"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6C37F35A" w14:textId="77777777" w:rsidR="004F6D2F" w:rsidRDefault="0046683B">
                  <w:r>
                    <w:rPr>
                      <w:rFonts w:ascii="Times New Roman" w:eastAsia="Times New Roman" w:hAnsi="Times New Roman" w:cs="Times New Roman"/>
                      <w:color w:val="000000"/>
                      <w:sz w:val="24"/>
                    </w:rPr>
                    <w:t>b</w:t>
                  </w:r>
                </w:p>
              </w:tc>
            </w:tr>
            <w:tr w:rsidR="004F6D2F" w14:paraId="2EEDCCA2" w14:textId="77777777">
              <w:tc>
                <w:tcPr>
                  <w:tcW w:w="0" w:type="auto"/>
                  <w:tcMar>
                    <w:top w:w="30" w:type="dxa"/>
                    <w:left w:w="0" w:type="dxa"/>
                    <w:bottom w:w="30" w:type="dxa"/>
                    <w:right w:w="0" w:type="dxa"/>
                  </w:tcMar>
                </w:tcPr>
                <w:p w14:paraId="75BEDDF8"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6567C5D" w14:textId="77777777" w:rsidR="004F6D2F" w:rsidRDefault="0046683B">
                  <w:r>
                    <w:rPr>
                      <w:rFonts w:ascii="Times New Roman" w:eastAsia="Times New Roman" w:hAnsi="Times New Roman" w:cs="Times New Roman"/>
                      <w:color w:val="000000"/>
                      <w:sz w:val="24"/>
                    </w:rPr>
                    <w:t>1</w:t>
                  </w:r>
                </w:p>
              </w:tc>
            </w:tr>
            <w:tr w:rsidR="004F6D2F" w14:paraId="16D1CF79" w14:textId="77777777">
              <w:tc>
                <w:tcPr>
                  <w:tcW w:w="0" w:type="auto"/>
                  <w:tcMar>
                    <w:top w:w="30" w:type="dxa"/>
                    <w:left w:w="0" w:type="dxa"/>
                    <w:bottom w:w="30" w:type="dxa"/>
                    <w:right w:w="0" w:type="dxa"/>
                  </w:tcMar>
                </w:tcPr>
                <w:p w14:paraId="73D03C50"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6A6C49F" w14:textId="77777777" w:rsidR="004F6D2F" w:rsidRDefault="0046683B">
                  <w:r>
                    <w:rPr>
                      <w:rFonts w:ascii="Times New Roman" w:eastAsia="Times New Roman" w:hAnsi="Times New Roman" w:cs="Times New Roman"/>
                      <w:color w:val="000000"/>
                      <w:sz w:val="24"/>
                    </w:rPr>
                    <w:t>Easy</w:t>
                  </w:r>
                </w:p>
              </w:tc>
            </w:tr>
            <w:tr w:rsidR="004F6D2F" w14:paraId="4C51228A" w14:textId="77777777">
              <w:tc>
                <w:tcPr>
                  <w:tcW w:w="0" w:type="auto"/>
                  <w:tcMar>
                    <w:top w:w="30" w:type="dxa"/>
                    <w:left w:w="0" w:type="dxa"/>
                    <w:bottom w:w="30" w:type="dxa"/>
                    <w:right w:w="0" w:type="dxa"/>
                  </w:tcMar>
                </w:tcPr>
                <w:p w14:paraId="0A1101E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983473F" w14:textId="77777777" w:rsidR="004F6D2F" w:rsidRDefault="0046683B">
                  <w:r>
                    <w:rPr>
                      <w:rFonts w:ascii="Times New Roman" w:eastAsia="Times New Roman" w:hAnsi="Times New Roman" w:cs="Times New Roman"/>
                      <w:color w:val="000000"/>
                      <w:sz w:val="24"/>
                    </w:rPr>
                    <w:t>1.3</w:t>
                  </w:r>
                </w:p>
              </w:tc>
            </w:tr>
            <w:tr w:rsidR="004F6D2F" w14:paraId="01038AE9" w14:textId="77777777">
              <w:tc>
                <w:tcPr>
                  <w:tcW w:w="0" w:type="auto"/>
                  <w:tcMar>
                    <w:top w:w="30" w:type="dxa"/>
                    <w:left w:w="0" w:type="dxa"/>
                    <w:bottom w:w="30" w:type="dxa"/>
                    <w:right w:w="0" w:type="dxa"/>
                  </w:tcMar>
                </w:tcPr>
                <w:p w14:paraId="5FA6DC20"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1F57A938" w14:textId="77777777" w:rsidR="004F6D2F" w:rsidRDefault="0046683B">
                  <w:r>
                    <w:rPr>
                      <w:rFonts w:ascii="Times New Roman" w:eastAsia="Times New Roman" w:hAnsi="Times New Roman" w:cs="Times New Roman"/>
                      <w:color w:val="000000"/>
                      <w:sz w:val="24"/>
                    </w:rPr>
                    <w:t>Multiple Choice</w:t>
                  </w:r>
                </w:p>
              </w:tc>
            </w:tr>
            <w:tr w:rsidR="004F6D2F" w14:paraId="39E3AD70" w14:textId="77777777">
              <w:tc>
                <w:tcPr>
                  <w:tcW w:w="0" w:type="auto"/>
                  <w:tcMar>
                    <w:top w:w="30" w:type="dxa"/>
                    <w:left w:w="0" w:type="dxa"/>
                    <w:bottom w:w="30" w:type="dxa"/>
                    <w:right w:w="0" w:type="dxa"/>
                  </w:tcMar>
                </w:tcPr>
                <w:p w14:paraId="7FF4BDA5"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B1C5B33" w14:textId="77777777" w:rsidR="004F6D2F" w:rsidRDefault="0046683B">
                  <w:r>
                    <w:rPr>
                      <w:rFonts w:ascii="Times New Roman" w:eastAsia="Times New Roman" w:hAnsi="Times New Roman" w:cs="Times New Roman"/>
                      <w:color w:val="000000"/>
                      <w:sz w:val="24"/>
                    </w:rPr>
                    <w:t>False</w:t>
                  </w:r>
                </w:p>
              </w:tc>
            </w:tr>
            <w:tr w:rsidR="004F6D2F" w14:paraId="1C66EF43" w14:textId="77777777">
              <w:tc>
                <w:tcPr>
                  <w:tcW w:w="0" w:type="auto"/>
                  <w:tcMar>
                    <w:top w:w="30" w:type="dxa"/>
                    <w:left w:w="0" w:type="dxa"/>
                    <w:bottom w:w="30" w:type="dxa"/>
                    <w:right w:w="0" w:type="dxa"/>
                  </w:tcMar>
                </w:tcPr>
                <w:p w14:paraId="6E81698B"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5BADAC0" w14:textId="77777777" w:rsidR="004F6D2F" w:rsidRDefault="0046683B">
                  <w:r>
                    <w:rPr>
                      <w:rFonts w:ascii="Times New Roman" w:eastAsia="Times New Roman" w:hAnsi="Times New Roman" w:cs="Times New Roman"/>
                      <w:color w:val="000000"/>
                      <w:sz w:val="24"/>
                    </w:rPr>
                    <w:t>Chemistry | general chemistry | general concepts | measurement</w:t>
                  </w:r>
                </w:p>
              </w:tc>
            </w:tr>
            <w:tr w:rsidR="004F6D2F" w14:paraId="13B4C5BD" w14:textId="77777777">
              <w:tc>
                <w:tcPr>
                  <w:tcW w:w="0" w:type="auto"/>
                  <w:tcMar>
                    <w:top w:w="30" w:type="dxa"/>
                    <w:left w:w="0" w:type="dxa"/>
                    <w:bottom w:w="30" w:type="dxa"/>
                    <w:right w:w="0" w:type="dxa"/>
                  </w:tcMar>
                </w:tcPr>
                <w:p w14:paraId="33F5AC64"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72E34401" w14:textId="77777777" w:rsidR="004F6D2F" w:rsidRDefault="0046683B">
                  <w:r>
                    <w:rPr>
                      <w:rFonts w:ascii="Times New Roman" w:eastAsia="Times New Roman" w:hAnsi="Times New Roman" w:cs="Times New Roman"/>
                      <w:color w:val="000000"/>
                      <w:sz w:val="24"/>
                    </w:rPr>
                    <w:t>Conceptual</w:t>
                  </w:r>
                </w:p>
              </w:tc>
            </w:tr>
            <w:tr w:rsidR="004F6D2F" w14:paraId="4E6119F4" w14:textId="77777777">
              <w:tc>
                <w:tcPr>
                  <w:tcW w:w="0" w:type="auto"/>
                  <w:tcMar>
                    <w:top w:w="30" w:type="dxa"/>
                    <w:left w:w="0" w:type="dxa"/>
                    <w:bottom w:w="30" w:type="dxa"/>
                    <w:right w:w="0" w:type="dxa"/>
                  </w:tcMar>
                </w:tcPr>
                <w:p w14:paraId="1912A261"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AEC17FC" w14:textId="77777777" w:rsidR="004F6D2F" w:rsidRDefault="0046683B">
                  <w:r>
                    <w:rPr>
                      <w:rFonts w:ascii="Times New Roman" w:eastAsia="Times New Roman" w:hAnsi="Times New Roman" w:cs="Times New Roman"/>
                      <w:color w:val="000000"/>
                      <w:sz w:val="24"/>
                    </w:rPr>
                    <w:t>3/4/2016 4:26 PM</w:t>
                  </w:r>
                </w:p>
              </w:tc>
            </w:tr>
            <w:tr w:rsidR="004F6D2F" w14:paraId="318B326A" w14:textId="77777777">
              <w:tc>
                <w:tcPr>
                  <w:tcW w:w="0" w:type="auto"/>
                  <w:tcMar>
                    <w:top w:w="30" w:type="dxa"/>
                    <w:left w:w="0" w:type="dxa"/>
                    <w:bottom w:w="30" w:type="dxa"/>
                    <w:right w:w="0" w:type="dxa"/>
                  </w:tcMar>
                </w:tcPr>
                <w:p w14:paraId="7E2D85C5"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371D87E" w14:textId="77777777" w:rsidR="004F6D2F" w:rsidRDefault="0046683B">
                  <w:r>
                    <w:rPr>
                      <w:rFonts w:ascii="Times New Roman" w:eastAsia="Times New Roman" w:hAnsi="Times New Roman" w:cs="Times New Roman"/>
                      <w:color w:val="000000"/>
                      <w:sz w:val="24"/>
                    </w:rPr>
                    <w:t>1/23/2017 5:13 AM</w:t>
                  </w:r>
                </w:p>
              </w:tc>
            </w:tr>
          </w:tbl>
          <w:p w14:paraId="4419E1C7" w14:textId="77777777" w:rsidR="004F6D2F" w:rsidRDefault="004F6D2F"/>
        </w:tc>
      </w:tr>
    </w:tbl>
    <w:p w14:paraId="3FD9E26C"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474AE5C2" w14:textId="77777777">
        <w:tc>
          <w:tcPr>
            <w:tcW w:w="5000" w:type="pct"/>
            <w:tcMar>
              <w:top w:w="0" w:type="dxa"/>
              <w:left w:w="0" w:type="dxa"/>
              <w:bottom w:w="0" w:type="dxa"/>
              <w:right w:w="0" w:type="dxa"/>
            </w:tcMar>
            <w:vAlign w:val="center"/>
          </w:tcPr>
          <w:p w14:paraId="24D026F9" w14:textId="77777777" w:rsidR="004F6D2F" w:rsidRDefault="0046683B">
            <w:pPr>
              <w:pStyle w:val="p"/>
            </w:pPr>
            <w:r>
              <w:rPr>
                <w:rFonts w:ascii="Times New Roman" w:eastAsia="Times New Roman" w:hAnsi="Times New Roman" w:cs="Times New Roman"/>
                <w:color w:val="000000"/>
                <w:sz w:val="24"/>
              </w:rPr>
              <w:t>106. How should the number 1.230 x 10</w:t>
            </w:r>
            <w:r>
              <w:rPr>
                <w:rFonts w:ascii="Times New Roman" w:eastAsia="Times New Roman" w:hAnsi="Times New Roman" w:cs="Times New Roman"/>
                <w:color w:val="000000"/>
                <w:sz w:val="30"/>
                <w:szCs w:val="30"/>
                <w:vertAlign w:val="superscript"/>
              </w:rPr>
              <w:t>3</w:t>
            </w:r>
            <w:r>
              <w:rPr>
                <w:rFonts w:ascii="Times New Roman" w:eastAsia="Times New Roman" w:hAnsi="Times New Roman" w:cs="Times New Roman"/>
                <w:color w:val="000000"/>
                <w:sz w:val="24"/>
              </w:rPr>
              <w:t xml:space="preserve"> be properly expressed as a decimal?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00"/>
            </w:tblGrid>
            <w:tr w:rsidR="004F6D2F" w14:paraId="78E95565" w14:textId="77777777">
              <w:tc>
                <w:tcPr>
                  <w:tcW w:w="400" w:type="dxa"/>
                  <w:tcMar>
                    <w:top w:w="0" w:type="dxa"/>
                    <w:left w:w="0" w:type="dxa"/>
                    <w:bottom w:w="0" w:type="dxa"/>
                    <w:right w:w="0" w:type="dxa"/>
                  </w:tcMar>
                </w:tcPr>
                <w:p w14:paraId="6073DAD9" w14:textId="77777777" w:rsidR="004F6D2F" w:rsidRDefault="0046683B">
                  <w:r>
                    <w:rPr>
                      <w:color w:val="000000"/>
                      <w:sz w:val="20"/>
                      <w:szCs w:val="20"/>
                    </w:rPr>
                    <w:t> </w:t>
                  </w:r>
                </w:p>
              </w:tc>
              <w:tc>
                <w:tcPr>
                  <w:tcW w:w="0" w:type="auto"/>
                  <w:tcMar>
                    <w:top w:w="30" w:type="dxa"/>
                    <w:left w:w="0" w:type="dxa"/>
                    <w:bottom w:w="30" w:type="dxa"/>
                    <w:right w:w="0" w:type="dxa"/>
                  </w:tcMar>
                </w:tcPr>
                <w:p w14:paraId="579FA01B"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1CE0D84" w14:textId="77777777" w:rsidR="004F6D2F" w:rsidRDefault="0046683B">
                  <w:pPr>
                    <w:pStyle w:val="p"/>
                  </w:pPr>
                  <w:r>
                    <w:rPr>
                      <w:rFonts w:ascii="Times New Roman" w:eastAsia="Times New Roman" w:hAnsi="Times New Roman" w:cs="Times New Roman"/>
                      <w:color w:val="000000"/>
                      <w:sz w:val="24"/>
                    </w:rPr>
                    <w:t>1230</w:t>
                  </w:r>
                </w:p>
              </w:tc>
            </w:tr>
            <w:tr w:rsidR="004F6D2F" w14:paraId="008F5CA5" w14:textId="77777777">
              <w:tc>
                <w:tcPr>
                  <w:tcW w:w="400" w:type="dxa"/>
                  <w:tcMar>
                    <w:top w:w="0" w:type="dxa"/>
                    <w:left w:w="0" w:type="dxa"/>
                    <w:bottom w:w="0" w:type="dxa"/>
                    <w:right w:w="0" w:type="dxa"/>
                  </w:tcMar>
                </w:tcPr>
                <w:p w14:paraId="2A7DF8BB" w14:textId="77777777" w:rsidR="004F6D2F" w:rsidRDefault="0046683B">
                  <w:r>
                    <w:rPr>
                      <w:color w:val="000000"/>
                      <w:sz w:val="20"/>
                      <w:szCs w:val="20"/>
                    </w:rPr>
                    <w:t> </w:t>
                  </w:r>
                </w:p>
              </w:tc>
              <w:tc>
                <w:tcPr>
                  <w:tcW w:w="0" w:type="auto"/>
                  <w:tcMar>
                    <w:top w:w="30" w:type="dxa"/>
                    <w:left w:w="0" w:type="dxa"/>
                    <w:bottom w:w="30" w:type="dxa"/>
                    <w:right w:w="0" w:type="dxa"/>
                  </w:tcMar>
                </w:tcPr>
                <w:p w14:paraId="3DBBED4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6D8ACAB4" w14:textId="77777777" w:rsidR="004F6D2F" w:rsidRDefault="0046683B">
                  <w:pPr>
                    <w:pStyle w:val="p"/>
                  </w:pPr>
                  <w:r>
                    <w:rPr>
                      <w:rFonts w:ascii="Times New Roman" w:eastAsia="Times New Roman" w:hAnsi="Times New Roman" w:cs="Times New Roman"/>
                      <w:color w:val="000000"/>
                      <w:sz w:val="24"/>
                    </w:rPr>
                    <w:t>0.001230</w:t>
                  </w:r>
                </w:p>
              </w:tc>
            </w:tr>
            <w:tr w:rsidR="004F6D2F" w14:paraId="2409916C" w14:textId="77777777">
              <w:tc>
                <w:tcPr>
                  <w:tcW w:w="400" w:type="dxa"/>
                  <w:tcMar>
                    <w:top w:w="0" w:type="dxa"/>
                    <w:left w:w="0" w:type="dxa"/>
                    <w:bottom w:w="0" w:type="dxa"/>
                    <w:right w:w="0" w:type="dxa"/>
                  </w:tcMar>
                </w:tcPr>
                <w:p w14:paraId="16E1E628" w14:textId="77777777" w:rsidR="004F6D2F" w:rsidRDefault="0046683B">
                  <w:r>
                    <w:rPr>
                      <w:color w:val="000000"/>
                      <w:sz w:val="20"/>
                      <w:szCs w:val="20"/>
                    </w:rPr>
                    <w:t> </w:t>
                  </w:r>
                </w:p>
              </w:tc>
              <w:tc>
                <w:tcPr>
                  <w:tcW w:w="0" w:type="auto"/>
                  <w:tcMar>
                    <w:top w:w="30" w:type="dxa"/>
                    <w:left w:w="0" w:type="dxa"/>
                    <w:bottom w:w="30" w:type="dxa"/>
                    <w:right w:w="0" w:type="dxa"/>
                  </w:tcMar>
                </w:tcPr>
                <w:p w14:paraId="7347598E"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13439DCE" w14:textId="77777777" w:rsidR="004F6D2F" w:rsidRDefault="0046683B">
                  <w:pPr>
                    <w:pStyle w:val="p"/>
                  </w:pPr>
                  <w:r>
                    <w:rPr>
                      <w:rFonts w:ascii="Times New Roman" w:eastAsia="Times New Roman" w:hAnsi="Times New Roman" w:cs="Times New Roman"/>
                      <w:color w:val="000000"/>
                      <w:sz w:val="24"/>
                    </w:rPr>
                    <w:t>1230.0</w:t>
                  </w:r>
                </w:p>
              </w:tc>
            </w:tr>
            <w:tr w:rsidR="004F6D2F" w14:paraId="10BA3E4E" w14:textId="77777777">
              <w:tc>
                <w:tcPr>
                  <w:tcW w:w="400" w:type="dxa"/>
                  <w:tcMar>
                    <w:top w:w="0" w:type="dxa"/>
                    <w:left w:w="0" w:type="dxa"/>
                    <w:bottom w:w="0" w:type="dxa"/>
                    <w:right w:w="0" w:type="dxa"/>
                  </w:tcMar>
                </w:tcPr>
                <w:p w14:paraId="1E1CAECF" w14:textId="77777777" w:rsidR="004F6D2F" w:rsidRDefault="0046683B">
                  <w:r>
                    <w:rPr>
                      <w:color w:val="000000"/>
                      <w:sz w:val="20"/>
                      <w:szCs w:val="20"/>
                    </w:rPr>
                    <w:t> </w:t>
                  </w:r>
                </w:p>
              </w:tc>
              <w:tc>
                <w:tcPr>
                  <w:tcW w:w="0" w:type="auto"/>
                  <w:tcMar>
                    <w:top w:w="30" w:type="dxa"/>
                    <w:left w:w="0" w:type="dxa"/>
                    <w:bottom w:w="30" w:type="dxa"/>
                    <w:right w:w="0" w:type="dxa"/>
                  </w:tcMar>
                </w:tcPr>
                <w:p w14:paraId="4D6AF51E"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1B4A6966" w14:textId="77777777" w:rsidR="004F6D2F" w:rsidRDefault="0046683B">
                  <w:pPr>
                    <w:pStyle w:val="p"/>
                  </w:pPr>
                  <w:r>
                    <w:rPr>
                      <w:rFonts w:ascii="Times New Roman" w:eastAsia="Times New Roman" w:hAnsi="Times New Roman" w:cs="Times New Roman"/>
                      <w:color w:val="000000"/>
                      <w:sz w:val="24"/>
                    </w:rPr>
                    <w:t>1230.</w:t>
                  </w:r>
                </w:p>
              </w:tc>
            </w:tr>
          </w:tbl>
          <w:p w14:paraId="53F4FE6B"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767"/>
            </w:tblGrid>
            <w:tr w:rsidR="004F6D2F" w14:paraId="520A746C" w14:textId="77777777">
              <w:tc>
                <w:tcPr>
                  <w:tcW w:w="0" w:type="auto"/>
                  <w:tcMar>
                    <w:top w:w="30" w:type="dxa"/>
                    <w:left w:w="0" w:type="dxa"/>
                    <w:bottom w:w="30" w:type="dxa"/>
                    <w:right w:w="0" w:type="dxa"/>
                  </w:tcMar>
                </w:tcPr>
                <w:p w14:paraId="78D11EAB"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0992711F" w14:textId="77777777" w:rsidR="004F6D2F" w:rsidRDefault="0046683B">
                  <w:r>
                    <w:rPr>
                      <w:rFonts w:ascii="Times New Roman" w:eastAsia="Times New Roman" w:hAnsi="Times New Roman" w:cs="Times New Roman"/>
                      <w:color w:val="000000"/>
                      <w:sz w:val="24"/>
                    </w:rPr>
                    <w:t>d</w:t>
                  </w:r>
                </w:p>
              </w:tc>
            </w:tr>
            <w:tr w:rsidR="004F6D2F" w14:paraId="4D11481C" w14:textId="77777777">
              <w:tc>
                <w:tcPr>
                  <w:tcW w:w="0" w:type="auto"/>
                  <w:tcMar>
                    <w:top w:w="30" w:type="dxa"/>
                    <w:left w:w="0" w:type="dxa"/>
                    <w:bottom w:w="30" w:type="dxa"/>
                    <w:right w:w="0" w:type="dxa"/>
                  </w:tcMar>
                </w:tcPr>
                <w:p w14:paraId="76213BFB"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40709D6" w14:textId="77777777" w:rsidR="004F6D2F" w:rsidRDefault="0046683B">
                  <w:r>
                    <w:rPr>
                      <w:rFonts w:ascii="Times New Roman" w:eastAsia="Times New Roman" w:hAnsi="Times New Roman" w:cs="Times New Roman"/>
                      <w:color w:val="000000"/>
                      <w:sz w:val="24"/>
                    </w:rPr>
                    <w:t>1</w:t>
                  </w:r>
                </w:p>
              </w:tc>
            </w:tr>
            <w:tr w:rsidR="004F6D2F" w14:paraId="46276012" w14:textId="77777777">
              <w:tc>
                <w:tcPr>
                  <w:tcW w:w="0" w:type="auto"/>
                  <w:tcMar>
                    <w:top w:w="30" w:type="dxa"/>
                    <w:left w:w="0" w:type="dxa"/>
                    <w:bottom w:w="30" w:type="dxa"/>
                    <w:right w:w="0" w:type="dxa"/>
                  </w:tcMar>
                </w:tcPr>
                <w:p w14:paraId="2B082D4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73BD7466" w14:textId="77777777" w:rsidR="004F6D2F" w:rsidRDefault="0046683B">
                  <w:r>
                    <w:rPr>
                      <w:rFonts w:ascii="Times New Roman" w:eastAsia="Times New Roman" w:hAnsi="Times New Roman" w:cs="Times New Roman"/>
                      <w:color w:val="000000"/>
                      <w:sz w:val="24"/>
                    </w:rPr>
                    <w:t>Easy</w:t>
                  </w:r>
                </w:p>
              </w:tc>
            </w:tr>
            <w:tr w:rsidR="004F6D2F" w14:paraId="5183343E" w14:textId="77777777">
              <w:tc>
                <w:tcPr>
                  <w:tcW w:w="0" w:type="auto"/>
                  <w:tcMar>
                    <w:top w:w="30" w:type="dxa"/>
                    <w:left w:w="0" w:type="dxa"/>
                    <w:bottom w:w="30" w:type="dxa"/>
                    <w:right w:w="0" w:type="dxa"/>
                  </w:tcMar>
                </w:tcPr>
                <w:p w14:paraId="6F9D657B" w14:textId="77777777" w:rsidR="004F6D2F" w:rsidRDefault="0046683B">
                  <w:r>
                    <w:rPr>
                      <w:rFonts w:ascii="Times New Roman" w:eastAsia="Times New Roman" w:hAnsi="Times New Roman" w:cs="Times New Roman"/>
                      <w:i/>
                      <w:iCs/>
                      <w:color w:val="000000"/>
                      <w:sz w:val="24"/>
                    </w:rPr>
                    <w:lastRenderedPageBreak/>
                    <w:t>REFERENCES:  </w:t>
                  </w:r>
                </w:p>
              </w:tc>
              <w:tc>
                <w:tcPr>
                  <w:tcW w:w="0" w:type="auto"/>
                  <w:tcMar>
                    <w:top w:w="30" w:type="dxa"/>
                    <w:left w:w="0" w:type="dxa"/>
                    <w:bottom w:w="30" w:type="dxa"/>
                    <w:right w:w="0" w:type="dxa"/>
                  </w:tcMar>
                </w:tcPr>
                <w:p w14:paraId="044B22D0" w14:textId="77777777" w:rsidR="004F6D2F" w:rsidRDefault="0046683B">
                  <w:r>
                    <w:rPr>
                      <w:rFonts w:ascii="Times New Roman" w:eastAsia="Times New Roman" w:hAnsi="Times New Roman" w:cs="Times New Roman"/>
                      <w:color w:val="000000"/>
                      <w:sz w:val="24"/>
                    </w:rPr>
                    <w:t>1.5</w:t>
                  </w:r>
                </w:p>
              </w:tc>
            </w:tr>
            <w:tr w:rsidR="004F6D2F" w14:paraId="1A771BD2" w14:textId="77777777">
              <w:tc>
                <w:tcPr>
                  <w:tcW w:w="0" w:type="auto"/>
                  <w:tcMar>
                    <w:top w:w="30" w:type="dxa"/>
                    <w:left w:w="0" w:type="dxa"/>
                    <w:bottom w:w="30" w:type="dxa"/>
                    <w:right w:w="0" w:type="dxa"/>
                  </w:tcMar>
                </w:tcPr>
                <w:p w14:paraId="31780E95"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5D43EB9" w14:textId="77777777" w:rsidR="004F6D2F" w:rsidRDefault="0046683B">
                  <w:r>
                    <w:rPr>
                      <w:rFonts w:ascii="Times New Roman" w:eastAsia="Times New Roman" w:hAnsi="Times New Roman" w:cs="Times New Roman"/>
                      <w:color w:val="000000"/>
                      <w:sz w:val="24"/>
                    </w:rPr>
                    <w:t>Multiple Choice</w:t>
                  </w:r>
                </w:p>
              </w:tc>
            </w:tr>
            <w:tr w:rsidR="004F6D2F" w14:paraId="14FDB057" w14:textId="77777777">
              <w:tc>
                <w:tcPr>
                  <w:tcW w:w="0" w:type="auto"/>
                  <w:tcMar>
                    <w:top w:w="30" w:type="dxa"/>
                    <w:left w:w="0" w:type="dxa"/>
                    <w:bottom w:w="30" w:type="dxa"/>
                    <w:right w:w="0" w:type="dxa"/>
                  </w:tcMar>
                </w:tcPr>
                <w:p w14:paraId="66730E3E"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66F66140" w14:textId="77777777" w:rsidR="004F6D2F" w:rsidRDefault="0046683B">
                  <w:r>
                    <w:rPr>
                      <w:rFonts w:ascii="Times New Roman" w:eastAsia="Times New Roman" w:hAnsi="Times New Roman" w:cs="Times New Roman"/>
                      <w:color w:val="000000"/>
                      <w:sz w:val="24"/>
                    </w:rPr>
                    <w:t>False</w:t>
                  </w:r>
                </w:p>
              </w:tc>
            </w:tr>
            <w:tr w:rsidR="004F6D2F" w14:paraId="630A0021" w14:textId="77777777">
              <w:tc>
                <w:tcPr>
                  <w:tcW w:w="0" w:type="auto"/>
                  <w:tcMar>
                    <w:top w:w="30" w:type="dxa"/>
                    <w:left w:w="0" w:type="dxa"/>
                    <w:bottom w:w="30" w:type="dxa"/>
                    <w:right w:w="0" w:type="dxa"/>
                  </w:tcMar>
                </w:tcPr>
                <w:p w14:paraId="6362B625"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5CF2A0A7" w14:textId="77777777" w:rsidR="004F6D2F" w:rsidRDefault="0046683B">
                  <w:r>
                    <w:rPr>
                      <w:rFonts w:ascii="Times New Roman" w:eastAsia="Times New Roman" w:hAnsi="Times New Roman" w:cs="Times New Roman"/>
                      <w:color w:val="000000"/>
                      <w:sz w:val="24"/>
                    </w:rPr>
                    <w:t>Chemistry | general chemistry | general concepts | measurement | scientific notation | significant figures</w:t>
                  </w:r>
                </w:p>
              </w:tc>
            </w:tr>
            <w:tr w:rsidR="004F6D2F" w14:paraId="086D3D21" w14:textId="77777777">
              <w:tc>
                <w:tcPr>
                  <w:tcW w:w="0" w:type="auto"/>
                  <w:tcMar>
                    <w:top w:w="30" w:type="dxa"/>
                    <w:left w:w="0" w:type="dxa"/>
                    <w:bottom w:w="30" w:type="dxa"/>
                    <w:right w:w="0" w:type="dxa"/>
                  </w:tcMar>
                </w:tcPr>
                <w:p w14:paraId="11B3ED8C"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EACDB7E" w14:textId="77777777" w:rsidR="004F6D2F" w:rsidRDefault="0046683B">
                  <w:r>
                    <w:rPr>
                      <w:rFonts w:ascii="Times New Roman" w:eastAsia="Times New Roman" w:hAnsi="Times New Roman" w:cs="Times New Roman"/>
                      <w:color w:val="000000"/>
                      <w:sz w:val="24"/>
                    </w:rPr>
                    <w:t>Conceptual</w:t>
                  </w:r>
                </w:p>
              </w:tc>
            </w:tr>
            <w:tr w:rsidR="004F6D2F" w14:paraId="6C58F42B" w14:textId="77777777">
              <w:tc>
                <w:tcPr>
                  <w:tcW w:w="0" w:type="auto"/>
                  <w:tcMar>
                    <w:top w:w="30" w:type="dxa"/>
                    <w:left w:w="0" w:type="dxa"/>
                    <w:bottom w:w="30" w:type="dxa"/>
                    <w:right w:w="0" w:type="dxa"/>
                  </w:tcMar>
                </w:tcPr>
                <w:p w14:paraId="61CED1FC"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565A96D3" w14:textId="77777777" w:rsidR="004F6D2F" w:rsidRDefault="0046683B">
                  <w:r>
                    <w:rPr>
                      <w:rFonts w:ascii="Times New Roman" w:eastAsia="Times New Roman" w:hAnsi="Times New Roman" w:cs="Times New Roman"/>
                      <w:color w:val="000000"/>
                      <w:sz w:val="24"/>
                    </w:rPr>
                    <w:t>3/4/2016 4:26 PM</w:t>
                  </w:r>
                </w:p>
              </w:tc>
            </w:tr>
            <w:tr w:rsidR="004F6D2F" w14:paraId="201BA5A6" w14:textId="77777777">
              <w:tc>
                <w:tcPr>
                  <w:tcW w:w="0" w:type="auto"/>
                  <w:tcMar>
                    <w:top w:w="30" w:type="dxa"/>
                    <w:left w:w="0" w:type="dxa"/>
                    <w:bottom w:w="30" w:type="dxa"/>
                    <w:right w:w="0" w:type="dxa"/>
                  </w:tcMar>
                </w:tcPr>
                <w:p w14:paraId="2B9BF575"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9244945" w14:textId="77777777" w:rsidR="004F6D2F" w:rsidRDefault="0046683B">
                  <w:r>
                    <w:rPr>
                      <w:rFonts w:ascii="Times New Roman" w:eastAsia="Times New Roman" w:hAnsi="Times New Roman" w:cs="Times New Roman"/>
                      <w:color w:val="000000"/>
                      <w:sz w:val="24"/>
                    </w:rPr>
                    <w:t>1/23/2017 5:13 AM</w:t>
                  </w:r>
                </w:p>
              </w:tc>
            </w:tr>
          </w:tbl>
          <w:p w14:paraId="5FAE9304" w14:textId="77777777" w:rsidR="004F6D2F" w:rsidRDefault="004F6D2F"/>
        </w:tc>
      </w:tr>
    </w:tbl>
    <w:p w14:paraId="1F5D0D22"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68701DE" w14:textId="77777777">
        <w:tc>
          <w:tcPr>
            <w:tcW w:w="5000" w:type="pct"/>
            <w:tcMar>
              <w:top w:w="0" w:type="dxa"/>
              <w:left w:w="0" w:type="dxa"/>
              <w:bottom w:w="0" w:type="dxa"/>
              <w:right w:w="0" w:type="dxa"/>
            </w:tcMar>
            <w:vAlign w:val="center"/>
          </w:tcPr>
          <w:p w14:paraId="4FCD9A08" w14:textId="77777777" w:rsidR="004F6D2F" w:rsidRDefault="0046683B">
            <w:pPr>
              <w:pStyle w:val="p"/>
            </w:pPr>
            <w:r>
              <w:rPr>
                <w:rFonts w:ascii="Times New Roman" w:eastAsia="Times New Roman" w:hAnsi="Times New Roman" w:cs="Times New Roman"/>
                <w:color w:val="000000"/>
                <w:sz w:val="24"/>
              </w:rPr>
              <w:t xml:space="preserve">107. Calculate 5.1234 + 0.033 </w:t>
            </w:r>
            <w:r>
              <w:rPr>
                <w:rFonts w:ascii="Times" w:eastAsia="Times" w:hAnsi="Times" w:cs="Times"/>
                <w:color w:val="000000"/>
                <w:sz w:val="24"/>
              </w:rPr>
              <w:t>÷</w:t>
            </w:r>
            <w:r>
              <w:rPr>
                <w:rFonts w:ascii="Times New Roman" w:eastAsia="Times New Roman" w:hAnsi="Times New Roman" w:cs="Times New Roman"/>
                <w:color w:val="000000"/>
                <w:sz w:val="24"/>
              </w:rPr>
              <w:t xml:space="preserve"> 1.650 and report to the correct number of significant figures.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40"/>
            </w:tblGrid>
            <w:tr w:rsidR="004F6D2F" w14:paraId="2FDD2134" w14:textId="77777777">
              <w:tc>
                <w:tcPr>
                  <w:tcW w:w="400" w:type="dxa"/>
                  <w:tcMar>
                    <w:top w:w="0" w:type="dxa"/>
                    <w:left w:w="0" w:type="dxa"/>
                    <w:bottom w:w="0" w:type="dxa"/>
                    <w:right w:w="0" w:type="dxa"/>
                  </w:tcMar>
                </w:tcPr>
                <w:p w14:paraId="1D9B0617" w14:textId="77777777" w:rsidR="004F6D2F" w:rsidRDefault="0046683B">
                  <w:r>
                    <w:rPr>
                      <w:color w:val="000000"/>
                      <w:sz w:val="20"/>
                      <w:szCs w:val="20"/>
                    </w:rPr>
                    <w:t> </w:t>
                  </w:r>
                </w:p>
              </w:tc>
              <w:tc>
                <w:tcPr>
                  <w:tcW w:w="0" w:type="auto"/>
                  <w:tcMar>
                    <w:top w:w="30" w:type="dxa"/>
                    <w:left w:w="0" w:type="dxa"/>
                    <w:bottom w:w="30" w:type="dxa"/>
                    <w:right w:w="0" w:type="dxa"/>
                  </w:tcMar>
                </w:tcPr>
                <w:p w14:paraId="5F456A62"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050F1D21" w14:textId="77777777" w:rsidR="004F6D2F" w:rsidRDefault="0046683B">
                  <w:pPr>
                    <w:pStyle w:val="p"/>
                  </w:pPr>
                  <w:r>
                    <w:rPr>
                      <w:rFonts w:ascii="Times New Roman" w:eastAsia="Times New Roman" w:hAnsi="Times New Roman" w:cs="Times New Roman"/>
                      <w:color w:val="000000"/>
                      <w:sz w:val="24"/>
                    </w:rPr>
                    <w:t>3.1</w:t>
                  </w:r>
                </w:p>
              </w:tc>
            </w:tr>
            <w:tr w:rsidR="004F6D2F" w14:paraId="4EC4369D" w14:textId="77777777">
              <w:tc>
                <w:tcPr>
                  <w:tcW w:w="400" w:type="dxa"/>
                  <w:tcMar>
                    <w:top w:w="0" w:type="dxa"/>
                    <w:left w:w="0" w:type="dxa"/>
                    <w:bottom w:w="0" w:type="dxa"/>
                    <w:right w:w="0" w:type="dxa"/>
                  </w:tcMar>
                </w:tcPr>
                <w:p w14:paraId="514F93CB" w14:textId="77777777" w:rsidR="004F6D2F" w:rsidRDefault="0046683B">
                  <w:r>
                    <w:rPr>
                      <w:color w:val="000000"/>
                      <w:sz w:val="20"/>
                      <w:szCs w:val="20"/>
                    </w:rPr>
                    <w:t> </w:t>
                  </w:r>
                </w:p>
              </w:tc>
              <w:tc>
                <w:tcPr>
                  <w:tcW w:w="0" w:type="auto"/>
                  <w:tcMar>
                    <w:top w:w="30" w:type="dxa"/>
                    <w:left w:w="0" w:type="dxa"/>
                    <w:bottom w:w="30" w:type="dxa"/>
                    <w:right w:w="0" w:type="dxa"/>
                  </w:tcMar>
                </w:tcPr>
                <w:p w14:paraId="74E5ACA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A1DA809" w14:textId="77777777" w:rsidR="004F6D2F" w:rsidRDefault="0046683B">
                  <w:pPr>
                    <w:pStyle w:val="p"/>
                  </w:pPr>
                  <w:r>
                    <w:rPr>
                      <w:rFonts w:ascii="Times New Roman" w:eastAsia="Times New Roman" w:hAnsi="Times New Roman" w:cs="Times New Roman"/>
                      <w:color w:val="000000"/>
                      <w:sz w:val="24"/>
                    </w:rPr>
                    <w:t>3.125</w:t>
                  </w:r>
                </w:p>
              </w:tc>
            </w:tr>
            <w:tr w:rsidR="004F6D2F" w14:paraId="661E5A6A" w14:textId="77777777">
              <w:tc>
                <w:tcPr>
                  <w:tcW w:w="400" w:type="dxa"/>
                  <w:tcMar>
                    <w:top w:w="0" w:type="dxa"/>
                    <w:left w:w="0" w:type="dxa"/>
                    <w:bottom w:w="0" w:type="dxa"/>
                    <w:right w:w="0" w:type="dxa"/>
                  </w:tcMar>
                </w:tcPr>
                <w:p w14:paraId="586FFA9A" w14:textId="77777777" w:rsidR="004F6D2F" w:rsidRDefault="0046683B">
                  <w:r>
                    <w:rPr>
                      <w:color w:val="000000"/>
                      <w:sz w:val="20"/>
                      <w:szCs w:val="20"/>
                    </w:rPr>
                    <w:t> </w:t>
                  </w:r>
                </w:p>
              </w:tc>
              <w:tc>
                <w:tcPr>
                  <w:tcW w:w="0" w:type="auto"/>
                  <w:tcMar>
                    <w:top w:w="30" w:type="dxa"/>
                    <w:left w:w="0" w:type="dxa"/>
                    <w:bottom w:w="30" w:type="dxa"/>
                    <w:right w:w="0" w:type="dxa"/>
                  </w:tcMar>
                </w:tcPr>
                <w:p w14:paraId="5AEDD06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06176FA" w14:textId="77777777" w:rsidR="004F6D2F" w:rsidRDefault="0046683B">
                  <w:pPr>
                    <w:pStyle w:val="p"/>
                  </w:pPr>
                  <w:r>
                    <w:rPr>
                      <w:rFonts w:ascii="Times New Roman" w:eastAsia="Times New Roman" w:hAnsi="Times New Roman" w:cs="Times New Roman"/>
                      <w:color w:val="000000"/>
                      <w:sz w:val="24"/>
                    </w:rPr>
                    <w:t>5.143</w:t>
                  </w:r>
                </w:p>
              </w:tc>
            </w:tr>
            <w:tr w:rsidR="004F6D2F" w14:paraId="47960571" w14:textId="77777777">
              <w:tc>
                <w:tcPr>
                  <w:tcW w:w="400" w:type="dxa"/>
                  <w:tcMar>
                    <w:top w:w="0" w:type="dxa"/>
                    <w:left w:w="0" w:type="dxa"/>
                    <w:bottom w:w="0" w:type="dxa"/>
                    <w:right w:w="0" w:type="dxa"/>
                  </w:tcMar>
                </w:tcPr>
                <w:p w14:paraId="357F8F9E" w14:textId="77777777" w:rsidR="004F6D2F" w:rsidRDefault="0046683B">
                  <w:r>
                    <w:rPr>
                      <w:color w:val="000000"/>
                      <w:sz w:val="20"/>
                      <w:szCs w:val="20"/>
                    </w:rPr>
                    <w:t> </w:t>
                  </w:r>
                </w:p>
              </w:tc>
              <w:tc>
                <w:tcPr>
                  <w:tcW w:w="0" w:type="auto"/>
                  <w:tcMar>
                    <w:top w:w="30" w:type="dxa"/>
                    <w:left w:w="0" w:type="dxa"/>
                    <w:bottom w:w="30" w:type="dxa"/>
                    <w:right w:w="0" w:type="dxa"/>
                  </w:tcMar>
                </w:tcPr>
                <w:p w14:paraId="79B56494"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3EE08D35" w14:textId="77777777" w:rsidR="004F6D2F" w:rsidRDefault="0046683B">
                  <w:pPr>
                    <w:pStyle w:val="p"/>
                  </w:pPr>
                  <w:r>
                    <w:rPr>
                      <w:rFonts w:ascii="Times New Roman" w:eastAsia="Times New Roman" w:hAnsi="Times New Roman" w:cs="Times New Roman"/>
                      <w:color w:val="000000"/>
                      <w:sz w:val="24"/>
                    </w:rPr>
                    <w:t>5.1</w:t>
                  </w:r>
                </w:p>
              </w:tc>
            </w:tr>
          </w:tbl>
          <w:p w14:paraId="615B9C10"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33C272EF" w14:textId="77777777">
              <w:tc>
                <w:tcPr>
                  <w:tcW w:w="0" w:type="auto"/>
                  <w:tcMar>
                    <w:top w:w="30" w:type="dxa"/>
                    <w:left w:w="0" w:type="dxa"/>
                    <w:bottom w:w="30" w:type="dxa"/>
                    <w:right w:w="0" w:type="dxa"/>
                  </w:tcMar>
                </w:tcPr>
                <w:p w14:paraId="127EEDC1"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2A73B3B8" w14:textId="77777777" w:rsidR="004F6D2F" w:rsidRDefault="0046683B">
                  <w:r>
                    <w:rPr>
                      <w:rFonts w:ascii="Times New Roman" w:eastAsia="Times New Roman" w:hAnsi="Times New Roman" w:cs="Times New Roman"/>
                      <w:color w:val="000000"/>
                      <w:sz w:val="24"/>
                    </w:rPr>
                    <w:t>c</w:t>
                  </w:r>
                </w:p>
              </w:tc>
            </w:tr>
            <w:tr w:rsidR="004F6D2F" w14:paraId="2F9C13FE" w14:textId="77777777">
              <w:tc>
                <w:tcPr>
                  <w:tcW w:w="0" w:type="auto"/>
                  <w:tcMar>
                    <w:top w:w="30" w:type="dxa"/>
                    <w:left w:w="0" w:type="dxa"/>
                    <w:bottom w:w="30" w:type="dxa"/>
                    <w:right w:w="0" w:type="dxa"/>
                  </w:tcMar>
                </w:tcPr>
                <w:p w14:paraId="45C0138A"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74BA715E" w14:textId="77777777" w:rsidR="004F6D2F" w:rsidRDefault="0046683B">
                  <w:r>
                    <w:rPr>
                      <w:rFonts w:ascii="Times New Roman" w:eastAsia="Times New Roman" w:hAnsi="Times New Roman" w:cs="Times New Roman"/>
                      <w:color w:val="000000"/>
                      <w:sz w:val="24"/>
                    </w:rPr>
                    <w:t>1</w:t>
                  </w:r>
                </w:p>
              </w:tc>
            </w:tr>
            <w:tr w:rsidR="004F6D2F" w14:paraId="5376D692" w14:textId="77777777">
              <w:tc>
                <w:tcPr>
                  <w:tcW w:w="0" w:type="auto"/>
                  <w:tcMar>
                    <w:top w:w="30" w:type="dxa"/>
                    <w:left w:w="0" w:type="dxa"/>
                    <w:bottom w:w="30" w:type="dxa"/>
                    <w:right w:w="0" w:type="dxa"/>
                  </w:tcMar>
                </w:tcPr>
                <w:p w14:paraId="11B7C008"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514EB4B1" w14:textId="77777777" w:rsidR="004F6D2F" w:rsidRDefault="0046683B">
                  <w:r>
                    <w:rPr>
                      <w:rFonts w:ascii="Times New Roman" w:eastAsia="Times New Roman" w:hAnsi="Times New Roman" w:cs="Times New Roman"/>
                      <w:color w:val="000000"/>
                      <w:sz w:val="24"/>
                    </w:rPr>
                    <w:t>Easy</w:t>
                  </w:r>
                </w:p>
              </w:tc>
            </w:tr>
            <w:tr w:rsidR="004F6D2F" w14:paraId="45BC422F" w14:textId="77777777">
              <w:tc>
                <w:tcPr>
                  <w:tcW w:w="0" w:type="auto"/>
                  <w:tcMar>
                    <w:top w:w="30" w:type="dxa"/>
                    <w:left w:w="0" w:type="dxa"/>
                    <w:bottom w:w="30" w:type="dxa"/>
                    <w:right w:w="0" w:type="dxa"/>
                  </w:tcMar>
                </w:tcPr>
                <w:p w14:paraId="11128AF0"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0F68E23F" w14:textId="77777777" w:rsidR="004F6D2F" w:rsidRDefault="0046683B">
                  <w:r>
                    <w:rPr>
                      <w:rFonts w:ascii="Times New Roman" w:eastAsia="Times New Roman" w:hAnsi="Times New Roman" w:cs="Times New Roman"/>
                      <w:color w:val="000000"/>
                      <w:sz w:val="24"/>
                    </w:rPr>
                    <w:t>1.5</w:t>
                  </w:r>
                </w:p>
              </w:tc>
            </w:tr>
            <w:tr w:rsidR="004F6D2F" w14:paraId="2E6E15C2" w14:textId="77777777">
              <w:tc>
                <w:tcPr>
                  <w:tcW w:w="0" w:type="auto"/>
                  <w:tcMar>
                    <w:top w:w="30" w:type="dxa"/>
                    <w:left w:w="0" w:type="dxa"/>
                    <w:bottom w:w="30" w:type="dxa"/>
                    <w:right w:w="0" w:type="dxa"/>
                  </w:tcMar>
                </w:tcPr>
                <w:p w14:paraId="6243E0DC"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61164551" w14:textId="77777777" w:rsidR="004F6D2F" w:rsidRDefault="0046683B">
                  <w:r>
                    <w:rPr>
                      <w:rFonts w:ascii="Times New Roman" w:eastAsia="Times New Roman" w:hAnsi="Times New Roman" w:cs="Times New Roman"/>
                      <w:color w:val="000000"/>
                      <w:sz w:val="24"/>
                    </w:rPr>
                    <w:t>Multiple Choice</w:t>
                  </w:r>
                </w:p>
              </w:tc>
            </w:tr>
            <w:tr w:rsidR="004F6D2F" w14:paraId="7553F734" w14:textId="77777777">
              <w:tc>
                <w:tcPr>
                  <w:tcW w:w="0" w:type="auto"/>
                  <w:tcMar>
                    <w:top w:w="30" w:type="dxa"/>
                    <w:left w:w="0" w:type="dxa"/>
                    <w:bottom w:w="30" w:type="dxa"/>
                    <w:right w:w="0" w:type="dxa"/>
                  </w:tcMar>
                </w:tcPr>
                <w:p w14:paraId="50458B71"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17035155" w14:textId="77777777" w:rsidR="004F6D2F" w:rsidRDefault="0046683B">
                  <w:r>
                    <w:rPr>
                      <w:rFonts w:ascii="Times New Roman" w:eastAsia="Times New Roman" w:hAnsi="Times New Roman" w:cs="Times New Roman"/>
                      <w:color w:val="000000"/>
                      <w:sz w:val="24"/>
                    </w:rPr>
                    <w:t>False</w:t>
                  </w:r>
                </w:p>
              </w:tc>
            </w:tr>
            <w:tr w:rsidR="004F6D2F" w14:paraId="4D9B9C34" w14:textId="77777777">
              <w:tc>
                <w:tcPr>
                  <w:tcW w:w="0" w:type="auto"/>
                  <w:tcMar>
                    <w:top w:w="30" w:type="dxa"/>
                    <w:left w:w="0" w:type="dxa"/>
                    <w:bottom w:w="30" w:type="dxa"/>
                    <w:right w:w="0" w:type="dxa"/>
                  </w:tcMar>
                </w:tcPr>
                <w:p w14:paraId="313F711D"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69E33CAD"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2EBC62CA" w14:textId="77777777">
              <w:tc>
                <w:tcPr>
                  <w:tcW w:w="0" w:type="auto"/>
                  <w:tcMar>
                    <w:top w:w="30" w:type="dxa"/>
                    <w:left w:w="0" w:type="dxa"/>
                    <w:bottom w:w="30" w:type="dxa"/>
                    <w:right w:w="0" w:type="dxa"/>
                  </w:tcMar>
                </w:tcPr>
                <w:p w14:paraId="65C44B2F"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685312D" w14:textId="77777777" w:rsidR="004F6D2F" w:rsidRDefault="0046683B">
                  <w:r>
                    <w:rPr>
                      <w:rFonts w:ascii="Times New Roman" w:eastAsia="Times New Roman" w:hAnsi="Times New Roman" w:cs="Times New Roman"/>
                      <w:color w:val="000000"/>
                      <w:sz w:val="24"/>
                    </w:rPr>
                    <w:t>Quantitative</w:t>
                  </w:r>
                </w:p>
              </w:tc>
            </w:tr>
            <w:tr w:rsidR="004F6D2F" w14:paraId="2BEEAF0D" w14:textId="77777777">
              <w:tc>
                <w:tcPr>
                  <w:tcW w:w="0" w:type="auto"/>
                  <w:tcMar>
                    <w:top w:w="30" w:type="dxa"/>
                    <w:left w:w="0" w:type="dxa"/>
                    <w:bottom w:w="30" w:type="dxa"/>
                    <w:right w:w="0" w:type="dxa"/>
                  </w:tcMar>
                </w:tcPr>
                <w:p w14:paraId="0C26B840"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4477330F" w14:textId="77777777" w:rsidR="004F6D2F" w:rsidRDefault="0046683B">
                  <w:r>
                    <w:rPr>
                      <w:rFonts w:ascii="Times New Roman" w:eastAsia="Times New Roman" w:hAnsi="Times New Roman" w:cs="Times New Roman"/>
                      <w:color w:val="000000"/>
                      <w:sz w:val="24"/>
                    </w:rPr>
                    <w:t>3/4/2016 4:26 PM</w:t>
                  </w:r>
                </w:p>
              </w:tc>
            </w:tr>
            <w:tr w:rsidR="004F6D2F" w14:paraId="3DC7E524" w14:textId="77777777">
              <w:tc>
                <w:tcPr>
                  <w:tcW w:w="0" w:type="auto"/>
                  <w:tcMar>
                    <w:top w:w="30" w:type="dxa"/>
                    <w:left w:w="0" w:type="dxa"/>
                    <w:bottom w:w="30" w:type="dxa"/>
                    <w:right w:w="0" w:type="dxa"/>
                  </w:tcMar>
                </w:tcPr>
                <w:p w14:paraId="7EBE4F13"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65EC856F" w14:textId="77777777" w:rsidR="004F6D2F" w:rsidRDefault="0046683B">
                  <w:r>
                    <w:rPr>
                      <w:rFonts w:ascii="Times New Roman" w:eastAsia="Times New Roman" w:hAnsi="Times New Roman" w:cs="Times New Roman"/>
                      <w:color w:val="000000"/>
                      <w:sz w:val="24"/>
                    </w:rPr>
                    <w:t>1/23/2017 5:14 AM</w:t>
                  </w:r>
                </w:p>
              </w:tc>
            </w:tr>
          </w:tbl>
          <w:p w14:paraId="38AE6C8C" w14:textId="77777777" w:rsidR="004F6D2F" w:rsidRDefault="004F6D2F"/>
        </w:tc>
      </w:tr>
    </w:tbl>
    <w:p w14:paraId="545F4E4E"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06AF52D" w14:textId="77777777">
        <w:tc>
          <w:tcPr>
            <w:tcW w:w="5000" w:type="pct"/>
            <w:tcMar>
              <w:top w:w="0" w:type="dxa"/>
              <w:left w:w="0" w:type="dxa"/>
              <w:bottom w:w="0" w:type="dxa"/>
              <w:right w:w="0" w:type="dxa"/>
            </w:tcMar>
            <w:vAlign w:val="center"/>
          </w:tcPr>
          <w:p w14:paraId="674BEA10" w14:textId="77777777" w:rsidR="004F6D2F" w:rsidRDefault="0046683B">
            <w:pPr>
              <w:pStyle w:val="p"/>
            </w:pPr>
            <w:r>
              <w:rPr>
                <w:rFonts w:ascii="Times New Roman" w:eastAsia="Times New Roman" w:hAnsi="Times New Roman" w:cs="Times New Roman"/>
                <w:color w:val="000000"/>
                <w:sz w:val="24"/>
              </w:rPr>
              <w:t>108. When 87.7 is added to 73.841, the result should be reported with  _____ significant figures.  And when 87.7 is divided by 73.841 the result should be reported with ______ significant figures.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00"/>
            </w:tblGrid>
            <w:tr w:rsidR="004F6D2F" w14:paraId="3B877B25" w14:textId="77777777">
              <w:tc>
                <w:tcPr>
                  <w:tcW w:w="400" w:type="dxa"/>
                  <w:tcMar>
                    <w:top w:w="0" w:type="dxa"/>
                    <w:left w:w="0" w:type="dxa"/>
                    <w:bottom w:w="0" w:type="dxa"/>
                    <w:right w:w="0" w:type="dxa"/>
                  </w:tcMar>
                </w:tcPr>
                <w:p w14:paraId="665F5EF2" w14:textId="77777777" w:rsidR="004F6D2F" w:rsidRDefault="0046683B">
                  <w:r>
                    <w:rPr>
                      <w:color w:val="000000"/>
                      <w:sz w:val="20"/>
                      <w:szCs w:val="20"/>
                    </w:rPr>
                    <w:t> </w:t>
                  </w:r>
                </w:p>
              </w:tc>
              <w:tc>
                <w:tcPr>
                  <w:tcW w:w="0" w:type="auto"/>
                  <w:tcMar>
                    <w:top w:w="30" w:type="dxa"/>
                    <w:left w:w="0" w:type="dxa"/>
                    <w:bottom w:w="30" w:type="dxa"/>
                    <w:right w:w="0" w:type="dxa"/>
                  </w:tcMar>
                </w:tcPr>
                <w:p w14:paraId="73CA62C5"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363C1F3F" w14:textId="77777777" w:rsidR="004F6D2F" w:rsidRDefault="0046683B">
                  <w:pPr>
                    <w:pStyle w:val="p"/>
                  </w:pPr>
                  <w:r>
                    <w:rPr>
                      <w:rFonts w:ascii="Times New Roman" w:eastAsia="Times New Roman" w:hAnsi="Times New Roman" w:cs="Times New Roman"/>
                      <w:color w:val="000000"/>
                      <w:sz w:val="24"/>
                    </w:rPr>
                    <w:t>3,3</w:t>
                  </w:r>
                </w:p>
              </w:tc>
            </w:tr>
            <w:tr w:rsidR="004F6D2F" w14:paraId="5C743609" w14:textId="77777777">
              <w:tc>
                <w:tcPr>
                  <w:tcW w:w="400" w:type="dxa"/>
                  <w:tcMar>
                    <w:top w:w="0" w:type="dxa"/>
                    <w:left w:w="0" w:type="dxa"/>
                    <w:bottom w:w="0" w:type="dxa"/>
                    <w:right w:w="0" w:type="dxa"/>
                  </w:tcMar>
                </w:tcPr>
                <w:p w14:paraId="578C0A50" w14:textId="77777777" w:rsidR="004F6D2F" w:rsidRDefault="0046683B">
                  <w:r>
                    <w:rPr>
                      <w:color w:val="000000"/>
                      <w:sz w:val="20"/>
                      <w:szCs w:val="20"/>
                    </w:rPr>
                    <w:t> </w:t>
                  </w:r>
                </w:p>
              </w:tc>
              <w:tc>
                <w:tcPr>
                  <w:tcW w:w="0" w:type="auto"/>
                  <w:tcMar>
                    <w:top w:w="30" w:type="dxa"/>
                    <w:left w:w="0" w:type="dxa"/>
                    <w:bottom w:w="30" w:type="dxa"/>
                    <w:right w:w="0" w:type="dxa"/>
                  </w:tcMar>
                </w:tcPr>
                <w:p w14:paraId="32749108"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CEC9DF3" w14:textId="77777777" w:rsidR="004F6D2F" w:rsidRDefault="0046683B">
                  <w:pPr>
                    <w:pStyle w:val="p"/>
                  </w:pPr>
                  <w:r>
                    <w:rPr>
                      <w:rFonts w:ascii="Times New Roman" w:eastAsia="Times New Roman" w:hAnsi="Times New Roman" w:cs="Times New Roman"/>
                      <w:color w:val="000000"/>
                      <w:sz w:val="24"/>
                    </w:rPr>
                    <w:t>3,5</w:t>
                  </w:r>
                </w:p>
              </w:tc>
            </w:tr>
            <w:tr w:rsidR="004F6D2F" w14:paraId="6F8E1868" w14:textId="77777777">
              <w:tc>
                <w:tcPr>
                  <w:tcW w:w="400" w:type="dxa"/>
                  <w:tcMar>
                    <w:top w:w="0" w:type="dxa"/>
                    <w:left w:w="0" w:type="dxa"/>
                    <w:bottom w:w="0" w:type="dxa"/>
                    <w:right w:w="0" w:type="dxa"/>
                  </w:tcMar>
                </w:tcPr>
                <w:p w14:paraId="7149F166" w14:textId="77777777" w:rsidR="004F6D2F" w:rsidRDefault="0046683B">
                  <w:r>
                    <w:rPr>
                      <w:color w:val="000000"/>
                      <w:sz w:val="20"/>
                      <w:szCs w:val="20"/>
                    </w:rPr>
                    <w:t> </w:t>
                  </w:r>
                </w:p>
              </w:tc>
              <w:tc>
                <w:tcPr>
                  <w:tcW w:w="0" w:type="auto"/>
                  <w:tcMar>
                    <w:top w:w="30" w:type="dxa"/>
                    <w:left w:w="0" w:type="dxa"/>
                    <w:bottom w:w="30" w:type="dxa"/>
                    <w:right w:w="0" w:type="dxa"/>
                  </w:tcMar>
                </w:tcPr>
                <w:p w14:paraId="3CBED91B"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09BAED0" w14:textId="77777777" w:rsidR="004F6D2F" w:rsidRDefault="0046683B">
                  <w:pPr>
                    <w:pStyle w:val="p"/>
                  </w:pPr>
                  <w:r>
                    <w:rPr>
                      <w:rFonts w:ascii="Times New Roman" w:eastAsia="Times New Roman" w:hAnsi="Times New Roman" w:cs="Times New Roman"/>
                      <w:color w:val="000000"/>
                      <w:sz w:val="24"/>
                    </w:rPr>
                    <w:t>4,3</w:t>
                  </w:r>
                </w:p>
              </w:tc>
            </w:tr>
            <w:tr w:rsidR="004F6D2F" w14:paraId="62F27A85" w14:textId="77777777">
              <w:tc>
                <w:tcPr>
                  <w:tcW w:w="400" w:type="dxa"/>
                  <w:tcMar>
                    <w:top w:w="0" w:type="dxa"/>
                    <w:left w:w="0" w:type="dxa"/>
                    <w:bottom w:w="0" w:type="dxa"/>
                    <w:right w:w="0" w:type="dxa"/>
                  </w:tcMar>
                </w:tcPr>
                <w:p w14:paraId="394B4C7D" w14:textId="77777777" w:rsidR="004F6D2F" w:rsidRDefault="0046683B">
                  <w:r>
                    <w:rPr>
                      <w:color w:val="000000"/>
                      <w:sz w:val="20"/>
                      <w:szCs w:val="20"/>
                    </w:rPr>
                    <w:t> </w:t>
                  </w:r>
                </w:p>
              </w:tc>
              <w:tc>
                <w:tcPr>
                  <w:tcW w:w="0" w:type="auto"/>
                  <w:tcMar>
                    <w:top w:w="30" w:type="dxa"/>
                    <w:left w:w="0" w:type="dxa"/>
                    <w:bottom w:w="30" w:type="dxa"/>
                    <w:right w:w="0" w:type="dxa"/>
                  </w:tcMar>
                </w:tcPr>
                <w:p w14:paraId="18C21C6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69C919DF" w14:textId="77777777" w:rsidR="004F6D2F" w:rsidRDefault="0046683B">
                  <w:pPr>
                    <w:pStyle w:val="p"/>
                  </w:pPr>
                  <w:r>
                    <w:rPr>
                      <w:rFonts w:ascii="Times New Roman" w:eastAsia="Times New Roman" w:hAnsi="Times New Roman" w:cs="Times New Roman"/>
                      <w:color w:val="000000"/>
                      <w:sz w:val="24"/>
                    </w:rPr>
                    <w:t>4,4</w:t>
                  </w:r>
                </w:p>
              </w:tc>
            </w:tr>
          </w:tbl>
          <w:p w14:paraId="0B53197C"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010"/>
            </w:tblGrid>
            <w:tr w:rsidR="004F6D2F" w14:paraId="4C852C8E" w14:textId="77777777">
              <w:tc>
                <w:tcPr>
                  <w:tcW w:w="0" w:type="auto"/>
                  <w:tcMar>
                    <w:top w:w="30" w:type="dxa"/>
                    <w:left w:w="0" w:type="dxa"/>
                    <w:bottom w:w="30" w:type="dxa"/>
                    <w:right w:w="0" w:type="dxa"/>
                  </w:tcMar>
                </w:tcPr>
                <w:p w14:paraId="0E05635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FC1E543" w14:textId="77777777" w:rsidR="004F6D2F" w:rsidRDefault="0046683B">
                  <w:r>
                    <w:rPr>
                      <w:rFonts w:ascii="Times New Roman" w:eastAsia="Times New Roman" w:hAnsi="Times New Roman" w:cs="Times New Roman"/>
                      <w:color w:val="000000"/>
                      <w:sz w:val="24"/>
                    </w:rPr>
                    <w:t>c</w:t>
                  </w:r>
                </w:p>
              </w:tc>
            </w:tr>
            <w:tr w:rsidR="004F6D2F" w14:paraId="5D84BEA7" w14:textId="77777777">
              <w:tc>
                <w:tcPr>
                  <w:tcW w:w="0" w:type="auto"/>
                  <w:tcMar>
                    <w:top w:w="30" w:type="dxa"/>
                    <w:left w:w="0" w:type="dxa"/>
                    <w:bottom w:w="30" w:type="dxa"/>
                    <w:right w:w="0" w:type="dxa"/>
                  </w:tcMar>
                </w:tcPr>
                <w:p w14:paraId="2C0B2F1C"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41B11C0" w14:textId="77777777" w:rsidR="004F6D2F" w:rsidRDefault="0046683B">
                  <w:r>
                    <w:rPr>
                      <w:rFonts w:ascii="Times New Roman" w:eastAsia="Times New Roman" w:hAnsi="Times New Roman" w:cs="Times New Roman"/>
                      <w:color w:val="000000"/>
                      <w:sz w:val="24"/>
                    </w:rPr>
                    <w:t>1</w:t>
                  </w:r>
                </w:p>
              </w:tc>
            </w:tr>
            <w:tr w:rsidR="004F6D2F" w14:paraId="389DECD6" w14:textId="77777777">
              <w:tc>
                <w:tcPr>
                  <w:tcW w:w="0" w:type="auto"/>
                  <w:tcMar>
                    <w:top w:w="30" w:type="dxa"/>
                    <w:left w:w="0" w:type="dxa"/>
                    <w:bottom w:w="30" w:type="dxa"/>
                    <w:right w:w="0" w:type="dxa"/>
                  </w:tcMar>
                </w:tcPr>
                <w:p w14:paraId="4892E695"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46A4BAC5" w14:textId="77777777" w:rsidR="004F6D2F" w:rsidRDefault="0046683B">
                  <w:r>
                    <w:rPr>
                      <w:rFonts w:ascii="Times New Roman" w:eastAsia="Times New Roman" w:hAnsi="Times New Roman" w:cs="Times New Roman"/>
                      <w:color w:val="000000"/>
                      <w:sz w:val="24"/>
                    </w:rPr>
                    <w:t>Easy</w:t>
                  </w:r>
                </w:p>
              </w:tc>
            </w:tr>
            <w:tr w:rsidR="004F6D2F" w14:paraId="65651643" w14:textId="77777777">
              <w:tc>
                <w:tcPr>
                  <w:tcW w:w="0" w:type="auto"/>
                  <w:tcMar>
                    <w:top w:w="30" w:type="dxa"/>
                    <w:left w:w="0" w:type="dxa"/>
                    <w:bottom w:w="30" w:type="dxa"/>
                    <w:right w:w="0" w:type="dxa"/>
                  </w:tcMar>
                </w:tcPr>
                <w:p w14:paraId="1D939C58"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2E1A433" w14:textId="77777777" w:rsidR="004F6D2F" w:rsidRDefault="0046683B">
                  <w:r>
                    <w:rPr>
                      <w:rFonts w:ascii="Times New Roman" w:eastAsia="Times New Roman" w:hAnsi="Times New Roman" w:cs="Times New Roman"/>
                      <w:color w:val="000000"/>
                      <w:sz w:val="24"/>
                    </w:rPr>
                    <w:t>1.5</w:t>
                  </w:r>
                </w:p>
              </w:tc>
            </w:tr>
            <w:tr w:rsidR="004F6D2F" w14:paraId="7E7A520D" w14:textId="77777777">
              <w:tc>
                <w:tcPr>
                  <w:tcW w:w="0" w:type="auto"/>
                  <w:tcMar>
                    <w:top w:w="30" w:type="dxa"/>
                    <w:left w:w="0" w:type="dxa"/>
                    <w:bottom w:w="30" w:type="dxa"/>
                    <w:right w:w="0" w:type="dxa"/>
                  </w:tcMar>
                </w:tcPr>
                <w:p w14:paraId="7213EB18"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12EE0FF" w14:textId="77777777" w:rsidR="004F6D2F" w:rsidRDefault="0046683B">
                  <w:r>
                    <w:rPr>
                      <w:rFonts w:ascii="Times New Roman" w:eastAsia="Times New Roman" w:hAnsi="Times New Roman" w:cs="Times New Roman"/>
                      <w:color w:val="000000"/>
                      <w:sz w:val="24"/>
                    </w:rPr>
                    <w:t>Multiple Choice</w:t>
                  </w:r>
                </w:p>
              </w:tc>
            </w:tr>
            <w:tr w:rsidR="004F6D2F" w14:paraId="29B237BF" w14:textId="77777777">
              <w:tc>
                <w:tcPr>
                  <w:tcW w:w="0" w:type="auto"/>
                  <w:tcMar>
                    <w:top w:w="30" w:type="dxa"/>
                    <w:left w:w="0" w:type="dxa"/>
                    <w:bottom w:w="30" w:type="dxa"/>
                    <w:right w:w="0" w:type="dxa"/>
                  </w:tcMar>
                </w:tcPr>
                <w:p w14:paraId="35AABE80"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725B0A97" w14:textId="77777777" w:rsidR="004F6D2F" w:rsidRDefault="0046683B">
                  <w:r>
                    <w:rPr>
                      <w:rFonts w:ascii="Times New Roman" w:eastAsia="Times New Roman" w:hAnsi="Times New Roman" w:cs="Times New Roman"/>
                      <w:color w:val="000000"/>
                      <w:sz w:val="24"/>
                    </w:rPr>
                    <w:t>False</w:t>
                  </w:r>
                </w:p>
              </w:tc>
            </w:tr>
            <w:tr w:rsidR="004F6D2F" w14:paraId="7265F446" w14:textId="77777777">
              <w:tc>
                <w:tcPr>
                  <w:tcW w:w="0" w:type="auto"/>
                  <w:tcMar>
                    <w:top w:w="30" w:type="dxa"/>
                    <w:left w:w="0" w:type="dxa"/>
                    <w:bottom w:w="30" w:type="dxa"/>
                    <w:right w:w="0" w:type="dxa"/>
                  </w:tcMar>
                </w:tcPr>
                <w:p w14:paraId="35115BA6"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5F5D128" w14:textId="77777777" w:rsidR="004F6D2F" w:rsidRDefault="0046683B">
                  <w:r>
                    <w:rPr>
                      <w:rFonts w:ascii="Times New Roman" w:eastAsia="Times New Roman" w:hAnsi="Times New Roman" w:cs="Times New Roman"/>
                      <w:color w:val="000000"/>
                      <w:sz w:val="24"/>
                    </w:rPr>
                    <w:t>Chemistry | general chemistry | general concepts | measurement | significant figures</w:t>
                  </w:r>
                </w:p>
              </w:tc>
            </w:tr>
            <w:tr w:rsidR="004F6D2F" w14:paraId="348EB726" w14:textId="77777777">
              <w:tc>
                <w:tcPr>
                  <w:tcW w:w="0" w:type="auto"/>
                  <w:tcMar>
                    <w:top w:w="30" w:type="dxa"/>
                    <w:left w:w="0" w:type="dxa"/>
                    <w:bottom w:w="30" w:type="dxa"/>
                    <w:right w:w="0" w:type="dxa"/>
                  </w:tcMar>
                </w:tcPr>
                <w:p w14:paraId="4C590E4D"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0F8676F8" w14:textId="77777777" w:rsidR="004F6D2F" w:rsidRDefault="0046683B">
                  <w:r>
                    <w:rPr>
                      <w:rFonts w:ascii="Times New Roman" w:eastAsia="Times New Roman" w:hAnsi="Times New Roman" w:cs="Times New Roman"/>
                      <w:color w:val="000000"/>
                      <w:sz w:val="24"/>
                    </w:rPr>
                    <w:t>Conceptual</w:t>
                  </w:r>
                </w:p>
              </w:tc>
            </w:tr>
            <w:tr w:rsidR="004F6D2F" w14:paraId="0E40797E" w14:textId="77777777">
              <w:tc>
                <w:tcPr>
                  <w:tcW w:w="0" w:type="auto"/>
                  <w:tcMar>
                    <w:top w:w="30" w:type="dxa"/>
                    <w:left w:w="0" w:type="dxa"/>
                    <w:bottom w:w="30" w:type="dxa"/>
                    <w:right w:w="0" w:type="dxa"/>
                  </w:tcMar>
                </w:tcPr>
                <w:p w14:paraId="62150957" w14:textId="77777777" w:rsidR="004F6D2F" w:rsidRDefault="0046683B">
                  <w:r>
                    <w:rPr>
                      <w:rFonts w:ascii="Times New Roman" w:eastAsia="Times New Roman" w:hAnsi="Times New Roman" w:cs="Times New Roman"/>
                      <w:i/>
                      <w:iCs/>
                      <w:color w:val="000000"/>
                      <w:sz w:val="24"/>
                    </w:rPr>
                    <w:lastRenderedPageBreak/>
                    <w:t>DATE CREATED:  </w:t>
                  </w:r>
                </w:p>
              </w:tc>
              <w:tc>
                <w:tcPr>
                  <w:tcW w:w="0" w:type="auto"/>
                  <w:tcMar>
                    <w:top w:w="30" w:type="dxa"/>
                    <w:left w:w="0" w:type="dxa"/>
                    <w:bottom w:w="30" w:type="dxa"/>
                    <w:right w:w="0" w:type="dxa"/>
                  </w:tcMar>
                </w:tcPr>
                <w:p w14:paraId="5C1434F5" w14:textId="77777777" w:rsidR="004F6D2F" w:rsidRDefault="0046683B">
                  <w:r>
                    <w:rPr>
                      <w:rFonts w:ascii="Times New Roman" w:eastAsia="Times New Roman" w:hAnsi="Times New Roman" w:cs="Times New Roman"/>
                      <w:color w:val="000000"/>
                      <w:sz w:val="24"/>
                    </w:rPr>
                    <w:t>3/4/2016 4:26 PM</w:t>
                  </w:r>
                </w:p>
              </w:tc>
            </w:tr>
            <w:tr w:rsidR="004F6D2F" w14:paraId="333BB064" w14:textId="77777777">
              <w:tc>
                <w:tcPr>
                  <w:tcW w:w="0" w:type="auto"/>
                  <w:tcMar>
                    <w:top w:w="30" w:type="dxa"/>
                    <w:left w:w="0" w:type="dxa"/>
                    <w:bottom w:w="30" w:type="dxa"/>
                    <w:right w:w="0" w:type="dxa"/>
                  </w:tcMar>
                </w:tcPr>
                <w:p w14:paraId="5A818C1F"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36E967B1" w14:textId="77777777" w:rsidR="004F6D2F" w:rsidRDefault="0046683B">
                  <w:r>
                    <w:rPr>
                      <w:rFonts w:ascii="Times New Roman" w:eastAsia="Times New Roman" w:hAnsi="Times New Roman" w:cs="Times New Roman"/>
                      <w:color w:val="000000"/>
                      <w:sz w:val="24"/>
                    </w:rPr>
                    <w:t>1/23/2017 5:14 AM</w:t>
                  </w:r>
                </w:p>
              </w:tc>
            </w:tr>
          </w:tbl>
          <w:p w14:paraId="13EAC3EC" w14:textId="77777777" w:rsidR="004F6D2F" w:rsidRDefault="004F6D2F"/>
        </w:tc>
      </w:tr>
    </w:tbl>
    <w:p w14:paraId="124C7AEB"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1B997420" w14:textId="77777777">
        <w:tc>
          <w:tcPr>
            <w:tcW w:w="5000" w:type="pct"/>
            <w:tcMar>
              <w:top w:w="0" w:type="dxa"/>
              <w:left w:w="0" w:type="dxa"/>
              <w:bottom w:w="0" w:type="dxa"/>
              <w:right w:w="0" w:type="dxa"/>
            </w:tcMar>
            <w:vAlign w:val="center"/>
          </w:tcPr>
          <w:p w14:paraId="1B144C5C" w14:textId="77777777" w:rsidR="004F6D2F" w:rsidRDefault="0046683B">
            <w:pPr>
              <w:pStyle w:val="p"/>
            </w:pPr>
            <w:r>
              <w:rPr>
                <w:rFonts w:ascii="Times New Roman" w:eastAsia="Times New Roman" w:hAnsi="Times New Roman" w:cs="Times New Roman"/>
                <w:color w:val="000000"/>
                <w:sz w:val="24"/>
              </w:rPr>
              <w:t>109. A wavelength of red light is measured at 655 nm.  What is this measurement in cm?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12"/>
            </w:tblGrid>
            <w:tr w:rsidR="004F6D2F" w14:paraId="1C03703E" w14:textId="77777777">
              <w:tc>
                <w:tcPr>
                  <w:tcW w:w="400" w:type="dxa"/>
                  <w:tcMar>
                    <w:top w:w="0" w:type="dxa"/>
                    <w:left w:w="0" w:type="dxa"/>
                    <w:bottom w:w="0" w:type="dxa"/>
                    <w:right w:w="0" w:type="dxa"/>
                  </w:tcMar>
                </w:tcPr>
                <w:p w14:paraId="74C227BB" w14:textId="77777777" w:rsidR="004F6D2F" w:rsidRDefault="0046683B">
                  <w:r>
                    <w:rPr>
                      <w:color w:val="000000"/>
                      <w:sz w:val="20"/>
                      <w:szCs w:val="20"/>
                    </w:rPr>
                    <w:t> </w:t>
                  </w:r>
                </w:p>
              </w:tc>
              <w:tc>
                <w:tcPr>
                  <w:tcW w:w="0" w:type="auto"/>
                  <w:tcMar>
                    <w:top w:w="30" w:type="dxa"/>
                    <w:left w:w="0" w:type="dxa"/>
                    <w:bottom w:w="30" w:type="dxa"/>
                    <w:right w:w="0" w:type="dxa"/>
                  </w:tcMar>
                </w:tcPr>
                <w:p w14:paraId="577B279E"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2AABCDD0" w14:textId="77777777" w:rsidR="004F6D2F" w:rsidRDefault="0046683B">
                  <w:pPr>
                    <w:pStyle w:val="p"/>
                  </w:pPr>
                  <w:r>
                    <w:rPr>
                      <w:rFonts w:ascii="Times New Roman" w:eastAsia="Times New Roman" w:hAnsi="Times New Roman" w:cs="Times New Roman"/>
                      <w:color w:val="000000"/>
                      <w:sz w:val="24"/>
                    </w:rPr>
                    <w:t>6.55 cm</w:t>
                  </w:r>
                </w:p>
              </w:tc>
            </w:tr>
            <w:tr w:rsidR="004F6D2F" w14:paraId="2AAAF10D" w14:textId="77777777">
              <w:tc>
                <w:tcPr>
                  <w:tcW w:w="400" w:type="dxa"/>
                  <w:tcMar>
                    <w:top w:w="0" w:type="dxa"/>
                    <w:left w:w="0" w:type="dxa"/>
                    <w:bottom w:w="0" w:type="dxa"/>
                    <w:right w:w="0" w:type="dxa"/>
                  </w:tcMar>
                </w:tcPr>
                <w:p w14:paraId="4AF5BF88" w14:textId="77777777" w:rsidR="004F6D2F" w:rsidRDefault="0046683B">
                  <w:r>
                    <w:rPr>
                      <w:color w:val="000000"/>
                      <w:sz w:val="20"/>
                      <w:szCs w:val="20"/>
                    </w:rPr>
                    <w:t> </w:t>
                  </w:r>
                </w:p>
              </w:tc>
              <w:tc>
                <w:tcPr>
                  <w:tcW w:w="0" w:type="auto"/>
                  <w:tcMar>
                    <w:top w:w="30" w:type="dxa"/>
                    <w:left w:w="0" w:type="dxa"/>
                    <w:bottom w:w="30" w:type="dxa"/>
                    <w:right w:w="0" w:type="dxa"/>
                  </w:tcMar>
                </w:tcPr>
                <w:p w14:paraId="50C1A969"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308CF54A" w14:textId="77777777" w:rsidR="004F6D2F" w:rsidRDefault="0046683B">
                  <w:pPr>
                    <w:pStyle w:val="p"/>
                  </w:pPr>
                  <w:r>
                    <w:rPr>
                      <w:rFonts w:ascii="Times New Roman" w:eastAsia="Times New Roman" w:hAnsi="Times New Roman" w:cs="Times New Roman"/>
                      <w:color w:val="000000"/>
                      <w:sz w:val="24"/>
                    </w:rPr>
                    <w:t>0.00655 cm</w:t>
                  </w:r>
                </w:p>
              </w:tc>
            </w:tr>
            <w:tr w:rsidR="004F6D2F" w14:paraId="6D1D8369" w14:textId="77777777">
              <w:tc>
                <w:tcPr>
                  <w:tcW w:w="400" w:type="dxa"/>
                  <w:tcMar>
                    <w:top w:w="0" w:type="dxa"/>
                    <w:left w:w="0" w:type="dxa"/>
                    <w:bottom w:w="0" w:type="dxa"/>
                    <w:right w:w="0" w:type="dxa"/>
                  </w:tcMar>
                </w:tcPr>
                <w:p w14:paraId="7AEE390A" w14:textId="77777777" w:rsidR="004F6D2F" w:rsidRDefault="0046683B">
                  <w:r>
                    <w:rPr>
                      <w:color w:val="000000"/>
                      <w:sz w:val="20"/>
                      <w:szCs w:val="20"/>
                    </w:rPr>
                    <w:t> </w:t>
                  </w:r>
                </w:p>
              </w:tc>
              <w:tc>
                <w:tcPr>
                  <w:tcW w:w="0" w:type="auto"/>
                  <w:tcMar>
                    <w:top w:w="30" w:type="dxa"/>
                    <w:left w:w="0" w:type="dxa"/>
                    <w:bottom w:w="30" w:type="dxa"/>
                    <w:right w:w="0" w:type="dxa"/>
                  </w:tcMar>
                </w:tcPr>
                <w:p w14:paraId="200F331D"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0228AA65" w14:textId="77777777" w:rsidR="004F6D2F" w:rsidRDefault="0046683B">
                  <w:pPr>
                    <w:pStyle w:val="p"/>
                  </w:pPr>
                  <w:r>
                    <w:rPr>
                      <w:rFonts w:ascii="Times New Roman" w:eastAsia="Times New Roman" w:hAnsi="Times New Roman" w:cs="Times New Roman"/>
                      <w:color w:val="000000"/>
                      <w:sz w:val="24"/>
                    </w:rPr>
                    <w:t>6.55 x 10</w:t>
                  </w:r>
                  <w:r>
                    <w:rPr>
                      <w:rFonts w:ascii="Times New Roman" w:eastAsia="Times New Roman" w:hAnsi="Times New Roman" w:cs="Times New Roman"/>
                      <w:color w:val="000000"/>
                      <w:sz w:val="30"/>
                      <w:szCs w:val="30"/>
                      <w:vertAlign w:val="superscript"/>
                    </w:rPr>
                    <w:t>-5</w:t>
                  </w:r>
                  <w:r>
                    <w:rPr>
                      <w:rFonts w:ascii="Times New Roman" w:eastAsia="Times New Roman" w:hAnsi="Times New Roman" w:cs="Times New Roman"/>
                      <w:color w:val="000000"/>
                      <w:sz w:val="24"/>
                    </w:rPr>
                    <w:t xml:space="preserve"> cm</w:t>
                  </w:r>
                </w:p>
              </w:tc>
            </w:tr>
            <w:tr w:rsidR="004F6D2F" w14:paraId="52FECA06" w14:textId="77777777">
              <w:tc>
                <w:tcPr>
                  <w:tcW w:w="400" w:type="dxa"/>
                  <w:tcMar>
                    <w:top w:w="0" w:type="dxa"/>
                    <w:left w:w="0" w:type="dxa"/>
                    <w:bottom w:w="0" w:type="dxa"/>
                    <w:right w:w="0" w:type="dxa"/>
                  </w:tcMar>
                </w:tcPr>
                <w:p w14:paraId="20473F1F" w14:textId="77777777" w:rsidR="004F6D2F" w:rsidRDefault="0046683B">
                  <w:r>
                    <w:rPr>
                      <w:color w:val="000000"/>
                      <w:sz w:val="20"/>
                      <w:szCs w:val="20"/>
                    </w:rPr>
                    <w:t> </w:t>
                  </w:r>
                </w:p>
              </w:tc>
              <w:tc>
                <w:tcPr>
                  <w:tcW w:w="0" w:type="auto"/>
                  <w:tcMar>
                    <w:top w:w="30" w:type="dxa"/>
                    <w:left w:w="0" w:type="dxa"/>
                    <w:bottom w:w="30" w:type="dxa"/>
                    <w:right w:w="0" w:type="dxa"/>
                  </w:tcMar>
                </w:tcPr>
                <w:p w14:paraId="684D48EC"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7F37C91" w14:textId="77777777" w:rsidR="004F6D2F" w:rsidRDefault="0046683B">
                  <w:pPr>
                    <w:pStyle w:val="p"/>
                  </w:pPr>
                  <w:r>
                    <w:rPr>
                      <w:rFonts w:ascii="Times New Roman" w:eastAsia="Times New Roman" w:hAnsi="Times New Roman" w:cs="Times New Roman"/>
                      <w:color w:val="000000"/>
                      <w:sz w:val="24"/>
                    </w:rPr>
                    <w:t>6.55 x 10</w:t>
                  </w:r>
                  <w:r>
                    <w:rPr>
                      <w:rFonts w:ascii="Times New Roman" w:eastAsia="Times New Roman" w:hAnsi="Times New Roman" w:cs="Times New Roman"/>
                      <w:color w:val="000000"/>
                      <w:sz w:val="30"/>
                      <w:szCs w:val="30"/>
                      <w:vertAlign w:val="superscript"/>
                    </w:rPr>
                    <w:t>-7</w:t>
                  </w:r>
                  <w:r>
                    <w:rPr>
                      <w:rFonts w:ascii="Times New Roman" w:eastAsia="Times New Roman" w:hAnsi="Times New Roman" w:cs="Times New Roman"/>
                      <w:color w:val="000000"/>
                      <w:sz w:val="24"/>
                    </w:rPr>
                    <w:t xml:space="preserve"> cm</w:t>
                  </w:r>
                </w:p>
              </w:tc>
            </w:tr>
          </w:tbl>
          <w:p w14:paraId="1399320E"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77"/>
            </w:tblGrid>
            <w:tr w:rsidR="004F6D2F" w14:paraId="62A8D92A" w14:textId="77777777">
              <w:tc>
                <w:tcPr>
                  <w:tcW w:w="0" w:type="auto"/>
                  <w:tcMar>
                    <w:top w:w="30" w:type="dxa"/>
                    <w:left w:w="0" w:type="dxa"/>
                    <w:bottom w:w="30" w:type="dxa"/>
                    <w:right w:w="0" w:type="dxa"/>
                  </w:tcMar>
                </w:tcPr>
                <w:p w14:paraId="77220FCF"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70C57866" w14:textId="77777777" w:rsidR="004F6D2F" w:rsidRDefault="0046683B">
                  <w:r>
                    <w:rPr>
                      <w:rFonts w:ascii="Times New Roman" w:eastAsia="Times New Roman" w:hAnsi="Times New Roman" w:cs="Times New Roman"/>
                      <w:color w:val="000000"/>
                      <w:sz w:val="24"/>
                    </w:rPr>
                    <w:t>c</w:t>
                  </w:r>
                </w:p>
              </w:tc>
            </w:tr>
            <w:tr w:rsidR="004F6D2F" w14:paraId="7EEFC5E1" w14:textId="77777777">
              <w:tc>
                <w:tcPr>
                  <w:tcW w:w="0" w:type="auto"/>
                  <w:tcMar>
                    <w:top w:w="30" w:type="dxa"/>
                    <w:left w:w="0" w:type="dxa"/>
                    <w:bottom w:w="30" w:type="dxa"/>
                    <w:right w:w="0" w:type="dxa"/>
                  </w:tcMar>
                </w:tcPr>
                <w:p w14:paraId="02A000B2"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4F47575F" w14:textId="77777777" w:rsidR="004F6D2F" w:rsidRDefault="0046683B">
                  <w:r>
                    <w:rPr>
                      <w:rFonts w:ascii="Times New Roman" w:eastAsia="Times New Roman" w:hAnsi="Times New Roman" w:cs="Times New Roman"/>
                      <w:color w:val="000000"/>
                      <w:sz w:val="24"/>
                    </w:rPr>
                    <w:t>1</w:t>
                  </w:r>
                </w:p>
              </w:tc>
            </w:tr>
            <w:tr w:rsidR="004F6D2F" w14:paraId="3EB9B638" w14:textId="77777777">
              <w:tc>
                <w:tcPr>
                  <w:tcW w:w="0" w:type="auto"/>
                  <w:tcMar>
                    <w:top w:w="30" w:type="dxa"/>
                    <w:left w:w="0" w:type="dxa"/>
                    <w:bottom w:w="30" w:type="dxa"/>
                    <w:right w:w="0" w:type="dxa"/>
                  </w:tcMar>
                </w:tcPr>
                <w:p w14:paraId="4F874EEF"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14EC0CF4" w14:textId="77777777" w:rsidR="004F6D2F" w:rsidRDefault="0046683B">
                  <w:r>
                    <w:rPr>
                      <w:rFonts w:ascii="Times New Roman" w:eastAsia="Times New Roman" w:hAnsi="Times New Roman" w:cs="Times New Roman"/>
                      <w:color w:val="000000"/>
                      <w:sz w:val="24"/>
                    </w:rPr>
                    <w:t>Easy</w:t>
                  </w:r>
                </w:p>
              </w:tc>
            </w:tr>
            <w:tr w:rsidR="004F6D2F" w14:paraId="428F3801" w14:textId="77777777">
              <w:tc>
                <w:tcPr>
                  <w:tcW w:w="0" w:type="auto"/>
                  <w:tcMar>
                    <w:top w:w="30" w:type="dxa"/>
                    <w:left w:w="0" w:type="dxa"/>
                    <w:bottom w:w="30" w:type="dxa"/>
                    <w:right w:w="0" w:type="dxa"/>
                  </w:tcMar>
                </w:tcPr>
                <w:p w14:paraId="75906A6B"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404F702D" w14:textId="77777777" w:rsidR="004F6D2F" w:rsidRDefault="0046683B">
                  <w:r>
                    <w:rPr>
                      <w:rFonts w:ascii="Times New Roman" w:eastAsia="Times New Roman" w:hAnsi="Times New Roman" w:cs="Times New Roman"/>
                      <w:color w:val="000000"/>
                      <w:sz w:val="24"/>
                    </w:rPr>
                    <w:t>1.7</w:t>
                  </w:r>
                </w:p>
              </w:tc>
            </w:tr>
            <w:tr w:rsidR="004F6D2F" w14:paraId="0A8B78BE" w14:textId="77777777">
              <w:tc>
                <w:tcPr>
                  <w:tcW w:w="0" w:type="auto"/>
                  <w:tcMar>
                    <w:top w:w="30" w:type="dxa"/>
                    <w:left w:w="0" w:type="dxa"/>
                    <w:bottom w:w="30" w:type="dxa"/>
                    <w:right w:w="0" w:type="dxa"/>
                  </w:tcMar>
                </w:tcPr>
                <w:p w14:paraId="0B64470C"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106522E" w14:textId="77777777" w:rsidR="004F6D2F" w:rsidRDefault="0046683B">
                  <w:r>
                    <w:rPr>
                      <w:rFonts w:ascii="Times New Roman" w:eastAsia="Times New Roman" w:hAnsi="Times New Roman" w:cs="Times New Roman"/>
                      <w:color w:val="000000"/>
                      <w:sz w:val="24"/>
                    </w:rPr>
                    <w:t>Multiple Choice</w:t>
                  </w:r>
                </w:p>
              </w:tc>
            </w:tr>
            <w:tr w:rsidR="004F6D2F" w14:paraId="7DE5F391" w14:textId="77777777">
              <w:tc>
                <w:tcPr>
                  <w:tcW w:w="0" w:type="auto"/>
                  <w:tcMar>
                    <w:top w:w="30" w:type="dxa"/>
                    <w:left w:w="0" w:type="dxa"/>
                    <w:bottom w:w="30" w:type="dxa"/>
                    <w:right w:w="0" w:type="dxa"/>
                  </w:tcMar>
                </w:tcPr>
                <w:p w14:paraId="23A3D62F"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5F5C95A6" w14:textId="77777777" w:rsidR="004F6D2F" w:rsidRDefault="0046683B">
                  <w:r>
                    <w:rPr>
                      <w:rFonts w:ascii="Times New Roman" w:eastAsia="Times New Roman" w:hAnsi="Times New Roman" w:cs="Times New Roman"/>
                      <w:color w:val="000000"/>
                      <w:sz w:val="24"/>
                    </w:rPr>
                    <w:t>False</w:t>
                  </w:r>
                </w:p>
              </w:tc>
            </w:tr>
            <w:tr w:rsidR="004F6D2F" w14:paraId="6D8C8D7F" w14:textId="77777777">
              <w:tc>
                <w:tcPr>
                  <w:tcW w:w="0" w:type="auto"/>
                  <w:tcMar>
                    <w:top w:w="30" w:type="dxa"/>
                    <w:left w:w="0" w:type="dxa"/>
                    <w:bottom w:w="30" w:type="dxa"/>
                    <w:right w:w="0" w:type="dxa"/>
                  </w:tcMar>
                </w:tcPr>
                <w:p w14:paraId="79BE01F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095DC649" w14:textId="77777777" w:rsidR="004F6D2F" w:rsidRDefault="0046683B">
                  <w:r>
                    <w:rPr>
                      <w:rFonts w:ascii="Times New Roman" w:eastAsia="Times New Roman" w:hAnsi="Times New Roman" w:cs="Times New Roman"/>
                      <w:color w:val="000000"/>
                      <w:sz w:val="24"/>
                    </w:rPr>
                    <w:t>Chemistry | dimensional analysis | general chemistry | general concepts | measurement</w:t>
                  </w:r>
                </w:p>
              </w:tc>
            </w:tr>
            <w:tr w:rsidR="004F6D2F" w14:paraId="4F4B4128" w14:textId="77777777">
              <w:tc>
                <w:tcPr>
                  <w:tcW w:w="0" w:type="auto"/>
                  <w:tcMar>
                    <w:top w:w="30" w:type="dxa"/>
                    <w:left w:w="0" w:type="dxa"/>
                    <w:bottom w:w="30" w:type="dxa"/>
                    <w:right w:w="0" w:type="dxa"/>
                  </w:tcMar>
                </w:tcPr>
                <w:p w14:paraId="441D3D11"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30BC9FCD" w14:textId="77777777" w:rsidR="004F6D2F" w:rsidRDefault="0046683B">
                  <w:r>
                    <w:rPr>
                      <w:rFonts w:ascii="Times New Roman" w:eastAsia="Times New Roman" w:hAnsi="Times New Roman" w:cs="Times New Roman"/>
                      <w:color w:val="000000"/>
                      <w:sz w:val="24"/>
                    </w:rPr>
                    <w:t>Quantitative</w:t>
                  </w:r>
                </w:p>
              </w:tc>
            </w:tr>
            <w:tr w:rsidR="004F6D2F" w14:paraId="570C1F9E" w14:textId="77777777">
              <w:tc>
                <w:tcPr>
                  <w:tcW w:w="0" w:type="auto"/>
                  <w:tcMar>
                    <w:top w:w="30" w:type="dxa"/>
                    <w:left w:w="0" w:type="dxa"/>
                    <w:bottom w:w="30" w:type="dxa"/>
                    <w:right w:w="0" w:type="dxa"/>
                  </w:tcMar>
                </w:tcPr>
                <w:p w14:paraId="150F7287"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0CA9541A" w14:textId="77777777" w:rsidR="004F6D2F" w:rsidRDefault="0046683B">
                  <w:r>
                    <w:rPr>
                      <w:rFonts w:ascii="Times New Roman" w:eastAsia="Times New Roman" w:hAnsi="Times New Roman" w:cs="Times New Roman"/>
                      <w:color w:val="000000"/>
                      <w:sz w:val="24"/>
                    </w:rPr>
                    <w:t>3/4/2016 4:26 PM</w:t>
                  </w:r>
                </w:p>
              </w:tc>
            </w:tr>
            <w:tr w:rsidR="004F6D2F" w14:paraId="5D417382" w14:textId="77777777">
              <w:tc>
                <w:tcPr>
                  <w:tcW w:w="0" w:type="auto"/>
                  <w:tcMar>
                    <w:top w:w="30" w:type="dxa"/>
                    <w:left w:w="0" w:type="dxa"/>
                    <w:bottom w:w="30" w:type="dxa"/>
                    <w:right w:w="0" w:type="dxa"/>
                  </w:tcMar>
                </w:tcPr>
                <w:p w14:paraId="0725D6C1"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51AC623C" w14:textId="77777777" w:rsidR="004F6D2F" w:rsidRDefault="0046683B">
                  <w:r>
                    <w:rPr>
                      <w:rFonts w:ascii="Times New Roman" w:eastAsia="Times New Roman" w:hAnsi="Times New Roman" w:cs="Times New Roman"/>
                      <w:color w:val="000000"/>
                      <w:sz w:val="24"/>
                    </w:rPr>
                    <w:t>1/23/2017 5:14 AM</w:t>
                  </w:r>
                </w:p>
              </w:tc>
            </w:tr>
          </w:tbl>
          <w:p w14:paraId="32F928A8" w14:textId="77777777" w:rsidR="004F6D2F" w:rsidRDefault="004F6D2F"/>
        </w:tc>
      </w:tr>
    </w:tbl>
    <w:p w14:paraId="6908A0DA"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06296023" w14:textId="77777777">
        <w:tc>
          <w:tcPr>
            <w:tcW w:w="5000" w:type="pct"/>
            <w:tcMar>
              <w:top w:w="0" w:type="dxa"/>
              <w:left w:w="0" w:type="dxa"/>
              <w:bottom w:w="0" w:type="dxa"/>
              <w:right w:w="0" w:type="dxa"/>
            </w:tcMar>
            <w:vAlign w:val="center"/>
          </w:tcPr>
          <w:p w14:paraId="0B0FB200" w14:textId="77777777" w:rsidR="004F6D2F" w:rsidRDefault="0046683B">
            <w:pPr>
              <w:pStyle w:val="p"/>
            </w:pPr>
            <w:r>
              <w:rPr>
                <w:rFonts w:ascii="Times New Roman" w:eastAsia="Times New Roman" w:hAnsi="Times New Roman" w:cs="Times New Roman"/>
                <w:color w:val="000000"/>
                <w:sz w:val="24"/>
              </w:rPr>
              <w:t>110. Which separation technique is based on differences in the volatility of the substances to be separated?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566"/>
            </w:tblGrid>
            <w:tr w:rsidR="004F6D2F" w14:paraId="6BD7F49F" w14:textId="77777777">
              <w:tc>
                <w:tcPr>
                  <w:tcW w:w="400" w:type="dxa"/>
                  <w:tcMar>
                    <w:top w:w="0" w:type="dxa"/>
                    <w:left w:w="0" w:type="dxa"/>
                    <w:bottom w:w="0" w:type="dxa"/>
                    <w:right w:w="0" w:type="dxa"/>
                  </w:tcMar>
                </w:tcPr>
                <w:p w14:paraId="742C6591" w14:textId="77777777" w:rsidR="004F6D2F" w:rsidRDefault="0046683B">
                  <w:r>
                    <w:rPr>
                      <w:color w:val="000000"/>
                      <w:sz w:val="20"/>
                      <w:szCs w:val="20"/>
                    </w:rPr>
                    <w:t> </w:t>
                  </w:r>
                </w:p>
              </w:tc>
              <w:tc>
                <w:tcPr>
                  <w:tcW w:w="0" w:type="auto"/>
                  <w:tcMar>
                    <w:top w:w="30" w:type="dxa"/>
                    <w:left w:w="0" w:type="dxa"/>
                    <w:bottom w:w="30" w:type="dxa"/>
                    <w:right w:w="0" w:type="dxa"/>
                  </w:tcMar>
                </w:tcPr>
                <w:p w14:paraId="66415506"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367B000" w14:textId="77777777" w:rsidR="004F6D2F" w:rsidRDefault="0046683B">
                  <w:pPr>
                    <w:pStyle w:val="p"/>
                  </w:pPr>
                  <w:r>
                    <w:rPr>
                      <w:rFonts w:ascii="Times New Roman" w:eastAsia="Times New Roman" w:hAnsi="Times New Roman" w:cs="Times New Roman"/>
                      <w:color w:val="000000"/>
                      <w:sz w:val="24"/>
                    </w:rPr>
                    <w:t>filtration</w:t>
                  </w:r>
                </w:p>
              </w:tc>
            </w:tr>
            <w:tr w:rsidR="004F6D2F" w14:paraId="09B50239" w14:textId="77777777">
              <w:tc>
                <w:tcPr>
                  <w:tcW w:w="400" w:type="dxa"/>
                  <w:tcMar>
                    <w:top w:w="0" w:type="dxa"/>
                    <w:left w:w="0" w:type="dxa"/>
                    <w:bottom w:w="0" w:type="dxa"/>
                    <w:right w:w="0" w:type="dxa"/>
                  </w:tcMar>
                </w:tcPr>
                <w:p w14:paraId="56D06515" w14:textId="77777777" w:rsidR="004F6D2F" w:rsidRDefault="0046683B">
                  <w:r>
                    <w:rPr>
                      <w:color w:val="000000"/>
                      <w:sz w:val="20"/>
                      <w:szCs w:val="20"/>
                    </w:rPr>
                    <w:t> </w:t>
                  </w:r>
                </w:p>
              </w:tc>
              <w:tc>
                <w:tcPr>
                  <w:tcW w:w="0" w:type="auto"/>
                  <w:tcMar>
                    <w:top w:w="30" w:type="dxa"/>
                    <w:left w:w="0" w:type="dxa"/>
                    <w:bottom w:w="30" w:type="dxa"/>
                    <w:right w:w="0" w:type="dxa"/>
                  </w:tcMar>
                </w:tcPr>
                <w:p w14:paraId="13C2B112"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F0FBC3B" w14:textId="77777777" w:rsidR="004F6D2F" w:rsidRDefault="0046683B">
                  <w:pPr>
                    <w:pStyle w:val="p"/>
                  </w:pPr>
                  <w:r>
                    <w:rPr>
                      <w:rFonts w:ascii="Times New Roman" w:eastAsia="Times New Roman" w:hAnsi="Times New Roman" w:cs="Times New Roman"/>
                      <w:color w:val="000000"/>
                      <w:sz w:val="24"/>
                    </w:rPr>
                    <w:t>distillation</w:t>
                  </w:r>
                </w:p>
              </w:tc>
            </w:tr>
            <w:tr w:rsidR="004F6D2F" w14:paraId="7035D395" w14:textId="77777777">
              <w:tc>
                <w:tcPr>
                  <w:tcW w:w="400" w:type="dxa"/>
                  <w:tcMar>
                    <w:top w:w="0" w:type="dxa"/>
                    <w:left w:w="0" w:type="dxa"/>
                    <w:bottom w:w="0" w:type="dxa"/>
                    <w:right w:w="0" w:type="dxa"/>
                  </w:tcMar>
                </w:tcPr>
                <w:p w14:paraId="0022EF92" w14:textId="77777777" w:rsidR="004F6D2F" w:rsidRDefault="0046683B">
                  <w:r>
                    <w:rPr>
                      <w:color w:val="000000"/>
                      <w:sz w:val="20"/>
                      <w:szCs w:val="20"/>
                    </w:rPr>
                    <w:t> </w:t>
                  </w:r>
                </w:p>
              </w:tc>
              <w:tc>
                <w:tcPr>
                  <w:tcW w:w="0" w:type="auto"/>
                  <w:tcMar>
                    <w:top w:w="30" w:type="dxa"/>
                    <w:left w:w="0" w:type="dxa"/>
                    <w:bottom w:w="30" w:type="dxa"/>
                    <w:right w:w="0" w:type="dxa"/>
                  </w:tcMar>
                </w:tcPr>
                <w:p w14:paraId="574D639E"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4EF38B5A" w14:textId="77777777" w:rsidR="004F6D2F" w:rsidRDefault="0046683B">
                  <w:pPr>
                    <w:pStyle w:val="p"/>
                  </w:pPr>
                  <w:r>
                    <w:rPr>
                      <w:rFonts w:ascii="Times New Roman" w:eastAsia="Times New Roman" w:hAnsi="Times New Roman" w:cs="Times New Roman"/>
                      <w:color w:val="000000"/>
                      <w:sz w:val="24"/>
                    </w:rPr>
                    <w:t>solvent extraction</w:t>
                  </w:r>
                </w:p>
              </w:tc>
            </w:tr>
            <w:tr w:rsidR="004F6D2F" w14:paraId="067BE31B" w14:textId="77777777">
              <w:tc>
                <w:tcPr>
                  <w:tcW w:w="400" w:type="dxa"/>
                  <w:tcMar>
                    <w:top w:w="0" w:type="dxa"/>
                    <w:left w:w="0" w:type="dxa"/>
                    <w:bottom w:w="0" w:type="dxa"/>
                    <w:right w:w="0" w:type="dxa"/>
                  </w:tcMar>
                </w:tcPr>
                <w:p w14:paraId="5C02FDCD" w14:textId="77777777" w:rsidR="004F6D2F" w:rsidRDefault="0046683B">
                  <w:r>
                    <w:rPr>
                      <w:color w:val="000000"/>
                      <w:sz w:val="20"/>
                      <w:szCs w:val="20"/>
                    </w:rPr>
                    <w:t> </w:t>
                  </w:r>
                </w:p>
              </w:tc>
              <w:tc>
                <w:tcPr>
                  <w:tcW w:w="0" w:type="auto"/>
                  <w:tcMar>
                    <w:top w:w="30" w:type="dxa"/>
                    <w:left w:w="0" w:type="dxa"/>
                    <w:bottom w:w="30" w:type="dxa"/>
                    <w:right w:w="0" w:type="dxa"/>
                  </w:tcMar>
                </w:tcPr>
                <w:p w14:paraId="79CF9948"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2C384A01" w14:textId="77777777" w:rsidR="004F6D2F" w:rsidRDefault="0046683B">
                  <w:pPr>
                    <w:pStyle w:val="p"/>
                  </w:pPr>
                  <w:r>
                    <w:rPr>
                      <w:rFonts w:ascii="Times New Roman" w:eastAsia="Times New Roman" w:hAnsi="Times New Roman" w:cs="Times New Roman"/>
                      <w:color w:val="000000"/>
                      <w:sz w:val="24"/>
                    </w:rPr>
                    <w:t>paper chromatography</w:t>
                  </w:r>
                </w:p>
              </w:tc>
            </w:tr>
          </w:tbl>
          <w:p w14:paraId="59C43502"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6590"/>
            </w:tblGrid>
            <w:tr w:rsidR="004F6D2F" w14:paraId="5384FF94" w14:textId="77777777">
              <w:tc>
                <w:tcPr>
                  <w:tcW w:w="0" w:type="auto"/>
                  <w:tcMar>
                    <w:top w:w="30" w:type="dxa"/>
                    <w:left w:w="0" w:type="dxa"/>
                    <w:bottom w:w="30" w:type="dxa"/>
                    <w:right w:w="0" w:type="dxa"/>
                  </w:tcMar>
                </w:tcPr>
                <w:p w14:paraId="57328264"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47C1090C" w14:textId="77777777" w:rsidR="004F6D2F" w:rsidRDefault="0046683B">
                  <w:r>
                    <w:rPr>
                      <w:rFonts w:ascii="Times New Roman" w:eastAsia="Times New Roman" w:hAnsi="Times New Roman" w:cs="Times New Roman"/>
                      <w:color w:val="000000"/>
                      <w:sz w:val="24"/>
                    </w:rPr>
                    <w:t>b</w:t>
                  </w:r>
                </w:p>
              </w:tc>
            </w:tr>
            <w:tr w:rsidR="004F6D2F" w14:paraId="0FA3E2C1" w14:textId="77777777">
              <w:tc>
                <w:tcPr>
                  <w:tcW w:w="0" w:type="auto"/>
                  <w:tcMar>
                    <w:top w:w="30" w:type="dxa"/>
                    <w:left w:w="0" w:type="dxa"/>
                    <w:bottom w:w="30" w:type="dxa"/>
                    <w:right w:w="0" w:type="dxa"/>
                  </w:tcMar>
                </w:tcPr>
                <w:p w14:paraId="304DB206"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2FB3612E" w14:textId="77777777" w:rsidR="004F6D2F" w:rsidRDefault="0046683B">
                  <w:r>
                    <w:rPr>
                      <w:rFonts w:ascii="Times New Roman" w:eastAsia="Times New Roman" w:hAnsi="Times New Roman" w:cs="Times New Roman"/>
                      <w:color w:val="000000"/>
                      <w:sz w:val="24"/>
                    </w:rPr>
                    <w:t>1</w:t>
                  </w:r>
                </w:p>
              </w:tc>
            </w:tr>
            <w:tr w:rsidR="004F6D2F" w14:paraId="6E729A3C" w14:textId="77777777">
              <w:tc>
                <w:tcPr>
                  <w:tcW w:w="0" w:type="auto"/>
                  <w:tcMar>
                    <w:top w:w="30" w:type="dxa"/>
                    <w:left w:w="0" w:type="dxa"/>
                    <w:bottom w:w="30" w:type="dxa"/>
                    <w:right w:w="0" w:type="dxa"/>
                  </w:tcMar>
                </w:tcPr>
                <w:p w14:paraId="1D3EACB4"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8743DC6" w14:textId="77777777" w:rsidR="004F6D2F" w:rsidRDefault="0046683B">
                  <w:r>
                    <w:rPr>
                      <w:rFonts w:ascii="Times New Roman" w:eastAsia="Times New Roman" w:hAnsi="Times New Roman" w:cs="Times New Roman"/>
                      <w:color w:val="000000"/>
                      <w:sz w:val="24"/>
                    </w:rPr>
                    <w:t>Easy</w:t>
                  </w:r>
                </w:p>
              </w:tc>
            </w:tr>
            <w:tr w:rsidR="004F6D2F" w14:paraId="57A5B5E4" w14:textId="77777777">
              <w:tc>
                <w:tcPr>
                  <w:tcW w:w="0" w:type="auto"/>
                  <w:tcMar>
                    <w:top w:w="30" w:type="dxa"/>
                    <w:left w:w="0" w:type="dxa"/>
                    <w:bottom w:w="30" w:type="dxa"/>
                    <w:right w:w="0" w:type="dxa"/>
                  </w:tcMar>
                </w:tcPr>
                <w:p w14:paraId="3D93F0AD"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6F84E081" w14:textId="77777777" w:rsidR="004F6D2F" w:rsidRDefault="0046683B">
                  <w:r>
                    <w:rPr>
                      <w:rFonts w:ascii="Times New Roman" w:eastAsia="Times New Roman" w:hAnsi="Times New Roman" w:cs="Times New Roman"/>
                      <w:color w:val="000000"/>
                      <w:sz w:val="24"/>
                    </w:rPr>
                    <w:t>1.1</w:t>
                  </w:r>
                </w:p>
              </w:tc>
            </w:tr>
            <w:tr w:rsidR="004F6D2F" w14:paraId="0BB652F3" w14:textId="77777777">
              <w:tc>
                <w:tcPr>
                  <w:tcW w:w="0" w:type="auto"/>
                  <w:tcMar>
                    <w:top w:w="30" w:type="dxa"/>
                    <w:left w:w="0" w:type="dxa"/>
                    <w:bottom w:w="30" w:type="dxa"/>
                    <w:right w:w="0" w:type="dxa"/>
                  </w:tcMar>
                </w:tcPr>
                <w:p w14:paraId="0B3FBD94"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275890C3" w14:textId="77777777" w:rsidR="004F6D2F" w:rsidRDefault="0046683B">
                  <w:r>
                    <w:rPr>
                      <w:rFonts w:ascii="Times New Roman" w:eastAsia="Times New Roman" w:hAnsi="Times New Roman" w:cs="Times New Roman"/>
                      <w:color w:val="000000"/>
                      <w:sz w:val="24"/>
                    </w:rPr>
                    <w:t>Multiple Choice</w:t>
                  </w:r>
                </w:p>
              </w:tc>
            </w:tr>
            <w:tr w:rsidR="004F6D2F" w14:paraId="56A54E7E" w14:textId="77777777">
              <w:tc>
                <w:tcPr>
                  <w:tcW w:w="0" w:type="auto"/>
                  <w:tcMar>
                    <w:top w:w="30" w:type="dxa"/>
                    <w:left w:w="0" w:type="dxa"/>
                    <w:bottom w:w="30" w:type="dxa"/>
                    <w:right w:w="0" w:type="dxa"/>
                  </w:tcMar>
                </w:tcPr>
                <w:p w14:paraId="6C98DA0A"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3EF1A074" w14:textId="77777777" w:rsidR="004F6D2F" w:rsidRDefault="0046683B">
                  <w:r>
                    <w:rPr>
                      <w:rFonts w:ascii="Times New Roman" w:eastAsia="Times New Roman" w:hAnsi="Times New Roman" w:cs="Times New Roman"/>
                      <w:color w:val="000000"/>
                      <w:sz w:val="24"/>
                    </w:rPr>
                    <w:t>False</w:t>
                  </w:r>
                </w:p>
              </w:tc>
            </w:tr>
            <w:tr w:rsidR="004F6D2F" w14:paraId="797CBB00" w14:textId="77777777">
              <w:tc>
                <w:tcPr>
                  <w:tcW w:w="0" w:type="auto"/>
                  <w:tcMar>
                    <w:top w:w="30" w:type="dxa"/>
                    <w:left w:w="0" w:type="dxa"/>
                    <w:bottom w:w="30" w:type="dxa"/>
                    <w:right w:w="0" w:type="dxa"/>
                  </w:tcMar>
                </w:tcPr>
                <w:p w14:paraId="1EC11523"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70549FA0" w14:textId="77777777" w:rsidR="004F6D2F" w:rsidRDefault="0046683B">
                  <w:r>
                    <w:rPr>
                      <w:rFonts w:ascii="Times New Roman" w:eastAsia="Times New Roman" w:hAnsi="Times New Roman" w:cs="Times New Roman"/>
                      <w:color w:val="000000"/>
                      <w:sz w:val="24"/>
                    </w:rPr>
                    <w:t>Chemistry | general chemistry | general concepts | matter | separation</w:t>
                  </w:r>
                </w:p>
              </w:tc>
            </w:tr>
            <w:tr w:rsidR="004F6D2F" w14:paraId="3F87B7D3" w14:textId="77777777">
              <w:tc>
                <w:tcPr>
                  <w:tcW w:w="0" w:type="auto"/>
                  <w:tcMar>
                    <w:top w:w="30" w:type="dxa"/>
                    <w:left w:w="0" w:type="dxa"/>
                    <w:bottom w:w="30" w:type="dxa"/>
                    <w:right w:w="0" w:type="dxa"/>
                  </w:tcMar>
                </w:tcPr>
                <w:p w14:paraId="411EF532"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5BB1654A" w14:textId="77777777" w:rsidR="004F6D2F" w:rsidRDefault="0046683B">
                  <w:r>
                    <w:rPr>
                      <w:rFonts w:ascii="Times New Roman" w:eastAsia="Times New Roman" w:hAnsi="Times New Roman" w:cs="Times New Roman"/>
                      <w:color w:val="000000"/>
                      <w:sz w:val="24"/>
                    </w:rPr>
                    <w:t>Conceptual</w:t>
                  </w:r>
                </w:p>
              </w:tc>
            </w:tr>
            <w:tr w:rsidR="004F6D2F" w14:paraId="4E975807" w14:textId="77777777">
              <w:tc>
                <w:tcPr>
                  <w:tcW w:w="0" w:type="auto"/>
                  <w:tcMar>
                    <w:top w:w="30" w:type="dxa"/>
                    <w:left w:w="0" w:type="dxa"/>
                    <w:bottom w:w="30" w:type="dxa"/>
                    <w:right w:w="0" w:type="dxa"/>
                  </w:tcMar>
                </w:tcPr>
                <w:p w14:paraId="54A401BA"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32E321E0" w14:textId="77777777" w:rsidR="004F6D2F" w:rsidRDefault="0046683B">
                  <w:r>
                    <w:rPr>
                      <w:rFonts w:ascii="Times New Roman" w:eastAsia="Times New Roman" w:hAnsi="Times New Roman" w:cs="Times New Roman"/>
                      <w:color w:val="000000"/>
                      <w:sz w:val="24"/>
                    </w:rPr>
                    <w:t>3/4/2016 4:26 PM</w:t>
                  </w:r>
                </w:p>
              </w:tc>
            </w:tr>
            <w:tr w:rsidR="004F6D2F" w14:paraId="597E90E0" w14:textId="77777777">
              <w:tc>
                <w:tcPr>
                  <w:tcW w:w="0" w:type="auto"/>
                  <w:tcMar>
                    <w:top w:w="30" w:type="dxa"/>
                    <w:left w:w="0" w:type="dxa"/>
                    <w:bottom w:w="30" w:type="dxa"/>
                    <w:right w:w="0" w:type="dxa"/>
                  </w:tcMar>
                </w:tcPr>
                <w:p w14:paraId="1F18F397"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1B45A2AD" w14:textId="77777777" w:rsidR="004F6D2F" w:rsidRDefault="0046683B">
                  <w:r>
                    <w:rPr>
                      <w:rFonts w:ascii="Times New Roman" w:eastAsia="Times New Roman" w:hAnsi="Times New Roman" w:cs="Times New Roman"/>
                      <w:color w:val="000000"/>
                      <w:sz w:val="24"/>
                    </w:rPr>
                    <w:t>1/23/2017 5:15 AM</w:t>
                  </w:r>
                </w:p>
              </w:tc>
            </w:tr>
          </w:tbl>
          <w:p w14:paraId="6788CCE5" w14:textId="77777777" w:rsidR="004F6D2F" w:rsidRDefault="004F6D2F"/>
        </w:tc>
      </w:tr>
    </w:tbl>
    <w:p w14:paraId="7C59C440" w14:textId="77777777" w:rsidR="004F6D2F" w:rsidRDefault="004F6D2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F6D2F" w14:paraId="3461FFDE" w14:textId="77777777">
        <w:tc>
          <w:tcPr>
            <w:tcW w:w="5000" w:type="pct"/>
            <w:tcMar>
              <w:top w:w="0" w:type="dxa"/>
              <w:left w:w="0" w:type="dxa"/>
              <w:bottom w:w="0" w:type="dxa"/>
              <w:right w:w="0" w:type="dxa"/>
            </w:tcMar>
            <w:vAlign w:val="center"/>
          </w:tcPr>
          <w:p w14:paraId="1ACACB88" w14:textId="00A7D70D" w:rsidR="004F6D2F" w:rsidRDefault="0046683B">
            <w:pPr>
              <w:pStyle w:val="p"/>
            </w:pPr>
            <w:r>
              <w:rPr>
                <w:rFonts w:ascii="Times New Roman" w:eastAsia="Times New Roman" w:hAnsi="Times New Roman" w:cs="Times New Roman"/>
                <w:color w:val="000000"/>
                <w:sz w:val="24"/>
              </w:rPr>
              <w:t xml:space="preserve">111. Convert: –30.8°C = ____________ °F. </w:t>
            </w:r>
            <w:r w:rsidR="004F4402">
              <w:rPr>
                <w:rFonts w:ascii="Times New Roman" w:eastAsia="Times New Roman" w:hAnsi="Times New Roman" w:cs="Times New Roman"/>
                <w:noProof/>
                <w:color w:val="000000"/>
                <w:position w:val="-23"/>
                <w:sz w:val="24"/>
              </w:rPr>
              <w:drawing>
                <wp:inline distT="0" distB="0" distL="0" distR="0" wp14:anchorId="2E15E068" wp14:editId="60859B68">
                  <wp:extent cx="1815465" cy="45021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15465" cy="450215"/>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30"/>
            </w:tblGrid>
            <w:tr w:rsidR="004F6D2F" w14:paraId="26E6AB83" w14:textId="77777777">
              <w:tc>
                <w:tcPr>
                  <w:tcW w:w="400" w:type="dxa"/>
                  <w:tcMar>
                    <w:top w:w="0" w:type="dxa"/>
                    <w:left w:w="0" w:type="dxa"/>
                    <w:bottom w:w="0" w:type="dxa"/>
                    <w:right w:w="0" w:type="dxa"/>
                  </w:tcMar>
                </w:tcPr>
                <w:p w14:paraId="70EED2AE" w14:textId="77777777" w:rsidR="004F6D2F" w:rsidRDefault="0046683B">
                  <w:r>
                    <w:rPr>
                      <w:color w:val="000000"/>
                      <w:sz w:val="20"/>
                      <w:szCs w:val="20"/>
                    </w:rPr>
                    <w:t> </w:t>
                  </w:r>
                </w:p>
              </w:tc>
              <w:tc>
                <w:tcPr>
                  <w:tcW w:w="0" w:type="auto"/>
                  <w:tcMar>
                    <w:top w:w="30" w:type="dxa"/>
                    <w:left w:w="0" w:type="dxa"/>
                    <w:bottom w:w="30" w:type="dxa"/>
                    <w:right w:w="0" w:type="dxa"/>
                  </w:tcMar>
                </w:tcPr>
                <w:p w14:paraId="151558D8" w14:textId="77777777" w:rsidR="004F6D2F" w:rsidRDefault="0046683B">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6EFE2537" w14:textId="77777777" w:rsidR="004F6D2F" w:rsidRDefault="0046683B">
                  <w:pPr>
                    <w:pStyle w:val="p"/>
                  </w:pPr>
                  <w:r>
                    <w:rPr>
                      <w:rFonts w:ascii="Times New Roman" w:eastAsia="Times New Roman" w:hAnsi="Times New Roman" w:cs="Times New Roman"/>
                      <w:color w:val="000000"/>
                      <w:sz w:val="24"/>
                    </w:rPr>
                    <w:t>-55.4°F</w:t>
                  </w:r>
                </w:p>
              </w:tc>
            </w:tr>
            <w:tr w:rsidR="004F6D2F" w14:paraId="5A5A6422" w14:textId="77777777">
              <w:tc>
                <w:tcPr>
                  <w:tcW w:w="400" w:type="dxa"/>
                  <w:tcMar>
                    <w:top w:w="0" w:type="dxa"/>
                    <w:left w:w="0" w:type="dxa"/>
                    <w:bottom w:w="0" w:type="dxa"/>
                    <w:right w:w="0" w:type="dxa"/>
                  </w:tcMar>
                </w:tcPr>
                <w:p w14:paraId="7A4E963B" w14:textId="77777777" w:rsidR="004F6D2F" w:rsidRDefault="0046683B">
                  <w:r>
                    <w:rPr>
                      <w:color w:val="000000"/>
                      <w:sz w:val="20"/>
                      <w:szCs w:val="20"/>
                    </w:rPr>
                    <w:t> </w:t>
                  </w:r>
                </w:p>
              </w:tc>
              <w:tc>
                <w:tcPr>
                  <w:tcW w:w="0" w:type="auto"/>
                  <w:tcMar>
                    <w:top w:w="30" w:type="dxa"/>
                    <w:left w:w="0" w:type="dxa"/>
                    <w:bottom w:w="30" w:type="dxa"/>
                    <w:right w:w="0" w:type="dxa"/>
                  </w:tcMar>
                </w:tcPr>
                <w:p w14:paraId="33E646E0" w14:textId="77777777" w:rsidR="004F6D2F" w:rsidRDefault="0046683B">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2439D984" w14:textId="77777777" w:rsidR="004F6D2F" w:rsidRDefault="0046683B">
                  <w:pPr>
                    <w:pStyle w:val="p"/>
                  </w:pPr>
                  <w:r>
                    <w:rPr>
                      <w:rFonts w:ascii="Times New Roman" w:eastAsia="Times New Roman" w:hAnsi="Times New Roman" w:cs="Times New Roman"/>
                      <w:color w:val="000000"/>
                      <w:sz w:val="24"/>
                    </w:rPr>
                    <w:t>-87°F</w:t>
                  </w:r>
                </w:p>
              </w:tc>
            </w:tr>
            <w:tr w:rsidR="004F6D2F" w14:paraId="1E697C8D" w14:textId="77777777">
              <w:tc>
                <w:tcPr>
                  <w:tcW w:w="400" w:type="dxa"/>
                  <w:tcMar>
                    <w:top w:w="0" w:type="dxa"/>
                    <w:left w:w="0" w:type="dxa"/>
                    <w:bottom w:w="0" w:type="dxa"/>
                    <w:right w:w="0" w:type="dxa"/>
                  </w:tcMar>
                </w:tcPr>
                <w:p w14:paraId="58C05B9E" w14:textId="77777777" w:rsidR="004F6D2F" w:rsidRDefault="0046683B">
                  <w:r>
                    <w:rPr>
                      <w:color w:val="000000"/>
                      <w:sz w:val="20"/>
                      <w:szCs w:val="20"/>
                    </w:rPr>
                    <w:lastRenderedPageBreak/>
                    <w:t> </w:t>
                  </w:r>
                </w:p>
              </w:tc>
              <w:tc>
                <w:tcPr>
                  <w:tcW w:w="0" w:type="auto"/>
                  <w:tcMar>
                    <w:top w:w="30" w:type="dxa"/>
                    <w:left w:w="0" w:type="dxa"/>
                    <w:bottom w:w="30" w:type="dxa"/>
                    <w:right w:w="0" w:type="dxa"/>
                  </w:tcMar>
                </w:tcPr>
                <w:p w14:paraId="6687B27C" w14:textId="77777777" w:rsidR="004F6D2F" w:rsidRDefault="0046683B">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D72313" w14:textId="77777777" w:rsidR="004F6D2F" w:rsidRDefault="0046683B">
                  <w:pPr>
                    <w:pStyle w:val="p"/>
                  </w:pPr>
                  <w:r>
                    <w:rPr>
                      <w:rFonts w:ascii="Times New Roman" w:eastAsia="Times New Roman" w:hAnsi="Times New Roman" w:cs="Times New Roman"/>
                      <w:color w:val="000000"/>
                      <w:sz w:val="24"/>
                    </w:rPr>
                    <w:t>-23.4°F</w:t>
                  </w:r>
                </w:p>
              </w:tc>
            </w:tr>
            <w:tr w:rsidR="004F6D2F" w14:paraId="4AFADED7" w14:textId="77777777">
              <w:tc>
                <w:tcPr>
                  <w:tcW w:w="400" w:type="dxa"/>
                  <w:tcMar>
                    <w:top w:w="0" w:type="dxa"/>
                    <w:left w:w="0" w:type="dxa"/>
                    <w:bottom w:w="0" w:type="dxa"/>
                    <w:right w:w="0" w:type="dxa"/>
                  </w:tcMar>
                </w:tcPr>
                <w:p w14:paraId="4FDBEF62" w14:textId="77777777" w:rsidR="004F6D2F" w:rsidRDefault="0046683B">
                  <w:r>
                    <w:rPr>
                      <w:color w:val="000000"/>
                      <w:sz w:val="20"/>
                      <w:szCs w:val="20"/>
                    </w:rPr>
                    <w:t> </w:t>
                  </w:r>
                </w:p>
              </w:tc>
              <w:tc>
                <w:tcPr>
                  <w:tcW w:w="0" w:type="auto"/>
                  <w:tcMar>
                    <w:top w:w="30" w:type="dxa"/>
                    <w:left w:w="0" w:type="dxa"/>
                    <w:bottom w:w="30" w:type="dxa"/>
                    <w:right w:w="0" w:type="dxa"/>
                  </w:tcMar>
                </w:tcPr>
                <w:p w14:paraId="437B6B5A" w14:textId="77777777" w:rsidR="004F6D2F" w:rsidRDefault="0046683B">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0D232FC" w14:textId="77777777" w:rsidR="004F6D2F" w:rsidRDefault="0046683B">
                  <w:pPr>
                    <w:pStyle w:val="p"/>
                  </w:pPr>
                  <w:r>
                    <w:rPr>
                      <w:rFonts w:ascii="Times New Roman" w:eastAsia="Times New Roman" w:hAnsi="Times New Roman" w:cs="Times New Roman"/>
                      <w:color w:val="000000"/>
                      <w:sz w:val="24"/>
                    </w:rPr>
                    <w:t>87°F</w:t>
                  </w:r>
                </w:p>
              </w:tc>
            </w:tr>
            <w:tr w:rsidR="004F6D2F" w14:paraId="3DD13E05" w14:textId="77777777">
              <w:tc>
                <w:tcPr>
                  <w:tcW w:w="400" w:type="dxa"/>
                  <w:tcMar>
                    <w:top w:w="0" w:type="dxa"/>
                    <w:left w:w="0" w:type="dxa"/>
                    <w:bottom w:w="0" w:type="dxa"/>
                    <w:right w:w="0" w:type="dxa"/>
                  </w:tcMar>
                </w:tcPr>
                <w:p w14:paraId="1543AA29" w14:textId="77777777" w:rsidR="004F6D2F" w:rsidRDefault="0046683B">
                  <w:r>
                    <w:rPr>
                      <w:color w:val="000000"/>
                      <w:sz w:val="20"/>
                      <w:szCs w:val="20"/>
                    </w:rPr>
                    <w:t> </w:t>
                  </w:r>
                </w:p>
              </w:tc>
              <w:tc>
                <w:tcPr>
                  <w:tcW w:w="0" w:type="auto"/>
                  <w:tcMar>
                    <w:top w:w="30" w:type="dxa"/>
                    <w:left w:w="0" w:type="dxa"/>
                    <w:bottom w:w="30" w:type="dxa"/>
                    <w:right w:w="0" w:type="dxa"/>
                  </w:tcMar>
                </w:tcPr>
                <w:p w14:paraId="5FE3A861" w14:textId="77777777" w:rsidR="004F6D2F" w:rsidRDefault="0046683B">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14:paraId="3BBF8800" w14:textId="77777777" w:rsidR="004F6D2F" w:rsidRDefault="0046683B">
                  <w:pPr>
                    <w:pStyle w:val="p"/>
                  </w:pPr>
                  <w:r>
                    <w:rPr>
                      <w:rFonts w:ascii="Times New Roman" w:eastAsia="Times New Roman" w:hAnsi="Times New Roman" w:cs="Times New Roman"/>
                      <w:color w:val="000000"/>
                      <w:sz w:val="24"/>
                    </w:rPr>
                    <w:t>242.2</w:t>
                  </w:r>
                </w:p>
              </w:tc>
            </w:tr>
          </w:tbl>
          <w:p w14:paraId="1F450D60" w14:textId="77777777" w:rsidR="004F6D2F" w:rsidRDefault="004F6D2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033"/>
              <w:gridCol w:w="8231"/>
            </w:tblGrid>
            <w:tr w:rsidR="004F6D2F" w14:paraId="45FDA868" w14:textId="77777777">
              <w:tc>
                <w:tcPr>
                  <w:tcW w:w="0" w:type="auto"/>
                  <w:tcMar>
                    <w:top w:w="30" w:type="dxa"/>
                    <w:left w:w="0" w:type="dxa"/>
                    <w:bottom w:w="30" w:type="dxa"/>
                    <w:right w:w="0" w:type="dxa"/>
                  </w:tcMar>
                </w:tcPr>
                <w:p w14:paraId="371EE142" w14:textId="77777777" w:rsidR="004F6D2F" w:rsidRDefault="0046683B">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14:paraId="36B48276" w14:textId="77777777" w:rsidR="004F6D2F" w:rsidRDefault="0046683B">
                  <w:r>
                    <w:rPr>
                      <w:rFonts w:ascii="Times New Roman" w:eastAsia="Times New Roman" w:hAnsi="Times New Roman" w:cs="Times New Roman"/>
                      <w:color w:val="000000"/>
                      <w:sz w:val="24"/>
                    </w:rPr>
                    <w:t>c</w:t>
                  </w:r>
                </w:p>
              </w:tc>
            </w:tr>
            <w:tr w:rsidR="004F6D2F" w14:paraId="65CC79F6" w14:textId="77777777">
              <w:tc>
                <w:tcPr>
                  <w:tcW w:w="0" w:type="auto"/>
                  <w:tcMar>
                    <w:top w:w="30" w:type="dxa"/>
                    <w:left w:w="0" w:type="dxa"/>
                    <w:bottom w:w="30" w:type="dxa"/>
                    <w:right w:w="0" w:type="dxa"/>
                  </w:tcMar>
                </w:tcPr>
                <w:p w14:paraId="2F3278D2" w14:textId="77777777" w:rsidR="004F6D2F" w:rsidRDefault="0046683B">
                  <w:r>
                    <w:rPr>
                      <w:rFonts w:ascii="Times New Roman" w:eastAsia="Times New Roman" w:hAnsi="Times New Roman" w:cs="Times New Roman"/>
                      <w:i/>
                      <w:iCs/>
                      <w:color w:val="000000"/>
                      <w:sz w:val="24"/>
                    </w:rPr>
                    <w:t>POINTS:  </w:t>
                  </w:r>
                </w:p>
              </w:tc>
              <w:tc>
                <w:tcPr>
                  <w:tcW w:w="0" w:type="auto"/>
                  <w:tcMar>
                    <w:top w:w="30" w:type="dxa"/>
                    <w:left w:w="0" w:type="dxa"/>
                    <w:bottom w:w="30" w:type="dxa"/>
                    <w:right w:w="0" w:type="dxa"/>
                  </w:tcMar>
                </w:tcPr>
                <w:p w14:paraId="3E51DE5D" w14:textId="77777777" w:rsidR="004F6D2F" w:rsidRDefault="0046683B">
                  <w:r>
                    <w:rPr>
                      <w:rFonts w:ascii="Times New Roman" w:eastAsia="Times New Roman" w:hAnsi="Times New Roman" w:cs="Times New Roman"/>
                      <w:color w:val="000000"/>
                      <w:sz w:val="24"/>
                    </w:rPr>
                    <w:t>1</w:t>
                  </w:r>
                </w:p>
              </w:tc>
            </w:tr>
            <w:tr w:rsidR="004F6D2F" w14:paraId="5263A5C8" w14:textId="77777777">
              <w:tc>
                <w:tcPr>
                  <w:tcW w:w="0" w:type="auto"/>
                  <w:tcMar>
                    <w:top w:w="30" w:type="dxa"/>
                    <w:left w:w="0" w:type="dxa"/>
                    <w:bottom w:w="30" w:type="dxa"/>
                    <w:right w:w="0" w:type="dxa"/>
                  </w:tcMar>
                </w:tcPr>
                <w:p w14:paraId="706FCCF2" w14:textId="77777777" w:rsidR="004F6D2F" w:rsidRDefault="0046683B">
                  <w:r>
                    <w:rPr>
                      <w:rFonts w:ascii="Times New Roman" w:eastAsia="Times New Roman" w:hAnsi="Times New Roman" w:cs="Times New Roman"/>
                      <w:i/>
                      <w:iCs/>
                      <w:color w:val="000000"/>
                      <w:sz w:val="24"/>
                    </w:rPr>
                    <w:t>DIFFICULTY:  </w:t>
                  </w:r>
                </w:p>
              </w:tc>
              <w:tc>
                <w:tcPr>
                  <w:tcW w:w="0" w:type="auto"/>
                  <w:tcMar>
                    <w:top w:w="30" w:type="dxa"/>
                    <w:left w:w="0" w:type="dxa"/>
                    <w:bottom w:w="30" w:type="dxa"/>
                    <w:right w:w="0" w:type="dxa"/>
                  </w:tcMar>
                </w:tcPr>
                <w:p w14:paraId="0C16666A" w14:textId="77777777" w:rsidR="004F6D2F" w:rsidRDefault="0046683B">
                  <w:r>
                    <w:rPr>
                      <w:rFonts w:ascii="Times New Roman" w:eastAsia="Times New Roman" w:hAnsi="Times New Roman" w:cs="Times New Roman"/>
                      <w:color w:val="000000"/>
                      <w:sz w:val="24"/>
                    </w:rPr>
                    <w:t>Easy</w:t>
                  </w:r>
                </w:p>
              </w:tc>
            </w:tr>
            <w:tr w:rsidR="004F6D2F" w14:paraId="1217D464" w14:textId="77777777">
              <w:tc>
                <w:tcPr>
                  <w:tcW w:w="0" w:type="auto"/>
                  <w:tcMar>
                    <w:top w:w="30" w:type="dxa"/>
                    <w:left w:w="0" w:type="dxa"/>
                    <w:bottom w:w="30" w:type="dxa"/>
                    <w:right w:w="0" w:type="dxa"/>
                  </w:tcMar>
                </w:tcPr>
                <w:p w14:paraId="53DBC91D" w14:textId="77777777" w:rsidR="004F6D2F" w:rsidRDefault="0046683B">
                  <w:r>
                    <w:rPr>
                      <w:rFonts w:ascii="Times New Roman" w:eastAsia="Times New Roman" w:hAnsi="Times New Roman" w:cs="Times New Roman"/>
                      <w:i/>
                      <w:iCs/>
                      <w:color w:val="000000"/>
                      <w:sz w:val="24"/>
                    </w:rPr>
                    <w:t>REFERENCES:  </w:t>
                  </w:r>
                </w:p>
              </w:tc>
              <w:tc>
                <w:tcPr>
                  <w:tcW w:w="0" w:type="auto"/>
                  <w:tcMar>
                    <w:top w:w="30" w:type="dxa"/>
                    <w:left w:w="0" w:type="dxa"/>
                    <w:bottom w:w="30" w:type="dxa"/>
                    <w:right w:w="0" w:type="dxa"/>
                  </w:tcMar>
                </w:tcPr>
                <w:p w14:paraId="31BF471C" w14:textId="77777777" w:rsidR="004F6D2F" w:rsidRDefault="0046683B">
                  <w:r>
                    <w:rPr>
                      <w:rFonts w:ascii="Times New Roman" w:eastAsia="Times New Roman" w:hAnsi="Times New Roman" w:cs="Times New Roman"/>
                      <w:color w:val="000000"/>
                      <w:sz w:val="24"/>
                    </w:rPr>
                    <w:t>1.8</w:t>
                  </w:r>
                </w:p>
              </w:tc>
            </w:tr>
            <w:tr w:rsidR="004F6D2F" w14:paraId="38A8CF90" w14:textId="77777777">
              <w:tc>
                <w:tcPr>
                  <w:tcW w:w="0" w:type="auto"/>
                  <w:tcMar>
                    <w:top w:w="30" w:type="dxa"/>
                    <w:left w:w="0" w:type="dxa"/>
                    <w:bottom w:w="30" w:type="dxa"/>
                    <w:right w:w="0" w:type="dxa"/>
                  </w:tcMar>
                </w:tcPr>
                <w:p w14:paraId="373BC44A" w14:textId="77777777" w:rsidR="004F6D2F" w:rsidRDefault="0046683B">
                  <w:r>
                    <w:rPr>
                      <w:rFonts w:ascii="Times New Roman" w:eastAsia="Times New Roman" w:hAnsi="Times New Roman" w:cs="Times New Roman"/>
                      <w:i/>
                      <w:iCs/>
                      <w:color w:val="000000"/>
                      <w:sz w:val="24"/>
                    </w:rPr>
                    <w:t>QUESTION TYPE:  </w:t>
                  </w:r>
                </w:p>
              </w:tc>
              <w:tc>
                <w:tcPr>
                  <w:tcW w:w="0" w:type="auto"/>
                  <w:tcMar>
                    <w:top w:w="30" w:type="dxa"/>
                    <w:left w:w="0" w:type="dxa"/>
                    <w:bottom w:w="30" w:type="dxa"/>
                    <w:right w:w="0" w:type="dxa"/>
                  </w:tcMar>
                </w:tcPr>
                <w:p w14:paraId="0AE61B0F" w14:textId="77777777" w:rsidR="004F6D2F" w:rsidRDefault="0046683B">
                  <w:r>
                    <w:rPr>
                      <w:rFonts w:ascii="Times New Roman" w:eastAsia="Times New Roman" w:hAnsi="Times New Roman" w:cs="Times New Roman"/>
                      <w:color w:val="000000"/>
                      <w:sz w:val="24"/>
                    </w:rPr>
                    <w:t>Multi-Mode (Multiple choice)</w:t>
                  </w:r>
                </w:p>
              </w:tc>
            </w:tr>
            <w:tr w:rsidR="004F6D2F" w14:paraId="13923223" w14:textId="77777777">
              <w:tc>
                <w:tcPr>
                  <w:tcW w:w="0" w:type="auto"/>
                  <w:tcMar>
                    <w:top w:w="30" w:type="dxa"/>
                    <w:left w:w="0" w:type="dxa"/>
                    <w:bottom w:w="30" w:type="dxa"/>
                    <w:right w:w="0" w:type="dxa"/>
                  </w:tcMar>
                </w:tcPr>
                <w:p w14:paraId="3F2F9B3C" w14:textId="77777777" w:rsidR="004F6D2F" w:rsidRDefault="0046683B">
                  <w:r>
                    <w:rPr>
                      <w:rFonts w:ascii="Times New Roman" w:eastAsia="Times New Roman" w:hAnsi="Times New Roman" w:cs="Times New Roman"/>
                      <w:i/>
                      <w:iCs/>
                      <w:color w:val="000000"/>
                      <w:sz w:val="24"/>
                    </w:rPr>
                    <w:t>HAS VARIABLES:  </w:t>
                  </w:r>
                </w:p>
              </w:tc>
              <w:tc>
                <w:tcPr>
                  <w:tcW w:w="0" w:type="auto"/>
                  <w:tcMar>
                    <w:top w:w="30" w:type="dxa"/>
                    <w:left w:w="0" w:type="dxa"/>
                    <w:bottom w:w="30" w:type="dxa"/>
                    <w:right w:w="0" w:type="dxa"/>
                  </w:tcMar>
                </w:tcPr>
                <w:p w14:paraId="2063110F" w14:textId="77777777" w:rsidR="004F6D2F" w:rsidRDefault="0046683B">
                  <w:r>
                    <w:rPr>
                      <w:rFonts w:ascii="Times New Roman" w:eastAsia="Times New Roman" w:hAnsi="Times New Roman" w:cs="Times New Roman"/>
                      <w:color w:val="000000"/>
                      <w:sz w:val="24"/>
                    </w:rPr>
                    <w:t>True</w:t>
                  </w:r>
                </w:p>
              </w:tc>
            </w:tr>
            <w:tr w:rsidR="004F6D2F" w14:paraId="6EC02480" w14:textId="77777777">
              <w:tc>
                <w:tcPr>
                  <w:tcW w:w="0" w:type="auto"/>
                  <w:tcMar>
                    <w:top w:w="30" w:type="dxa"/>
                    <w:left w:w="0" w:type="dxa"/>
                    <w:bottom w:w="30" w:type="dxa"/>
                    <w:right w:w="0" w:type="dxa"/>
                  </w:tcMar>
                </w:tcPr>
                <w:p w14:paraId="6A9A1957" w14:textId="77777777" w:rsidR="004F6D2F" w:rsidRDefault="0046683B">
                  <w:r>
                    <w:rPr>
                      <w:rFonts w:ascii="Times New Roman" w:eastAsia="Times New Roman" w:hAnsi="Times New Roman" w:cs="Times New Roman"/>
                      <w:i/>
                      <w:iCs/>
                      <w:color w:val="000000"/>
                      <w:sz w:val="24"/>
                    </w:rPr>
                    <w:t>KEYWORDS:  </w:t>
                  </w:r>
                </w:p>
              </w:tc>
              <w:tc>
                <w:tcPr>
                  <w:tcW w:w="0" w:type="auto"/>
                  <w:tcMar>
                    <w:top w:w="30" w:type="dxa"/>
                    <w:left w:w="0" w:type="dxa"/>
                    <w:bottom w:w="30" w:type="dxa"/>
                    <w:right w:w="0" w:type="dxa"/>
                  </w:tcMar>
                </w:tcPr>
                <w:p w14:paraId="34CB1A63" w14:textId="77777777" w:rsidR="004F6D2F" w:rsidRDefault="0046683B">
                  <w:r>
                    <w:rPr>
                      <w:rFonts w:ascii="Times New Roman" w:eastAsia="Times New Roman" w:hAnsi="Times New Roman" w:cs="Times New Roman"/>
                      <w:color w:val="000000"/>
                      <w:sz w:val="24"/>
                    </w:rPr>
                    <w:t>Chemistry | general chemistry | general concepts | measurement | SI unit | temperature</w:t>
                  </w:r>
                </w:p>
              </w:tc>
            </w:tr>
            <w:tr w:rsidR="004F6D2F" w14:paraId="15E1DBAB" w14:textId="77777777">
              <w:tc>
                <w:tcPr>
                  <w:tcW w:w="0" w:type="auto"/>
                  <w:tcMar>
                    <w:top w:w="30" w:type="dxa"/>
                    <w:left w:w="0" w:type="dxa"/>
                    <w:bottom w:w="30" w:type="dxa"/>
                    <w:right w:w="0" w:type="dxa"/>
                  </w:tcMar>
                </w:tcPr>
                <w:p w14:paraId="5C4528DA" w14:textId="77777777" w:rsidR="004F6D2F" w:rsidRDefault="0046683B">
                  <w:r>
                    <w:rPr>
                      <w:rFonts w:ascii="Times New Roman" w:eastAsia="Times New Roman" w:hAnsi="Times New Roman" w:cs="Times New Roman"/>
                      <w:i/>
                      <w:iCs/>
                      <w:color w:val="000000"/>
                      <w:sz w:val="24"/>
                    </w:rPr>
                    <w:t>OTHER:  </w:t>
                  </w:r>
                </w:p>
              </w:tc>
              <w:tc>
                <w:tcPr>
                  <w:tcW w:w="0" w:type="auto"/>
                  <w:tcMar>
                    <w:top w:w="30" w:type="dxa"/>
                    <w:left w:w="0" w:type="dxa"/>
                    <w:bottom w:w="30" w:type="dxa"/>
                    <w:right w:w="0" w:type="dxa"/>
                  </w:tcMar>
                </w:tcPr>
                <w:p w14:paraId="643D11D4" w14:textId="77777777" w:rsidR="004F6D2F" w:rsidRDefault="0046683B">
                  <w:r>
                    <w:rPr>
                      <w:rFonts w:ascii="Times New Roman" w:eastAsia="Times New Roman" w:hAnsi="Times New Roman" w:cs="Times New Roman"/>
                      <w:color w:val="000000"/>
                      <w:sz w:val="24"/>
                    </w:rPr>
                    <w:t>Quantitative</w:t>
                  </w:r>
                </w:p>
              </w:tc>
            </w:tr>
            <w:tr w:rsidR="004F6D2F" w14:paraId="2C4069AA" w14:textId="77777777">
              <w:tc>
                <w:tcPr>
                  <w:tcW w:w="0" w:type="auto"/>
                  <w:tcMar>
                    <w:top w:w="30" w:type="dxa"/>
                    <w:left w:w="0" w:type="dxa"/>
                    <w:bottom w:w="30" w:type="dxa"/>
                    <w:right w:w="0" w:type="dxa"/>
                  </w:tcMar>
                </w:tcPr>
                <w:p w14:paraId="14B4E6F2" w14:textId="77777777" w:rsidR="004F6D2F" w:rsidRDefault="0046683B">
                  <w:r>
                    <w:rPr>
                      <w:rFonts w:ascii="Times New Roman" w:eastAsia="Times New Roman" w:hAnsi="Times New Roman" w:cs="Times New Roman"/>
                      <w:i/>
                      <w:iCs/>
                      <w:color w:val="000000"/>
                      <w:sz w:val="24"/>
                    </w:rPr>
                    <w:t>DATE CREATED:  </w:t>
                  </w:r>
                </w:p>
              </w:tc>
              <w:tc>
                <w:tcPr>
                  <w:tcW w:w="0" w:type="auto"/>
                  <w:tcMar>
                    <w:top w:w="30" w:type="dxa"/>
                    <w:left w:w="0" w:type="dxa"/>
                    <w:bottom w:w="30" w:type="dxa"/>
                    <w:right w:w="0" w:type="dxa"/>
                  </w:tcMar>
                </w:tcPr>
                <w:p w14:paraId="7B0C91C0" w14:textId="77777777" w:rsidR="004F6D2F" w:rsidRDefault="0046683B">
                  <w:r>
                    <w:rPr>
                      <w:rFonts w:ascii="Times New Roman" w:eastAsia="Times New Roman" w:hAnsi="Times New Roman" w:cs="Times New Roman"/>
                      <w:color w:val="000000"/>
                      <w:sz w:val="24"/>
                    </w:rPr>
                    <w:t>2/27/2017 10:53 PM</w:t>
                  </w:r>
                </w:p>
              </w:tc>
            </w:tr>
            <w:tr w:rsidR="004F6D2F" w14:paraId="11A9AB1E" w14:textId="77777777">
              <w:tc>
                <w:tcPr>
                  <w:tcW w:w="0" w:type="auto"/>
                  <w:tcMar>
                    <w:top w:w="30" w:type="dxa"/>
                    <w:left w:w="0" w:type="dxa"/>
                    <w:bottom w:w="30" w:type="dxa"/>
                    <w:right w:w="0" w:type="dxa"/>
                  </w:tcMar>
                </w:tcPr>
                <w:p w14:paraId="3E225C6D" w14:textId="77777777" w:rsidR="004F6D2F" w:rsidRDefault="0046683B">
                  <w:r>
                    <w:rPr>
                      <w:rFonts w:ascii="Times New Roman" w:eastAsia="Times New Roman" w:hAnsi="Times New Roman" w:cs="Times New Roman"/>
                      <w:i/>
                      <w:iCs/>
                      <w:color w:val="000000"/>
                      <w:sz w:val="24"/>
                    </w:rPr>
                    <w:t>DATE MODIFIED:  </w:t>
                  </w:r>
                </w:p>
              </w:tc>
              <w:tc>
                <w:tcPr>
                  <w:tcW w:w="0" w:type="auto"/>
                  <w:tcMar>
                    <w:top w:w="30" w:type="dxa"/>
                    <w:left w:w="0" w:type="dxa"/>
                    <w:bottom w:w="30" w:type="dxa"/>
                    <w:right w:w="0" w:type="dxa"/>
                  </w:tcMar>
                </w:tcPr>
                <w:p w14:paraId="474087E1" w14:textId="77777777" w:rsidR="004F6D2F" w:rsidRDefault="0046683B">
                  <w:r>
                    <w:rPr>
                      <w:rFonts w:ascii="Times New Roman" w:eastAsia="Times New Roman" w:hAnsi="Times New Roman" w:cs="Times New Roman"/>
                      <w:color w:val="000000"/>
                      <w:sz w:val="24"/>
                    </w:rPr>
                    <w:t>2/28/2017 12:12 AM</w:t>
                  </w:r>
                </w:p>
              </w:tc>
            </w:tr>
          </w:tbl>
          <w:p w14:paraId="35165259" w14:textId="77777777" w:rsidR="004F6D2F" w:rsidRDefault="004F6D2F"/>
        </w:tc>
      </w:tr>
    </w:tbl>
    <w:p w14:paraId="2EA1B1D4" w14:textId="77777777" w:rsidR="004F6D2F" w:rsidRDefault="004F6D2F">
      <w:pPr>
        <w:spacing w:after="75"/>
      </w:pPr>
    </w:p>
    <w:p w14:paraId="0C2FE51D" w14:textId="77777777" w:rsidR="004F6D2F" w:rsidRDefault="004F6D2F">
      <w:pPr>
        <w:spacing w:after="75"/>
      </w:pPr>
    </w:p>
    <w:sectPr w:rsidR="004F6D2F">
      <w:headerReference w:type="even" r:id="rId84"/>
      <w:headerReference w:type="default" r:id="rId85"/>
      <w:footerReference w:type="even" r:id="rId86"/>
      <w:footerReference w:type="default" r:id="rId87"/>
      <w:headerReference w:type="first" r:id="rId88"/>
      <w:footerReference w:type="first" r:id="rId8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6667C" w14:textId="77777777" w:rsidR="00BD5690" w:rsidRDefault="00BD5690">
      <w:r>
        <w:separator/>
      </w:r>
    </w:p>
  </w:endnote>
  <w:endnote w:type="continuationSeparator" w:id="0">
    <w:p w14:paraId="6EDCA319" w14:textId="77777777" w:rsidR="00BD5690" w:rsidRDefault="00BD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5E33" w14:textId="77777777" w:rsidR="00166D29" w:rsidRDefault="00166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1080"/>
    </w:tblGrid>
    <w:tr w:rsidR="004F6D2F" w14:paraId="7F6D69FB" w14:textId="77777777">
      <w:tc>
        <w:tcPr>
          <w:tcW w:w="4500" w:type="pct"/>
          <w:tcBorders>
            <w:top w:val="nil"/>
            <w:left w:val="nil"/>
            <w:bottom w:val="nil"/>
            <w:right w:val="nil"/>
          </w:tcBorders>
        </w:tcPr>
        <w:p w14:paraId="75C3AF5F" w14:textId="77777777" w:rsidR="004F6D2F" w:rsidRDefault="0046683B">
          <w:r>
            <w:rPr>
              <w:i/>
              <w:iCs/>
              <w:szCs w:val="16"/>
            </w:rPr>
            <w:t>Copyright Cengage Learning. Powered by Cognero.</w:t>
          </w:r>
        </w:p>
      </w:tc>
      <w:tc>
        <w:tcPr>
          <w:tcW w:w="4500" w:type="pct"/>
          <w:tcBorders>
            <w:top w:val="nil"/>
            <w:left w:val="nil"/>
            <w:bottom w:val="nil"/>
            <w:right w:val="nil"/>
          </w:tcBorders>
        </w:tcPr>
        <w:p w14:paraId="6F2BD3E8" w14:textId="4C7375AC" w:rsidR="004F6D2F" w:rsidRDefault="0046683B">
          <w:pPr>
            <w:jc w:val="right"/>
          </w:pPr>
          <w:r>
            <w:rPr>
              <w:szCs w:val="16"/>
            </w:rPr>
            <w:t>Page </w:t>
          </w:r>
          <w:r>
            <w:fldChar w:fldCharType="begin"/>
          </w:r>
          <w:r>
            <w:instrText>PAGE</w:instrText>
          </w:r>
          <w:r>
            <w:fldChar w:fldCharType="separate"/>
          </w:r>
          <w:r w:rsidR="00166D29">
            <w:rPr>
              <w:noProof/>
            </w:rPr>
            <w:t>1</w:t>
          </w:r>
          <w:r>
            <w:fldChar w:fldCharType="end"/>
          </w:r>
        </w:p>
      </w:tc>
    </w:tr>
  </w:tbl>
  <w:p w14:paraId="2387C862" w14:textId="77777777" w:rsidR="004F6D2F" w:rsidRDefault="004F6D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B1EA" w14:textId="77777777" w:rsidR="00166D29" w:rsidRDefault="0016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871EB" w14:textId="77777777" w:rsidR="00BD5690" w:rsidRDefault="00BD5690">
      <w:r>
        <w:separator/>
      </w:r>
    </w:p>
  </w:footnote>
  <w:footnote w:type="continuationSeparator" w:id="0">
    <w:p w14:paraId="1C68DFCA" w14:textId="77777777" w:rsidR="00BD5690" w:rsidRDefault="00BD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E156" w14:textId="77777777" w:rsidR="00166D29" w:rsidRDefault="00166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3907" w14:textId="77777777" w:rsidR="00166D29" w:rsidRDefault="00166D29" w:rsidP="00166D29">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14:paraId="26E2E6F4" w14:textId="28DD8CA5" w:rsidR="004F6D2F" w:rsidRPr="00166D29" w:rsidRDefault="00166D29">
    <w:pPr>
      <w:rPr>
        <w:b/>
        <w:bCs/>
        <w:color w:val="FF0000"/>
        <w:sz w:val="24"/>
      </w:rPr>
    </w:pPr>
    <w:bookmarkStart w:id="0" w:name="_GoBack"/>
    <w:r w:rsidRPr="00166D29">
      <w:rPr>
        <w:b/>
        <w:bCs/>
        <w:color w:val="FF0000"/>
        <w:sz w:val="24"/>
        <w:highlight w:val="yellow"/>
      </w:rPr>
      <w:t>https://ebookyab.ir/solution-manual-for-chemistry-steven-zumdahl-susan-zumdahl/</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1B6E" w14:textId="77777777" w:rsidR="00166D29" w:rsidRDefault="00166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2F"/>
    <w:rsid w:val="00166D29"/>
    <w:rsid w:val="0046683B"/>
    <w:rsid w:val="004F4402"/>
    <w:rsid w:val="004F6D2F"/>
    <w:rsid w:val="00BD5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743F"/>
  <w15:docId w15:val="{2E602A10-8C26-4E2E-B3B0-B6244CB6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166D29"/>
    <w:pPr>
      <w:tabs>
        <w:tab w:val="center" w:pos="4680"/>
        <w:tab w:val="right" w:pos="9360"/>
      </w:tabs>
    </w:pPr>
  </w:style>
  <w:style w:type="character" w:customStyle="1" w:styleId="HeaderChar">
    <w:name w:val="Header Char"/>
    <w:basedOn w:val="DefaultParagraphFont"/>
    <w:link w:val="Header"/>
    <w:uiPriority w:val="99"/>
    <w:rsid w:val="00166D29"/>
    <w:rPr>
      <w:rFonts w:ascii="Arial" w:eastAsia="Arial" w:hAnsi="Arial" w:cs="Arial"/>
      <w:sz w:val="16"/>
      <w:szCs w:val="24"/>
      <w:bdr w:val="nil"/>
    </w:rPr>
  </w:style>
  <w:style w:type="paragraph" w:styleId="Footer">
    <w:name w:val="footer"/>
    <w:basedOn w:val="Normal"/>
    <w:link w:val="FooterChar"/>
    <w:uiPriority w:val="99"/>
    <w:unhideWhenUsed/>
    <w:rsid w:val="00166D29"/>
    <w:pPr>
      <w:tabs>
        <w:tab w:val="center" w:pos="4680"/>
        <w:tab w:val="right" w:pos="9360"/>
      </w:tabs>
    </w:pPr>
  </w:style>
  <w:style w:type="character" w:customStyle="1" w:styleId="FooterChar">
    <w:name w:val="Footer Char"/>
    <w:basedOn w:val="DefaultParagraphFont"/>
    <w:link w:val="Footer"/>
    <w:uiPriority w:val="99"/>
    <w:rsid w:val="00166D29"/>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90" Type="http://schemas.openxmlformats.org/officeDocument/2006/relationships/fontTable" Target="fontTable.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8954</Words>
  <Characters>51044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Chapter 01 - Chemical Foundations</vt:lpstr>
    </vt:vector>
  </TitlesOfParts>
  <Company>Cengage Learning Testing, Powered by Cognero</Company>
  <LinksUpToDate>false</LinksUpToDate>
  <CharactersWithSpaces>59879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Chemical Foundations</dc:title>
  <dc:creator>Shayan</dc:creator>
  <cp:lastModifiedBy>Milad</cp:lastModifiedBy>
  <cp:revision>4</cp:revision>
  <dcterms:created xsi:type="dcterms:W3CDTF">2023-08-15T14:54:00Z</dcterms:created>
  <dcterms:modified xsi:type="dcterms:W3CDTF">2023-12-05T20:25:00Z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