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Multiple Choice</w:t>
            </w:r>
          </w:p>
        </w:tc>
      </w:tr>
    </w:tbl>
    <w:p w:rsidR="00373848" w:rsidRDefault="00373848">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 Different methods of developing useful information from large data bases are dealt with under</w:t>
            </w:r>
          </w:p>
          <w:p w:rsidR="00373848" w:rsidRDefault="00AB06D4">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3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manipulation.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warehousing.</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big</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mining.</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559"/>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BSST.ASWC.17.01.07 - Big Data and Data Mining</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 The process of capturing, storing, and maintaining data is known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3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manipulation.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mining.</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warehousing.</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big</w:t>
                  </w:r>
                  <w:proofErr w:type="gramEnd"/>
                  <w:r>
                    <w:rPr>
                      <w:rFonts w:ascii="Times New Roman" w:eastAsia="Times New Roman" w:hAnsi="Times New Roman" w:cs="Times New Roman"/>
                      <w:color w:val="000000"/>
                      <w:sz w:val="22"/>
                      <w:szCs w:val="22"/>
                    </w:rPr>
                    <w:t xml:space="preserve">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559"/>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BSST.ASWC.17.01.07 - Big Data and Data Mining</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xml:space="preserve">3. The subject of </w:t>
            </w:r>
            <w:r>
              <w:rPr>
                <w:rFonts w:ascii="Times New Roman" w:eastAsia="Times New Roman" w:hAnsi="Times New Roman" w:cs="Times New Roman"/>
                <w:b/>
                <w:bCs/>
                <w:color w:val="000000"/>
                <w:sz w:val="22"/>
                <w:szCs w:val="22"/>
              </w:rPr>
              <w:t>data mining</w:t>
            </w:r>
            <w:r>
              <w:rPr>
                <w:rFonts w:ascii="Times New Roman" w:eastAsia="Times New Roman" w:hAnsi="Times New Roman" w:cs="Times New Roman"/>
                <w:color w:val="000000"/>
                <w:sz w:val="22"/>
                <w:szCs w:val="22"/>
              </w:rPr>
              <w:t xml:space="preserve"> deals with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68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methods</w:t>
                  </w:r>
                  <w:proofErr w:type="gramEnd"/>
                  <w:r>
                    <w:rPr>
                      <w:rFonts w:ascii="Times New Roman" w:eastAsia="Times New Roman" w:hAnsi="Times New Roman" w:cs="Times New Roman"/>
                      <w:color w:val="000000"/>
                      <w:sz w:val="22"/>
                      <w:szCs w:val="22"/>
                    </w:rPr>
                    <w:t xml:space="preserve"> for developing useful decision-making information from large data bases.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keeping</w:t>
                  </w:r>
                  <w:proofErr w:type="gramEnd"/>
                  <w:r>
                    <w:rPr>
                      <w:rFonts w:ascii="Times New Roman" w:eastAsia="Times New Roman" w:hAnsi="Times New Roman" w:cs="Times New Roman"/>
                      <w:color w:val="000000"/>
                      <w:sz w:val="22"/>
                      <w:szCs w:val="22"/>
                    </w:rPr>
                    <w:t xml:space="preserve"> data secure so that unauthorized individuals cannot access the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computational</w:t>
                  </w:r>
                  <w:proofErr w:type="gramEnd"/>
                  <w:r>
                    <w:rPr>
                      <w:rFonts w:ascii="Times New Roman" w:eastAsia="Times New Roman" w:hAnsi="Times New Roman" w:cs="Times New Roman"/>
                      <w:color w:val="000000"/>
                      <w:sz w:val="22"/>
                      <w:szCs w:val="22"/>
                    </w:rPr>
                    <w:t xml:space="preserve"> procedure for data analysis.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computing</w:t>
                  </w:r>
                  <w:proofErr w:type="gramEnd"/>
                  <w:r>
                    <w:rPr>
                      <w:rFonts w:ascii="Times New Roman" w:eastAsia="Times New Roman" w:hAnsi="Times New Roman" w:cs="Times New Roman"/>
                      <w:color w:val="000000"/>
                      <w:sz w:val="22"/>
                      <w:szCs w:val="22"/>
                    </w:rPr>
                    <w:t xml:space="preserve"> the average for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559"/>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BSST.ASWC.17.01.07 - Big Data and Data Mining</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lastRenderedPageBreak/>
              <w:t>4. In a questionnaire, respondents are asked to mark their gender as male or female. The scale of measurement for gender is</w:t>
            </w:r>
          </w:p>
          <w:p w:rsidR="00373848" w:rsidRDefault="00AB06D4">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7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ordinal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ratio</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interval</w:t>
                  </w:r>
                  <w:proofErr w:type="gramEnd"/>
                  <w:r>
                    <w:rPr>
                      <w:rFonts w:ascii="Times New Roman" w:eastAsia="Times New Roman" w:hAnsi="Times New Roman" w:cs="Times New Roman"/>
                      <w:color w:val="000000"/>
                      <w:sz w:val="22"/>
                      <w:szCs w:val="22"/>
                    </w:rPr>
                    <w:t xml:space="preserve"> scale.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 The scale of measurement that is used to rank order the observation for a variable is called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7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ratio</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ordinal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interval</w:t>
                  </w:r>
                  <w:proofErr w:type="gramEnd"/>
                  <w:r>
                    <w:rPr>
                      <w:rFonts w:ascii="Times New Roman" w:eastAsia="Times New Roman" w:hAnsi="Times New Roman" w:cs="Times New Roman"/>
                      <w:color w:val="000000"/>
                      <w:sz w:val="22"/>
                      <w:szCs w:val="22"/>
                    </w:rPr>
                    <w:t xml:space="preserve"> scale.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 Some hotels ask their guests to rate the hotel's services as excellent, very good, good, and poor. This is an example of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7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ordinal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ratio</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interval</w:t>
                  </w:r>
                  <w:proofErr w:type="gramEnd"/>
                  <w:r>
                    <w:rPr>
                      <w:rFonts w:ascii="Times New Roman" w:eastAsia="Times New Roman" w:hAnsi="Times New Roman" w:cs="Times New Roman"/>
                      <w:color w:val="000000"/>
                      <w:sz w:val="22"/>
                      <w:szCs w:val="22"/>
                    </w:rPr>
                    <w:t xml:space="preserve"> scale.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 The data measured on ordinal scale exhibits all the properties of data measured on</w:t>
            </w:r>
          </w:p>
          <w:p w:rsidR="00373848" w:rsidRDefault="00AB06D4">
            <w:r>
              <w:rPr>
                <w:rFonts w:ascii="Times New Roman" w:eastAsia="Times New Roman" w:hAnsi="Times New Roman" w:cs="Times New Roman"/>
                <w:color w:val="000000"/>
                <w:sz w:val="22"/>
                <w:szCs w:val="22"/>
              </w:rPr>
              <w:lastRenderedPageBreak/>
              <w:t>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56"/>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ratio</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interval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xml:space="preserve"> and interval scales.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 Temperature is an example of a variable that uses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47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ratio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interval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ordinal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the ratio or the ordinal scale.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 Arithmetic operations provide meaningful results for variables that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487"/>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use</w:t>
                  </w:r>
                  <w:proofErr w:type="gramEnd"/>
                  <w:r>
                    <w:rPr>
                      <w:rFonts w:ascii="Times New Roman" w:eastAsia="Times New Roman" w:hAnsi="Times New Roman" w:cs="Times New Roman"/>
                      <w:color w:val="000000"/>
                      <w:sz w:val="22"/>
                      <w:szCs w:val="22"/>
                    </w:rPr>
                    <w:t xml:space="preserve"> any scale of measurement except nominal.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appear</w:t>
                  </w:r>
                  <w:proofErr w:type="gramEnd"/>
                  <w:r>
                    <w:rPr>
                      <w:rFonts w:ascii="Times New Roman" w:eastAsia="Times New Roman" w:hAnsi="Times New Roman" w:cs="Times New Roman"/>
                      <w:color w:val="000000"/>
                      <w:sz w:val="22"/>
                      <w:szCs w:val="22"/>
                    </w:rPr>
                    <w:t xml:space="preserve"> as non-numerical values.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quantitative.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have</w:t>
                  </w:r>
                  <w:proofErr w:type="gramEnd"/>
                  <w:r>
                    <w:rPr>
                      <w:rFonts w:ascii="Times New Roman" w:eastAsia="Times New Roman" w:hAnsi="Times New Roman" w:cs="Times New Roman"/>
                      <w:color w:val="000000"/>
                      <w:sz w:val="22"/>
                      <w:szCs w:val="22"/>
                    </w:rPr>
                    <w:t xml:space="preserve"> non-negative values.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10. Income is an example of a variable that uses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7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ratio</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interval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lastRenderedPageBreak/>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ordinal</w:t>
                  </w:r>
                  <w:proofErr w:type="gramEnd"/>
                  <w:r>
                    <w:rPr>
                      <w:rFonts w:ascii="Times New Roman" w:eastAsia="Times New Roman" w:hAnsi="Times New Roman" w:cs="Times New Roman"/>
                      <w:color w:val="000000"/>
                      <w:sz w:val="22"/>
                      <w:szCs w:val="22"/>
                    </w:rPr>
                    <w:t xml:space="preserve"> scale.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11. Data measured a nominal scale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69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alphabetic.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can</w:t>
                  </w:r>
                  <w:proofErr w:type="gramEnd"/>
                  <w:r>
                    <w:rPr>
                      <w:rFonts w:ascii="Times New Roman" w:eastAsia="Times New Roman" w:hAnsi="Times New Roman" w:cs="Times New Roman"/>
                      <w:color w:val="000000"/>
                      <w:sz w:val="22"/>
                      <w:szCs w:val="22"/>
                    </w:rPr>
                    <w:t xml:space="preserve"> be either numeric or nonnumeric.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rank order the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12. The scale of measurement that has an inherent zero value defined is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7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ratio</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ordinal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interval</w:t>
                  </w:r>
                  <w:proofErr w:type="gramEnd"/>
                  <w:r>
                    <w:rPr>
                      <w:rFonts w:ascii="Times New Roman" w:eastAsia="Times New Roman" w:hAnsi="Times New Roman" w:cs="Times New Roman"/>
                      <w:color w:val="000000"/>
                      <w:sz w:val="22"/>
                      <w:szCs w:val="22"/>
                    </w:rPr>
                    <w:t xml:space="preserve"> scale.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13. The measurement scale suitable for quantitative data is</w:t>
            </w:r>
          </w:p>
          <w:p w:rsidR="00373848" w:rsidRDefault="00AB06D4">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74"/>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ordinal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interval or ratio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only</w:t>
                  </w:r>
                  <w:proofErr w:type="gramEnd"/>
                  <w:r>
                    <w:rPr>
                      <w:rFonts w:ascii="Times New Roman" w:eastAsia="Times New Roman" w:hAnsi="Times New Roman" w:cs="Times New Roman"/>
                      <w:color w:val="000000"/>
                      <w:sz w:val="22"/>
                      <w:szCs w:val="22"/>
                    </w:rPr>
                    <w:t xml:space="preserve"> interval scale.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14.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25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always 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always non-numeric.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the raw material of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always categorical.</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15. The entities on which data are collected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6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elements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populations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samples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observations</w:t>
                  </w:r>
                  <w:proofErr w:type="gramEnd"/>
                  <w:r>
                    <w:rPr>
                      <w:rFonts w:ascii="Times New Roman" w:eastAsia="Times New Roman" w:hAnsi="Times New Roman" w:cs="Times New Roman"/>
                      <w:color w:val="000000"/>
                      <w:sz w:val="22"/>
                      <w:szCs w:val="22"/>
                    </w:rPr>
                    <w:t>.</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16. The set of measurements collected for a particular element are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6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variables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observations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samples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populations</w:t>
                  </w:r>
                  <w:proofErr w:type="gramEnd"/>
                  <w:r>
                    <w:rPr>
                      <w:rFonts w:ascii="Times New Roman" w:eastAsia="Times New Roman" w:hAnsi="Times New Roman" w:cs="Times New Roman"/>
                      <w:color w:val="000000"/>
                      <w:sz w:val="22"/>
                      <w:szCs w:val="22"/>
                    </w:rPr>
                    <w:t>.</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17. A characteristic of interest for the elements is called 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64"/>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sample</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set.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variable</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quality</w:t>
                  </w:r>
                  <w:proofErr w:type="gramEnd"/>
                  <w:r>
                    <w:rPr>
                      <w:rFonts w:ascii="Times New Roman" w:eastAsia="Times New Roman" w:hAnsi="Times New Roman" w:cs="Times New Roman"/>
                      <w:color w:val="000000"/>
                      <w:sz w:val="22"/>
                      <w:szCs w:val="22"/>
                    </w:rPr>
                    <w:t>.</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18. All the data collected in a particular study are referred to as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97"/>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inference</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variable</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set.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population</w:t>
                  </w:r>
                  <w:proofErr w:type="gramEnd"/>
                  <w:r>
                    <w:rPr>
                      <w:rFonts w:ascii="Times New Roman" w:eastAsia="Times New Roman" w:hAnsi="Times New Roman" w:cs="Times New Roman"/>
                      <w:color w:val="000000"/>
                      <w:sz w:val="22"/>
                      <w:szCs w:val="22"/>
                    </w:rPr>
                    <w:t>.</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19. Quantitative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846"/>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always non-numeric.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may</w:t>
                  </w:r>
                  <w:proofErr w:type="gramEnd"/>
                  <w:r>
                    <w:rPr>
                      <w:rFonts w:ascii="Times New Roman" w:eastAsia="Times New Roman" w:hAnsi="Times New Roman" w:cs="Times New Roman"/>
                      <w:color w:val="000000"/>
                      <w:sz w:val="22"/>
                      <w:szCs w:val="22"/>
                    </w:rPr>
                    <w:t xml:space="preserve"> be either numeric or non-numeric.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always 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never numeric.</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20. In a questionnaire, respondents are asked to mark their gender as male or female. Gender is an example of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04"/>
            </w:tblGrid>
            <w:tr w:rsidR="00373848">
              <w:tc>
                <w:tcPr>
                  <w:tcW w:w="400" w:type="dxa"/>
                  <w:tcMar>
                    <w:top w:w="0" w:type="dxa"/>
                    <w:left w:w="0" w:type="dxa"/>
                    <w:bottom w:w="0" w:type="dxa"/>
                    <w:right w:w="0" w:type="dxa"/>
                  </w:tcMar>
                </w:tcPr>
                <w:p w:rsidR="00373848" w:rsidRDefault="00AB06D4">
                  <w:r>
                    <w:rPr>
                      <w:color w:val="000000"/>
                      <w:sz w:val="20"/>
                      <w:szCs w:val="20"/>
                    </w:rPr>
                    <w:lastRenderedPageBreak/>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categorical</w:t>
                  </w:r>
                  <w:proofErr w:type="gramEnd"/>
                  <w:r>
                    <w:rPr>
                      <w:rFonts w:ascii="Times New Roman" w:eastAsia="Times New Roman" w:hAnsi="Times New Roman" w:cs="Times New Roman"/>
                      <w:color w:val="000000"/>
                      <w:sz w:val="22"/>
                      <w:szCs w:val="22"/>
                    </w:rPr>
                    <w:t xml:space="preserve"> variable.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quantitative</w:t>
                  </w:r>
                  <w:proofErr w:type="gramEnd"/>
                  <w:r>
                    <w:rPr>
                      <w:rFonts w:ascii="Times New Roman" w:eastAsia="Times New Roman" w:hAnsi="Times New Roman" w:cs="Times New Roman"/>
                      <w:color w:val="000000"/>
                      <w:sz w:val="22"/>
                      <w:szCs w:val="22"/>
                    </w:rPr>
                    <w:t xml:space="preserve"> variable.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interval-scale</w:t>
                  </w:r>
                  <w:proofErr w:type="gramEnd"/>
                  <w:r>
                    <w:rPr>
                      <w:rFonts w:ascii="Times New Roman" w:eastAsia="Times New Roman" w:hAnsi="Times New Roman" w:cs="Times New Roman"/>
                      <w:color w:val="000000"/>
                      <w:sz w:val="22"/>
                      <w:szCs w:val="22"/>
                    </w:rPr>
                    <w:t xml:space="preserve"> variable.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ordinal-scale</w:t>
                  </w:r>
                  <w:proofErr w:type="gramEnd"/>
                  <w:r>
                    <w:rPr>
                      <w:rFonts w:ascii="Times New Roman" w:eastAsia="Times New Roman" w:hAnsi="Times New Roman" w:cs="Times New Roman"/>
                      <w:color w:val="000000"/>
                      <w:sz w:val="22"/>
                      <w:szCs w:val="22"/>
                    </w:rPr>
                    <w:t xml:space="preserve"> variable.​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21. The number of observations will always be the same as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15"/>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number</w:t>
                  </w:r>
                  <w:proofErr w:type="gramEnd"/>
                  <w:r>
                    <w:rPr>
                      <w:rFonts w:ascii="Times New Roman" w:eastAsia="Times New Roman" w:hAnsi="Times New Roman" w:cs="Times New Roman"/>
                      <w:color w:val="000000"/>
                      <w:sz w:val="22"/>
                      <w:szCs w:val="22"/>
                    </w:rPr>
                    <w:t xml:space="preserve"> of variables.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number</w:t>
                  </w:r>
                  <w:proofErr w:type="gramEnd"/>
                  <w:r>
                    <w:rPr>
                      <w:rFonts w:ascii="Times New Roman" w:eastAsia="Times New Roman" w:hAnsi="Times New Roman" w:cs="Times New Roman"/>
                      <w:color w:val="000000"/>
                      <w:sz w:val="22"/>
                      <w:szCs w:val="22"/>
                    </w:rPr>
                    <w:t xml:space="preserve"> of elements.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population</w:t>
                  </w:r>
                  <w:proofErr w:type="gramEnd"/>
                  <w:r>
                    <w:rPr>
                      <w:rFonts w:ascii="Times New Roman" w:eastAsia="Times New Roman" w:hAnsi="Times New Roman" w:cs="Times New Roman"/>
                      <w:color w:val="000000"/>
                      <w:sz w:val="22"/>
                      <w:szCs w:val="22"/>
                    </w:rPr>
                    <w:t xml:space="preserve"> size.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sample</w:t>
                  </w:r>
                  <w:proofErr w:type="gramEnd"/>
                  <w:r>
                    <w:rPr>
                      <w:rFonts w:ascii="Times New Roman" w:eastAsia="Times New Roman" w:hAnsi="Times New Roman" w:cs="Times New Roman"/>
                      <w:color w:val="000000"/>
                      <w:sz w:val="22"/>
                      <w:szCs w:val="22"/>
                    </w:rPr>
                    <w:t xml:space="preserve"> size.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22. Categorical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7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nonnumeric.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cannot</w:t>
                  </w:r>
                  <w:proofErr w:type="gramEnd"/>
                  <w:r>
                    <w:rPr>
                      <w:rFonts w:ascii="Times New Roman" w:eastAsia="Times New Roman" w:hAnsi="Times New Roman" w:cs="Times New Roman"/>
                      <w:color w:val="000000"/>
                      <w:sz w:val="22"/>
                      <w:szCs w:val="22"/>
                    </w:rPr>
                    <w:t xml:space="preserve"> be 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may</w:t>
                  </w:r>
                  <w:proofErr w:type="gramEnd"/>
                  <w:r>
                    <w:rPr>
                      <w:rFonts w:ascii="Times New Roman" w:eastAsia="Times New Roman" w:hAnsi="Times New Roman" w:cs="Times New Roman"/>
                      <w:color w:val="000000"/>
                      <w:sz w:val="22"/>
                      <w:szCs w:val="22"/>
                    </w:rPr>
                    <w:t xml:space="preserve"> be either numeric or nonnumeric.</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23. Categorical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65"/>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indicate</w:t>
                  </w:r>
                  <w:proofErr w:type="gramEnd"/>
                  <w:r>
                    <w:rPr>
                      <w:rFonts w:ascii="Times New Roman" w:eastAsia="Times New Roman" w:hAnsi="Times New Roman" w:cs="Times New Roman"/>
                      <w:color w:val="000000"/>
                      <w:sz w:val="22"/>
                      <w:szCs w:val="22"/>
                    </w:rPr>
                    <w:t xml:space="preserve"> either how much or how many.</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cannot be numeric</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are</w:t>
                  </w:r>
                  <w:proofErr w:type="gramEnd"/>
                  <w:r>
                    <w:rPr>
                      <w:rFonts w:ascii="Times New Roman" w:eastAsia="Times New Roman" w:hAnsi="Times New Roman" w:cs="Times New Roman"/>
                      <w:color w:val="000000"/>
                      <w:sz w:val="22"/>
                      <w:szCs w:val="22"/>
                    </w:rPr>
                    <w:t xml:space="preserve"> labels used to identify attributes of elements.</w:t>
                  </w:r>
                </w:p>
              </w:tc>
            </w:tr>
            <w:tr w:rsidR="00373848">
              <w:tc>
                <w:tcPr>
                  <w:tcW w:w="400" w:type="dxa"/>
                  <w:tcMar>
                    <w:top w:w="0" w:type="dxa"/>
                    <w:left w:w="0" w:type="dxa"/>
                    <w:bottom w:w="0" w:type="dxa"/>
                    <w:right w:w="0" w:type="dxa"/>
                  </w:tcMar>
                </w:tcPr>
                <w:p w:rsidR="00373848" w:rsidRDefault="00AB06D4">
                  <w:r>
                    <w:rPr>
                      <w:color w:val="000000"/>
                      <w:sz w:val="20"/>
                      <w:szCs w:val="20"/>
                    </w:rPr>
                    <w:lastRenderedPageBreak/>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nonnumeric.</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24. Ordinary arithmetic operations are meaningful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286"/>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only</w:t>
                  </w:r>
                  <w:proofErr w:type="gramEnd"/>
                  <w:r>
                    <w:rPr>
                      <w:rFonts w:ascii="Times New Roman" w:eastAsia="Times New Roman" w:hAnsi="Times New Roman" w:cs="Times New Roman"/>
                      <w:color w:val="000000"/>
                      <w:sz w:val="22"/>
                      <w:szCs w:val="22"/>
                    </w:rPr>
                    <w:t xml:space="preserve"> with categorical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only</w:t>
                  </w:r>
                  <w:proofErr w:type="gramEnd"/>
                  <w:r>
                    <w:rPr>
                      <w:rFonts w:ascii="Times New Roman" w:eastAsia="Times New Roman" w:hAnsi="Times New Roman" w:cs="Times New Roman"/>
                      <w:color w:val="000000"/>
                      <w:sz w:val="22"/>
                      <w:szCs w:val="22"/>
                    </w:rPr>
                    <w:t xml:space="preserve"> with quantitative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with quantitative or categorical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with</w:t>
                  </w:r>
                  <w:proofErr w:type="gramEnd"/>
                  <w:r>
                    <w:rPr>
                      <w:rFonts w:ascii="Times New Roman" w:eastAsia="Times New Roman" w:hAnsi="Times New Roman" w:cs="Times New Roman"/>
                      <w:color w:val="000000"/>
                      <w:sz w:val="22"/>
                      <w:szCs w:val="22"/>
                    </w:rPr>
                    <w:t xml:space="preserve"> neither quantitative or categorical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25. Social security numbers consist of numeric values. Therefore, social security number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77"/>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quantitative variable.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a quantitative or a categorical variable.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exchange variable.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categorical variable.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26. Temperature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444"/>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categorical variable.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quantitative variable.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a quantitative or categorical variable.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neither</w:t>
                  </w:r>
                  <w:proofErr w:type="gramEnd"/>
                  <w:r>
                    <w:rPr>
                      <w:rFonts w:ascii="Times New Roman" w:eastAsia="Times New Roman" w:hAnsi="Times New Roman" w:cs="Times New Roman"/>
                      <w:color w:val="000000"/>
                      <w:sz w:val="22"/>
                      <w:szCs w:val="22"/>
                    </w:rPr>
                    <w:t xml:space="preserve"> a quantitative nor categorical variable.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27. For ease of data entry into a university database, 1 denotes that the student is an undergraduate and 2 indicates that the student is a graduate student. In this case data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52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categorical</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quantitative</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categorical or quantitative.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neither</w:t>
                  </w:r>
                  <w:proofErr w:type="gramEnd"/>
                  <w:r>
                    <w:rPr>
                      <w:rFonts w:ascii="Times New Roman" w:eastAsia="Times New Roman" w:hAnsi="Times New Roman" w:cs="Times New Roman"/>
                      <w:color w:val="000000"/>
                      <w:sz w:val="22"/>
                      <w:szCs w:val="22"/>
                    </w:rPr>
                    <w:t xml:space="preserve"> categorical nor quantitative.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28. Arithmetic operations are inappropriate for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54"/>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categorical</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quantitative</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both</w:t>
                  </w:r>
                  <w:proofErr w:type="gramEnd"/>
                  <w:r>
                    <w:rPr>
                      <w:rFonts w:ascii="Times New Roman" w:eastAsia="Times New Roman" w:hAnsi="Times New Roman" w:cs="Times New Roman"/>
                      <w:color w:val="000000"/>
                      <w:sz w:val="22"/>
                      <w:szCs w:val="22"/>
                    </w:rPr>
                    <w:t xml:space="preserve"> categorical and quantitative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large</w:t>
                  </w:r>
                  <w:proofErr w:type="gramEnd"/>
                  <w:r>
                    <w:rPr>
                      <w:rFonts w:ascii="Times New Roman" w:eastAsia="Times New Roman" w:hAnsi="Times New Roman" w:cs="Times New Roman"/>
                      <w:color w:val="000000"/>
                      <w:sz w:val="22"/>
                      <w:szCs w:val="22"/>
                    </w:rPr>
                    <w:t xml:space="preserve"> data sets.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29. Income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2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categorical</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categorical or quantitative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quantitative</w:t>
                  </w:r>
                  <w:proofErr w:type="gramEnd"/>
                  <w:r>
                    <w:rPr>
                      <w:rFonts w:ascii="Times New Roman" w:eastAsia="Times New Roman" w:hAnsi="Times New Roman" w:cs="Times New Roman"/>
                      <w:color w:val="000000"/>
                      <w:sz w:val="22"/>
                      <w:szCs w:val="22"/>
                    </w:rPr>
                    <w:t xml:space="preserve">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30. Data collected at the same, or approximately the same point in time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7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time</w:t>
                  </w:r>
                  <w:proofErr w:type="gramEnd"/>
                  <w:r>
                    <w:rPr>
                      <w:rFonts w:ascii="Times New Roman" w:eastAsia="Times New Roman" w:hAnsi="Times New Roman" w:cs="Times New Roman"/>
                      <w:color w:val="000000"/>
                      <w:sz w:val="22"/>
                      <w:szCs w:val="22"/>
                    </w:rPr>
                    <w:t xml:space="preserve"> series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approximate</w:t>
                  </w:r>
                  <w:proofErr w:type="gramEnd"/>
                  <w:r>
                    <w:rPr>
                      <w:rFonts w:ascii="Times New Roman" w:eastAsia="Times New Roman" w:hAnsi="Times New Roman" w:cs="Times New Roman"/>
                      <w:color w:val="000000"/>
                      <w:sz w:val="22"/>
                      <w:szCs w:val="22"/>
                    </w:rPr>
                    <w:t xml:space="preserve"> time series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cross-sectional</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approximate</w:t>
                  </w:r>
                  <w:proofErr w:type="gramEnd"/>
                  <w:r>
                    <w:rPr>
                      <w:rFonts w:ascii="Times New Roman" w:eastAsia="Times New Roman" w:hAnsi="Times New Roman" w:cs="Times New Roman"/>
                      <w:color w:val="000000"/>
                      <w:sz w:val="22"/>
                      <w:szCs w:val="22"/>
                    </w:rPr>
                    <w:t xml:space="preserve">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31. Data collected over several time periods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15"/>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time</w:t>
                  </w:r>
                  <w:proofErr w:type="gramEnd"/>
                  <w:r>
                    <w:rPr>
                      <w:rFonts w:ascii="Times New Roman" w:eastAsia="Times New Roman" w:hAnsi="Times New Roman" w:cs="Times New Roman"/>
                      <w:color w:val="000000"/>
                      <w:sz w:val="22"/>
                      <w:szCs w:val="22"/>
                    </w:rPr>
                    <w:t xml:space="preserve"> series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time</w:t>
                  </w:r>
                  <w:proofErr w:type="gramEnd"/>
                  <w:r>
                    <w:rPr>
                      <w:rFonts w:ascii="Times New Roman" w:eastAsia="Times New Roman" w:hAnsi="Times New Roman" w:cs="Times New Roman"/>
                      <w:color w:val="000000"/>
                      <w:sz w:val="22"/>
                      <w:szCs w:val="22"/>
                    </w:rPr>
                    <w:t xml:space="preserve"> controlled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cross-sectional</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categorical</w:t>
                  </w:r>
                  <w:proofErr w:type="gramEnd"/>
                  <w:r>
                    <w:rPr>
                      <w:rFonts w:ascii="Times New Roman" w:eastAsia="Times New Roman" w:hAnsi="Times New Roman" w:cs="Times New Roman"/>
                      <w:color w:val="000000"/>
                      <w:sz w:val="22"/>
                      <w:szCs w:val="22"/>
                    </w:rPr>
                    <w:t>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32. Statistical studies in which researchers do not control variables of interest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437"/>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experimental</w:t>
                  </w:r>
                  <w:proofErr w:type="gramEnd"/>
                  <w:r>
                    <w:rPr>
                      <w:rFonts w:ascii="Times New Roman" w:eastAsia="Times New Roman" w:hAnsi="Times New Roman" w:cs="Times New Roman"/>
                      <w:color w:val="000000"/>
                      <w:sz w:val="22"/>
                      <w:szCs w:val="22"/>
                    </w:rPr>
                    <w:t xml:space="preserve"> studies.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uncontrolled</w:t>
                  </w:r>
                  <w:proofErr w:type="gramEnd"/>
                  <w:r>
                    <w:rPr>
                      <w:rFonts w:ascii="Times New Roman" w:eastAsia="Times New Roman" w:hAnsi="Times New Roman" w:cs="Times New Roman"/>
                      <w:color w:val="000000"/>
                      <w:sz w:val="22"/>
                      <w:szCs w:val="22"/>
                    </w:rPr>
                    <w:t xml:space="preserve"> experimental studies.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not</w:t>
                  </w:r>
                  <w:proofErr w:type="gramEnd"/>
                  <w:r>
                    <w:rPr>
                      <w:rFonts w:ascii="Times New Roman" w:eastAsia="Times New Roman" w:hAnsi="Times New Roman" w:cs="Times New Roman"/>
                      <w:color w:val="000000"/>
                      <w:sz w:val="22"/>
                      <w:szCs w:val="22"/>
                    </w:rPr>
                    <w:t xml:space="preserve"> of any value.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observational</w:t>
                  </w:r>
                  <w:proofErr w:type="gramEnd"/>
                  <w:r>
                    <w:rPr>
                      <w:rFonts w:ascii="Times New Roman" w:eastAsia="Times New Roman" w:hAnsi="Times New Roman" w:cs="Times New Roman"/>
                      <w:color w:val="000000"/>
                      <w:sz w:val="22"/>
                      <w:szCs w:val="22"/>
                    </w:rPr>
                    <w:t xml:space="preserve"> studies.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39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BSST.ASWC.17.01.03 - Data Sources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33. Statistical studies in which researchers control variables of interest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85"/>
            </w:tblGrid>
            <w:tr w:rsidR="00373848">
              <w:tc>
                <w:tcPr>
                  <w:tcW w:w="400" w:type="dxa"/>
                  <w:tcMar>
                    <w:top w:w="0" w:type="dxa"/>
                    <w:left w:w="0" w:type="dxa"/>
                    <w:bottom w:w="0" w:type="dxa"/>
                    <w:right w:w="0" w:type="dxa"/>
                  </w:tcMar>
                </w:tcPr>
                <w:p w:rsidR="00373848" w:rsidRDefault="00AB06D4">
                  <w:r>
                    <w:rPr>
                      <w:color w:val="000000"/>
                      <w:sz w:val="20"/>
                      <w:szCs w:val="20"/>
                    </w:rPr>
                    <w:lastRenderedPageBreak/>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experimental</w:t>
                  </w:r>
                  <w:proofErr w:type="gramEnd"/>
                  <w:r>
                    <w:rPr>
                      <w:rFonts w:ascii="Times New Roman" w:eastAsia="Times New Roman" w:hAnsi="Times New Roman" w:cs="Times New Roman"/>
                      <w:color w:val="000000"/>
                      <w:sz w:val="22"/>
                      <w:szCs w:val="22"/>
                    </w:rPr>
                    <w:t xml:space="preserve"> studies.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control</w:t>
                  </w:r>
                  <w:proofErr w:type="gramEnd"/>
                  <w:r>
                    <w:rPr>
                      <w:rFonts w:ascii="Times New Roman" w:eastAsia="Times New Roman" w:hAnsi="Times New Roman" w:cs="Times New Roman"/>
                      <w:color w:val="000000"/>
                      <w:sz w:val="22"/>
                      <w:szCs w:val="22"/>
                    </w:rPr>
                    <w:t xml:space="preserve"> observational studies.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non-experimental</w:t>
                  </w:r>
                  <w:proofErr w:type="gramEnd"/>
                  <w:r>
                    <w:rPr>
                      <w:rFonts w:ascii="Times New Roman" w:eastAsia="Times New Roman" w:hAnsi="Times New Roman" w:cs="Times New Roman"/>
                      <w:color w:val="000000"/>
                      <w:sz w:val="22"/>
                      <w:szCs w:val="22"/>
                    </w:rPr>
                    <w:t xml:space="preserve"> studies.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observational</w:t>
                  </w:r>
                  <w:proofErr w:type="gramEnd"/>
                  <w:r>
                    <w:rPr>
                      <w:rFonts w:ascii="Times New Roman" w:eastAsia="Times New Roman" w:hAnsi="Times New Roman" w:cs="Times New Roman"/>
                      <w:color w:val="000000"/>
                      <w:sz w:val="22"/>
                      <w:szCs w:val="22"/>
                    </w:rPr>
                    <w:t xml:space="preserve"> studies.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39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BSST.ASWC.17.01.03 - Data Sources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34. The summaries of data, which may be tabular, graphical, or numerical, are referred to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inferential</w:t>
                  </w:r>
                  <w:proofErr w:type="gramEnd"/>
                  <w:r>
                    <w:rPr>
                      <w:rFonts w:ascii="Times New Roman" w:eastAsia="Times New Roman" w:hAnsi="Times New Roman" w:cs="Times New Roman"/>
                      <w:color w:val="000000"/>
                      <w:sz w:val="22"/>
                      <w:szCs w:val="22"/>
                    </w:rPr>
                    <w:t xml:space="preser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analytics.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345"/>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BSST.ASWC.17.01.04 -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35. Statistical inference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765"/>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refers</w:t>
                  </w:r>
                  <w:proofErr w:type="gramEnd"/>
                  <w:r>
                    <w:rPr>
                      <w:rFonts w:ascii="Times New Roman" w:eastAsia="Times New Roman" w:hAnsi="Times New Roman" w:cs="Times New Roman"/>
                      <w:color w:val="000000"/>
                      <w:sz w:val="22"/>
                      <w:szCs w:val="22"/>
                    </w:rPr>
                    <w:t xml:space="preserve"> to the process of drawing inferences about the sample based on the characteristics of the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the same as descriptive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the process of drawing inferences about the population based on the information taken from the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the same as a census.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36. The collection of all elements of interest in a particular study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lastRenderedPageBreak/>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37. A portion of the population selected to represent the population is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census.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sample.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38. In a sample of 800 students in a university, 240 or 30% are Business majors. The 30%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345"/>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BSST.ASWC.17.01.04 -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39. In a sample of 400 students in a university, 80 or 20</w:t>
            </w:r>
            <w:proofErr w:type="gramStart"/>
            <w:r>
              <w:rPr>
                <w:rFonts w:ascii="Times New Roman" w:eastAsia="Times New Roman" w:hAnsi="Times New Roman" w:cs="Times New Roman"/>
                <w:color w:val="000000"/>
                <w:sz w:val="22"/>
                <w:szCs w:val="22"/>
              </w:rPr>
              <w:t>%  are</w:t>
            </w:r>
            <w:proofErr w:type="gramEnd"/>
            <w:r>
              <w:rPr>
                <w:rFonts w:ascii="Times New Roman" w:eastAsia="Times New Roman" w:hAnsi="Times New Roman" w:cs="Times New Roman"/>
                <w:color w:val="000000"/>
                <w:sz w:val="22"/>
                <w:szCs w:val="22"/>
              </w:rPr>
              <w:t xml:space="preserve"> Business majors. Based on the above information, the school's paper reported that "20% of all the students at the university are Business majors." This report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40. Five hundred residents of a city are polled to obtain information on voting intentions in an upcoming city election. The five hundred residents in this study is an example of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82"/>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census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sample</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observation</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population</w:t>
                  </w:r>
                  <w:proofErr w:type="gramEnd"/>
                  <w:r>
                    <w:rPr>
                      <w:rFonts w:ascii="Times New Roman" w:eastAsia="Times New Roman" w:hAnsi="Times New Roman" w:cs="Times New Roman"/>
                      <w:color w:val="000000"/>
                      <w:sz w:val="22"/>
                      <w:szCs w:val="22"/>
                    </w:rPr>
                    <w:t>.</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41. A statistics professor asked students in a class their ages. On the basis of this information, the professor states that the average age of all the students in the university is 24 years. This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census.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experiment.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42. The owner of a factory regularly requests a graphical summary of all employees' salaries. The graphical summary of salaries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experiment.</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345"/>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BSST.ASWC.17.01.04 -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shd w:val="clear" w:color="auto" w:fill="FFFFFF"/>
            </w:pPr>
            <w:r>
              <w:rPr>
                <w:rFonts w:ascii="Times New Roman" w:eastAsia="Times New Roman" w:hAnsi="Times New Roman" w:cs="Times New Roman"/>
                <w:color w:val="000000"/>
                <w:sz w:val="22"/>
                <w:szCs w:val="22"/>
              </w:rPr>
              <w:t>43. The Department of Transportation of a city has noted that on the average there are 17 accidents per day. The average number of accidents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population.</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345"/>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BSST.ASWC.17.01.04 -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44. The process of analyzing sample data in order to draw conclusions about the characteristics of a population is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analysis.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summarization.</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45. In a post office, the mailboxes are numbered from 1 to 4,500. These numbers represent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410"/>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categorical</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quantitative</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categorical or quantitative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since</w:t>
                  </w:r>
                  <w:proofErr w:type="gramEnd"/>
                  <w:r>
                    <w:rPr>
                      <w:rFonts w:ascii="Times New Roman" w:eastAsia="Times New Roman" w:hAnsi="Times New Roman" w:cs="Times New Roman"/>
                      <w:color w:val="000000"/>
                      <w:sz w:val="22"/>
                      <w:szCs w:val="22"/>
                    </w:rPr>
                    <w:t xml:space="preserve"> the numbers are sequential, the data is quantitative.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46. The average age in a sample of 190 students at City College is 22. As a result of this sample, it can be concluded that the average age of all the students at City College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115"/>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more than 22, since the population is always larger than the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less than 22, since the sample is only a part of the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could</w:t>
                  </w:r>
                  <w:proofErr w:type="gramEnd"/>
                  <w:r>
                    <w:rPr>
                      <w:rFonts w:ascii="Times New Roman" w:eastAsia="Times New Roman" w:hAnsi="Times New Roman" w:cs="Times New Roman"/>
                      <w:color w:val="000000"/>
                      <w:sz w:val="22"/>
                      <w:szCs w:val="22"/>
                    </w:rPr>
                    <w:t xml:space="preserve"> not be 22.</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around 22.</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47. Since a sample is a subset of the population, the sample mean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81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always smaller than the mean of the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always larger than the mean of the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equal to the mean of the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varies</w:t>
                  </w:r>
                  <w:proofErr w:type="gramEnd"/>
                  <w:r>
                    <w:rPr>
                      <w:rFonts w:ascii="Times New Roman" w:eastAsia="Times New Roman" w:hAnsi="Times New Roman" w:cs="Times New Roman"/>
                      <w:color w:val="000000"/>
                      <w:sz w:val="22"/>
                      <w:szCs w:val="22"/>
                    </w:rPr>
                    <w:t xml:space="preserve"> around the mean of the population.</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48. The scale of measurement used for variable data that is simply a label for the purpose of identifying the attribute of an element is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7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ratio</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nominal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ordinal</w:t>
                  </w:r>
                  <w:proofErr w:type="gramEnd"/>
                  <w:r>
                    <w:rPr>
                      <w:rFonts w:ascii="Times New Roman" w:eastAsia="Times New Roman" w:hAnsi="Times New Roman" w:cs="Times New Roman"/>
                      <w:color w:val="000000"/>
                      <w:sz w:val="22"/>
                      <w:szCs w:val="22"/>
                    </w:rPr>
                    <w:t xml:space="preserve"> scale.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interval</w:t>
                  </w:r>
                  <w:proofErr w:type="gramEnd"/>
                  <w:r>
                    <w:rPr>
                      <w:rFonts w:ascii="Times New Roman" w:eastAsia="Times New Roman" w:hAnsi="Times New Roman" w:cs="Times New Roman"/>
                      <w:color w:val="000000"/>
                      <w:sz w:val="22"/>
                      <w:szCs w:val="22"/>
                    </w:rPr>
                    <w:t xml:space="preserve"> scale.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lastRenderedPageBreak/>
              <w:t>49. In a data set, the number of elements will always be the same as the number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80"/>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independent</w:t>
                  </w:r>
                  <w:proofErr w:type="gramEnd"/>
                  <w:r>
                    <w:rPr>
                      <w:rFonts w:ascii="Times New Roman" w:eastAsia="Times New Roman" w:hAnsi="Times New Roman" w:cs="Times New Roman"/>
                      <w:color w:val="000000"/>
                      <w:sz w:val="22"/>
                      <w:szCs w:val="22"/>
                    </w:rPr>
                    <w:t xml:space="preserve"> variables.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observations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points.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dependent</w:t>
                  </w:r>
                  <w:proofErr w:type="gramEnd"/>
                  <w:r>
                    <w:rPr>
                      <w:rFonts w:ascii="Times New Roman" w:eastAsia="Times New Roman" w:hAnsi="Times New Roman" w:cs="Times New Roman"/>
                      <w:color w:val="000000"/>
                      <w:sz w:val="22"/>
                      <w:szCs w:val="22"/>
                    </w:rPr>
                    <w:t xml:space="preserve"> variables.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xml:space="preserve">50. Which of the following is </w:t>
            </w:r>
            <w:r>
              <w:rPr>
                <w:rFonts w:ascii="Times New Roman" w:eastAsia="Times New Roman" w:hAnsi="Times New Roman" w:cs="Times New Roman"/>
                <w:b/>
                <w:bCs/>
                <w:i/>
                <w:iCs/>
                <w:color w:val="000000"/>
                <w:sz w:val="22"/>
                <w:szCs w:val="22"/>
              </w:rPr>
              <w:t>not</w:t>
            </w:r>
            <w:r>
              <w:rPr>
                <w:rFonts w:ascii="Times New Roman" w:eastAsia="Times New Roman" w:hAnsi="Times New Roman" w:cs="Times New Roman"/>
                <w:color w:val="000000"/>
                <w:sz w:val="22"/>
                <w:szCs w:val="22"/>
              </w:rPr>
              <w:t xml:space="preserve"> a scale of measurement?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170"/>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Nominal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Ordinal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Interval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Primal</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51. Which of the following is a scale of measurement?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17"/>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Ratio</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Primal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Divisional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Remedial</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52. Which scale of measurement can be either numeric or non-numeric?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8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Nominal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Ratio</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Interval</w:t>
                  </w:r>
                </w:p>
              </w:tc>
            </w:tr>
            <w:tr w:rsidR="00373848">
              <w:tc>
                <w:tcPr>
                  <w:tcW w:w="400" w:type="dxa"/>
                  <w:tcMar>
                    <w:top w:w="0" w:type="dxa"/>
                    <w:left w:w="0" w:type="dxa"/>
                    <w:bottom w:w="0" w:type="dxa"/>
                    <w:right w:w="0" w:type="dxa"/>
                  </w:tcMar>
                </w:tcPr>
                <w:p w:rsidR="00373848" w:rsidRDefault="00AB06D4">
                  <w:r>
                    <w:rPr>
                      <w:color w:val="000000"/>
                      <w:sz w:val="20"/>
                      <w:szCs w:val="20"/>
                    </w:rPr>
                    <w:lastRenderedPageBreak/>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Quantitative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53. Which of the following variables use the ratio scale of measurement?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42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Social security number</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Temperature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Gender</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Income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54. The weight of a candy bar in ounces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2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categorical</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categorical or quantitative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weight</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quantitative</w:t>
                  </w:r>
                  <w:proofErr w:type="gramEnd"/>
                  <w:r>
                    <w:rPr>
                      <w:rFonts w:ascii="Times New Roman" w:eastAsia="Times New Roman" w:hAnsi="Times New Roman" w:cs="Times New Roman"/>
                      <w:color w:val="000000"/>
                      <w:sz w:val="22"/>
                      <w:szCs w:val="22"/>
                    </w:rPr>
                    <w:t xml:space="preserve">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55. The height of a building, measured in feet,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72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categorical</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categorical or quantitative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feet</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quantitative</w:t>
                  </w:r>
                  <w:proofErr w:type="gramEnd"/>
                  <w:r>
                    <w:rPr>
                      <w:rFonts w:ascii="Times New Roman" w:eastAsia="Times New Roman" w:hAnsi="Times New Roman" w:cs="Times New Roman"/>
                      <w:color w:val="000000"/>
                      <w:sz w:val="22"/>
                      <w:szCs w:val="22"/>
                    </w:rPr>
                    <w:t xml:space="preserve">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56. An interviewer has made an error in recording the data. This type of error is known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642"/>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experimental error.</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data acquisition error.</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non-experimental error.</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conglomerate error.</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39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BSST.ASWC.17.01.03 - Data Sources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57. Census refers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83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experimental study to collect data on the entire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experimental study to collect data on a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survey to collect data on a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survey to collect data on the entire population.</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58. In experimental studies, the variable of interest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controlled.</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controlled.</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numerical.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cannot</w:t>
                  </w:r>
                  <w:proofErr w:type="gramEnd"/>
                  <w:r>
                    <w:rPr>
                      <w:rFonts w:ascii="Times New Roman" w:eastAsia="Times New Roman" w:hAnsi="Times New Roman" w:cs="Times New Roman"/>
                      <w:color w:val="000000"/>
                      <w:sz w:val="22"/>
                      <w:szCs w:val="22"/>
                    </w:rPr>
                    <w:t xml:space="preserve"> be numerical.</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39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BSST.ASWC.17.01.03 - Data Sources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59. In observational studies, the variable of interest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not controlled.</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controlled.</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numerical.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cannot</w:t>
                  </w:r>
                  <w:proofErr w:type="gramEnd"/>
                  <w:r>
                    <w:rPr>
                      <w:rFonts w:ascii="Times New Roman" w:eastAsia="Times New Roman" w:hAnsi="Times New Roman" w:cs="Times New Roman"/>
                      <w:color w:val="000000"/>
                      <w:sz w:val="22"/>
                      <w:szCs w:val="22"/>
                    </w:rPr>
                    <w:t xml:space="preserve"> be numerical.</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39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BSST.ASWC.17.01.03 - Data Sources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60. How many scales of measurement exist?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10"/>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2</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4</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6</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8</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61. Which of the following scales of measurement are appropriate for quantitative data?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2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Interval and ordinal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Ratio and ordinal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Nominal and ordinal</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Interval and ratio</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62. The sample size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683"/>
            </w:tblGrid>
            <w:tr w:rsidR="00373848">
              <w:tc>
                <w:tcPr>
                  <w:tcW w:w="400" w:type="dxa"/>
                  <w:tcMar>
                    <w:top w:w="0" w:type="dxa"/>
                    <w:left w:w="0" w:type="dxa"/>
                    <w:bottom w:w="0" w:type="dxa"/>
                    <w:right w:w="0" w:type="dxa"/>
                  </w:tcMar>
                </w:tcPr>
                <w:p w:rsidR="00373848" w:rsidRDefault="00AB06D4">
                  <w:r>
                    <w:rPr>
                      <w:color w:val="000000"/>
                      <w:sz w:val="20"/>
                      <w:szCs w:val="20"/>
                    </w:rPr>
                    <w:lastRenderedPageBreak/>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can</w:t>
                  </w:r>
                  <w:proofErr w:type="gramEnd"/>
                  <w:r>
                    <w:rPr>
                      <w:rFonts w:ascii="Times New Roman" w:eastAsia="Times New Roman" w:hAnsi="Times New Roman" w:cs="Times New Roman"/>
                      <w:color w:val="000000"/>
                      <w:sz w:val="22"/>
                      <w:szCs w:val="22"/>
                    </w:rPr>
                    <w:t xml:space="preserve"> be larger than the population size.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always smaller than the population size.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can</w:t>
                  </w:r>
                  <w:proofErr w:type="gramEnd"/>
                  <w:r>
                    <w:rPr>
                      <w:rFonts w:ascii="Times New Roman" w:eastAsia="Times New Roman" w:hAnsi="Times New Roman" w:cs="Times New Roman"/>
                      <w:color w:val="000000"/>
                      <w:sz w:val="22"/>
                      <w:szCs w:val="22"/>
                    </w:rPr>
                    <w:t xml:space="preserve"> be larger or smaller than the population size.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always equal to the size of the population.</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63. A population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44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same as a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selection of a random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collection of all items of interest in a particular study.</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always</w:t>
                  </w:r>
                  <w:proofErr w:type="gramEnd"/>
                  <w:r>
                    <w:rPr>
                      <w:rFonts w:ascii="Times New Roman" w:eastAsia="Times New Roman" w:hAnsi="Times New Roman" w:cs="Times New Roman"/>
                      <w:color w:val="000000"/>
                      <w:sz w:val="22"/>
                      <w:szCs w:val="22"/>
                    </w:rPr>
                    <w:t xml:space="preserve"> the same size as the sample.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64. In a random sample of 200 items, 5 items were defective. An estimate of the percentage of defective items in the population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14"/>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5%.</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2.5%.</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20%.</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10%.</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Apply</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65. On a street, the houses are numbered from 300 to 450. The house numbers are examples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94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categorical</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quantitative</w:t>
                  </w:r>
                  <w:proofErr w:type="gramEnd"/>
                  <w:r>
                    <w:rPr>
                      <w:rFonts w:ascii="Times New Roman" w:eastAsia="Times New Roman" w:hAnsi="Times New Roman" w:cs="Times New Roman"/>
                      <w:color w:val="000000"/>
                      <w:sz w:val="22"/>
                      <w:szCs w:val="22"/>
                    </w:rPr>
                    <w:t xml:space="preserve">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both</w:t>
                  </w:r>
                  <w:proofErr w:type="gramEnd"/>
                  <w:r>
                    <w:rPr>
                      <w:rFonts w:ascii="Times New Roman" w:eastAsia="Times New Roman" w:hAnsi="Times New Roman" w:cs="Times New Roman"/>
                      <w:color w:val="000000"/>
                      <w:sz w:val="22"/>
                      <w:szCs w:val="22"/>
                    </w:rPr>
                    <w:t xml:space="preserve"> quantitative and categorical data.</w:t>
                  </w:r>
                </w:p>
              </w:tc>
            </w:tr>
            <w:tr w:rsidR="00373848">
              <w:tc>
                <w:tcPr>
                  <w:tcW w:w="400" w:type="dxa"/>
                  <w:tcMar>
                    <w:top w:w="0" w:type="dxa"/>
                    <w:left w:w="0" w:type="dxa"/>
                    <w:bottom w:w="0" w:type="dxa"/>
                    <w:right w:w="0" w:type="dxa"/>
                  </w:tcMar>
                </w:tcPr>
                <w:p w:rsidR="00373848" w:rsidRDefault="00AB06D4">
                  <w:r>
                    <w:rPr>
                      <w:color w:val="000000"/>
                      <w:sz w:val="20"/>
                      <w:szCs w:val="20"/>
                    </w:rPr>
                    <w:lastRenderedPageBreak/>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neither</w:t>
                  </w:r>
                  <w:proofErr w:type="gramEnd"/>
                  <w:r>
                    <w:rPr>
                      <w:rFonts w:ascii="Times New Roman" w:eastAsia="Times New Roman" w:hAnsi="Times New Roman" w:cs="Times New Roman"/>
                      <w:color w:val="000000"/>
                      <w:sz w:val="22"/>
                      <w:szCs w:val="22"/>
                    </w:rPr>
                    <w:t xml:space="preserve"> quantitative nor categorical data.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66. A survey to collect data on the entire population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549"/>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census.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population.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inference.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67. In a sample of 1,600 registered voters, 912 or 57</w:t>
            </w:r>
            <w:proofErr w:type="gramStart"/>
            <w:r>
              <w:rPr>
                <w:rFonts w:ascii="Times New Roman" w:eastAsia="Times New Roman" w:hAnsi="Times New Roman" w:cs="Times New Roman"/>
                <w:color w:val="000000"/>
                <w:sz w:val="22"/>
                <w:szCs w:val="22"/>
              </w:rPr>
              <w:t>%  approve</w:t>
            </w:r>
            <w:proofErr w:type="gramEnd"/>
            <w:r>
              <w:rPr>
                <w:rFonts w:ascii="Times New Roman" w:eastAsia="Times New Roman" w:hAnsi="Times New Roman" w:cs="Times New Roman"/>
                <w:color w:val="000000"/>
                <w:sz w:val="22"/>
                <w:szCs w:val="22"/>
              </w:rPr>
              <w:t xml:space="preserve"> of the way the President is doing his job. The 57% approval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population.</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345"/>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BSST.ASWC.17.01.04 -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68. In a sample of 1,600 registered voters, 912 or 57% approve of the way the President is doing his job. A political pollster estimates: "Fifty-seven percent of all voters approve of the President." This statement is an example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3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sample.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statistics.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statistical</w:t>
                  </w:r>
                  <w:proofErr w:type="gramEnd"/>
                  <w:r>
                    <w:rPr>
                      <w:rFonts w:ascii="Times New Roman" w:eastAsia="Times New Roman" w:hAnsi="Times New Roman" w:cs="Times New Roman"/>
                      <w:color w:val="000000"/>
                      <w:sz w:val="22"/>
                      <w:szCs w:val="22"/>
                    </w:rPr>
                    <w:t xml:space="preserve"> inference.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population.</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23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69. Many data analysts define big data by referring to the three V’s of data, which include all of the following 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13"/>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​Volume.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​Validity.</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​Variety.</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​Velocity.</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559"/>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BSST.ASWC.17.01.07 - Big Data and Data Mining</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70. Data dash-board is an analytical technique that falls in the category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3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prescriptive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predictive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diagnostic</w:t>
                  </w:r>
                  <w:proofErr w:type="gramEnd"/>
                  <w:r>
                    <w:rPr>
                      <w:rFonts w:ascii="Times New Roman" w:eastAsia="Times New Roman" w:hAnsi="Times New Roman" w:cs="Times New Roman"/>
                      <w:color w:val="000000"/>
                      <w:sz w:val="22"/>
                      <w:szCs w:val="22"/>
                    </w:rPr>
                    <w:t xml:space="preserve"> analytics.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97"/>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BSST.ASWC.17.01.06 - Analytics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71. ​Optimization models, which generate solutions that maximize or minimize some objective subject to a set of constraints, fall into the category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3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prescriptive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predictive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diagnostic</w:t>
                  </w:r>
                  <w:proofErr w:type="gramEnd"/>
                  <w:r>
                    <w:rPr>
                      <w:rFonts w:ascii="Times New Roman" w:eastAsia="Times New Roman" w:hAnsi="Times New Roman" w:cs="Times New Roman"/>
                      <w:color w:val="000000"/>
                      <w:sz w:val="22"/>
                      <w:szCs w:val="22"/>
                    </w:rPr>
                    <w:t xml:space="preserve"> analytics.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97"/>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BSST.ASWC.17.01.06 - Analytics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72. ​Simulation, which is the use of probability and statistical computer models to better understand risk, falls under the category of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3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prescriptive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predictive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diagnostic</w:t>
                  </w:r>
                  <w:proofErr w:type="gramEnd"/>
                  <w:r>
                    <w:rPr>
                      <w:rFonts w:ascii="Times New Roman" w:eastAsia="Times New Roman" w:hAnsi="Times New Roman" w:cs="Times New Roman"/>
                      <w:color w:val="000000"/>
                      <w:sz w:val="22"/>
                      <w:szCs w:val="22"/>
                    </w:rPr>
                    <w:t xml:space="preserve"> analytics.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97"/>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BSST.ASWC.17.01.06 - Analytics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73. The set of analytical techniques that yield a best course of action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3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prescriptive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predictive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diagnostic</w:t>
                  </w:r>
                  <w:proofErr w:type="gramEnd"/>
                  <w:r>
                    <w:rPr>
                      <w:rFonts w:ascii="Times New Roman" w:eastAsia="Times New Roman" w:hAnsi="Times New Roman" w:cs="Times New Roman"/>
                      <w:color w:val="000000"/>
                      <w:sz w:val="22"/>
                      <w:szCs w:val="22"/>
                    </w:rPr>
                    <w:t xml:space="preserve"> analytics.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97"/>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74. Analytics is generally thought to comprise three broad categories of techniques that include all of the following 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31"/>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prescriptive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​predictive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descriptive</w:t>
                  </w:r>
                  <w:proofErr w:type="gramEnd"/>
                  <w:r>
                    <w:rPr>
                      <w:rFonts w:ascii="Times New Roman" w:eastAsia="Times New Roman" w:hAnsi="Times New Roman" w:cs="Times New Roman"/>
                      <w:color w:val="000000"/>
                      <w:sz w:val="22"/>
                      <w:szCs w:val="22"/>
                    </w:rPr>
                    <w:t xml:space="preserve"> analytics.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diagnostic</w:t>
                  </w:r>
                  <w:proofErr w:type="gramEnd"/>
                  <w:r>
                    <w:rPr>
                      <w:rFonts w:ascii="Times New Roman" w:eastAsia="Times New Roman" w:hAnsi="Times New Roman" w:cs="Times New Roman"/>
                      <w:color w:val="000000"/>
                      <w:sz w:val="22"/>
                      <w:szCs w:val="22"/>
                    </w:rPr>
                    <w:t xml:space="preserve"> analytics.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97"/>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75. The largest experimental statistical study ever conducted is believed to be for​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96"/>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​Cholera.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​Polio.</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​Diphtheria.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​Malaria.</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39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BSST.ASWC.17.01.03 - Data Sources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76. Which of the following is a categorical variable?​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358"/>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​Your age on your last birthday</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​Your cell phone area code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​Your accounting class start time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​Your high school graduation year</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97"/>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77. The major applications of data mining have been made by companies with a strong _______ focus.​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697"/>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​wholesale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​manufacturing</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consumer</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​research and development</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559"/>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BSST.ASWC.17.01.07 - Big Data and Data Mining</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xml:space="preserve">78. Dr. Kurt </w:t>
            </w:r>
            <w:proofErr w:type="spellStart"/>
            <w:r>
              <w:rPr>
                <w:rFonts w:ascii="Times New Roman" w:eastAsia="Times New Roman" w:hAnsi="Times New Roman" w:cs="Times New Roman"/>
                <w:color w:val="000000"/>
                <w:sz w:val="22"/>
                <w:szCs w:val="22"/>
              </w:rPr>
              <w:t>Thearling</w:t>
            </w:r>
            <w:proofErr w:type="spellEnd"/>
            <w:r>
              <w:rPr>
                <w:rFonts w:ascii="Times New Roman" w:eastAsia="Times New Roman" w:hAnsi="Times New Roman" w:cs="Times New Roman"/>
                <w:color w:val="000000"/>
                <w:sz w:val="22"/>
                <w:szCs w:val="22"/>
              </w:rPr>
              <w:t>, a leading practitioner in the field, defines data mining as “the _________ extraction of _________ information from databases”.​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06"/>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​thorough, insightful</w:t>
                  </w:r>
                </w:p>
              </w:tc>
            </w:tr>
            <w:tr w:rsidR="00373848">
              <w:tc>
                <w:tcPr>
                  <w:tcW w:w="400" w:type="dxa"/>
                  <w:tcMar>
                    <w:top w:w="0" w:type="dxa"/>
                    <w:left w:w="0" w:type="dxa"/>
                    <w:bottom w:w="0" w:type="dxa"/>
                    <w:right w:w="0" w:type="dxa"/>
                  </w:tcMar>
                </w:tcPr>
                <w:p w:rsidR="00373848" w:rsidRDefault="00AB06D4">
                  <w:r>
                    <w:rPr>
                      <w:color w:val="000000"/>
                      <w:sz w:val="20"/>
                      <w:szCs w:val="20"/>
                    </w:rPr>
                    <w:lastRenderedPageBreak/>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​timely, accurate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​automated, predictive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​intentional, useful</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559"/>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BSST.ASWC.17.01.07 - Big Data and Data Mining</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79. Which of the following is not an example of a firm that sells or leases business database services to clients?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65"/>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​Dun &amp; Bradstreet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​Bloomberg</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​Census Bureau</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​Dow Jones &amp; Co.</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39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BSST.ASWC.17.01.03 - Data Sources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80. Which of the following variables uses the interval scale of measurement?​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594"/>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​Standardized test score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​Time duration</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​Student ID number</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​Vehicle miles-per-gallon</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25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81. The number observations in a complete data set having 10 elements and 5 variables is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75"/>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​5.</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​10.</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​25.</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​50.</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97"/>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xml:space="preserve">82. ​Which of the following is </w:t>
            </w:r>
            <w:r>
              <w:rPr>
                <w:rFonts w:ascii="Times New Roman" w:eastAsia="Times New Roman" w:hAnsi="Times New Roman" w:cs="Times New Roman"/>
                <w:color w:val="000000"/>
                <w:sz w:val="22"/>
                <w:szCs w:val="22"/>
                <w:u w:val="single"/>
              </w:rPr>
              <w:t>not</w:t>
            </w:r>
            <w:r>
              <w:rPr>
                <w:rFonts w:ascii="Times New Roman" w:eastAsia="Times New Roman" w:hAnsi="Times New Roman" w:cs="Times New Roman"/>
                <w:color w:val="000000"/>
                <w:sz w:val="22"/>
                <w:szCs w:val="22"/>
              </w:rPr>
              <w:t xml:space="preserve"> an example of descriptive statistics?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146"/>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​A histogram depicting the age distribution for 30 randomly selected students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​An estimate of the number of Alaska residents who have visited Canada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​A table summarizing the data collected in a sample of new-car buyers</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​The proportion of mailed-out questionnaires that were returned</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4345"/>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BSST.ASWC.17.01.04 -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83. ​Facts and figures that are collected, analyzed and summarized for presentation and interpretation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24"/>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variables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elements</w:t>
                  </w:r>
                  <w:proofErr w:type="gramEnd"/>
                  <w:r>
                    <w:rPr>
                      <w:rFonts w:ascii="Times New Roman" w:eastAsia="Times New Roman" w:hAnsi="Times New Roman" w:cs="Times New Roman"/>
                      <w:color w:val="000000"/>
                      <w:sz w:val="22"/>
                      <w:szCs w:val="22"/>
                    </w:rPr>
                    <w: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time</w:t>
                  </w:r>
                  <w:proofErr w:type="gramEnd"/>
                  <w:r>
                    <w:rPr>
                      <w:rFonts w:ascii="Times New Roman" w:eastAsia="Times New Roman" w:hAnsi="Times New Roman" w:cs="Times New Roman"/>
                      <w:color w:val="000000"/>
                      <w:sz w:val="22"/>
                      <w:szCs w:val="22"/>
                    </w:rPr>
                    <w:t xml:space="preserve"> series data.</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197"/>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84. The most common type of observational study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312"/>
            </w:tblGrid>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experiment.</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survey.</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debate.</w:t>
                  </w:r>
                </w:p>
              </w:tc>
            </w:tr>
            <w:tr w:rsidR="00373848">
              <w:tc>
                <w:tcPr>
                  <w:tcW w:w="400" w:type="dxa"/>
                  <w:tcMar>
                    <w:top w:w="0" w:type="dxa"/>
                    <w:left w:w="0" w:type="dxa"/>
                    <w:bottom w:w="0" w:type="dxa"/>
                    <w:right w:w="0" w:type="dxa"/>
                  </w:tcMar>
                </w:tcPr>
                <w:p w:rsidR="00373848" w:rsidRDefault="00AB06D4">
                  <w:r>
                    <w:rPr>
                      <w:color w:val="000000"/>
                      <w:sz w:val="20"/>
                      <w:szCs w:val="20"/>
                    </w:rPr>
                    <w:t>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73848" w:rsidRDefault="00AB06D4">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statistical inference.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3392"/>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BSST.ASWC.17.01.03 - Data Sources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 xml:space="preserve">United States - </w:t>
                  </w:r>
                  <w:proofErr w:type="spellStart"/>
                  <w:r>
                    <w:rPr>
                      <w:rFonts w:ascii="Times New Roman" w:eastAsia="Times New Roman" w:hAnsi="Times New Roman" w:cs="Times New Roman"/>
                      <w:color w:val="000000"/>
                      <w:sz w:val="22"/>
                      <w:szCs w:val="22"/>
                    </w:rPr>
                    <w:t>BUSPROG:Analytic</w:t>
                  </w:r>
                  <w:proofErr w:type="spellEnd"/>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Remember</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Subjective Short Answer</w:t>
            </w:r>
          </w:p>
        </w:tc>
      </w:tr>
    </w:tbl>
    <w:p w:rsidR="00373848" w:rsidRDefault="00373848">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85. After graduation ceremonies at a university, six graduates were asked whether they were in favor of (identified by 1) or against (identified by 0) abortion. Some information about these graduates is shown below.</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740"/>
              <w:gridCol w:w="1740"/>
              <w:gridCol w:w="1740"/>
              <w:gridCol w:w="1740"/>
              <w:gridCol w:w="1740"/>
            </w:tblGrid>
            <w:tr w:rsidR="00373848">
              <w:tc>
                <w:tcPr>
                  <w:tcW w:w="1740" w:type="dxa"/>
                  <w:tcMar>
                    <w:top w:w="0" w:type="dxa"/>
                    <w:left w:w="0" w:type="dxa"/>
                    <w:bottom w:w="0" w:type="dxa"/>
                    <w:right w:w="0" w:type="dxa"/>
                  </w:tcMar>
                  <w:vAlign w:val="bottom"/>
                </w:tcPr>
                <w:p w:rsidR="00373848" w:rsidRDefault="00AB06D4">
                  <w:r>
                    <w:rPr>
                      <w:rFonts w:ascii="Times New Roman" w:eastAsia="Times New Roman" w:hAnsi="Times New Roman" w:cs="Times New Roman"/>
                      <w:b/>
                      <w:bCs/>
                      <w:color w:val="000000"/>
                      <w:sz w:val="22"/>
                      <w:szCs w:val="22"/>
                    </w:rPr>
                    <w:t>Graduate</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b/>
                      <w:bCs/>
                      <w:color w:val="000000"/>
                      <w:sz w:val="22"/>
                      <w:szCs w:val="22"/>
                    </w:rPr>
                    <w:t>Sex</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b/>
                      <w:bCs/>
                      <w:color w:val="000000"/>
                      <w:sz w:val="22"/>
                      <w:szCs w:val="22"/>
                    </w:rPr>
                    <w:t>Age</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b/>
                      <w:bCs/>
                      <w:color w:val="000000"/>
                      <w:sz w:val="22"/>
                      <w:szCs w:val="22"/>
                    </w:rPr>
                    <w:t>Abortion Issue</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b/>
                      <w:bCs/>
                      <w:color w:val="000000"/>
                      <w:sz w:val="22"/>
                      <w:szCs w:val="22"/>
                    </w:rPr>
                    <w:t>Class Rank</w:t>
                  </w:r>
                </w:p>
              </w:tc>
            </w:tr>
            <w:tr w:rsidR="00373848">
              <w:tc>
                <w:tcPr>
                  <w:tcW w:w="1740" w:type="dxa"/>
                  <w:tcMar>
                    <w:top w:w="0" w:type="dxa"/>
                    <w:left w:w="0" w:type="dxa"/>
                    <w:bottom w:w="0" w:type="dxa"/>
                    <w:right w:w="0" w:type="dxa"/>
                  </w:tcMar>
                  <w:vAlign w:val="bottom"/>
                </w:tcPr>
                <w:p w:rsidR="00373848" w:rsidRDefault="00AB06D4">
                  <w:r>
                    <w:rPr>
                      <w:rFonts w:ascii="Times New Roman" w:eastAsia="Times New Roman" w:hAnsi="Times New Roman" w:cs="Times New Roman"/>
                      <w:color w:val="000000"/>
                      <w:sz w:val="22"/>
                      <w:szCs w:val="22"/>
                    </w:rPr>
                    <w:t>Marissa</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F</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24</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1</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1</w:t>
                  </w:r>
                </w:p>
              </w:tc>
            </w:tr>
            <w:tr w:rsidR="00373848">
              <w:tc>
                <w:tcPr>
                  <w:tcW w:w="1740" w:type="dxa"/>
                  <w:tcMar>
                    <w:top w:w="0" w:type="dxa"/>
                    <w:left w:w="0" w:type="dxa"/>
                    <w:bottom w:w="0" w:type="dxa"/>
                    <w:right w:w="0" w:type="dxa"/>
                  </w:tcMar>
                  <w:vAlign w:val="bottom"/>
                </w:tcPr>
                <w:p w:rsidR="00373848" w:rsidRDefault="00AB06D4">
                  <w:r>
                    <w:rPr>
                      <w:rFonts w:ascii="Times New Roman" w:eastAsia="Times New Roman" w:hAnsi="Times New Roman" w:cs="Times New Roman"/>
                      <w:color w:val="000000"/>
                      <w:sz w:val="22"/>
                      <w:szCs w:val="22"/>
                    </w:rPr>
                    <w:t>Jason</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M</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22</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1</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2</w:t>
                  </w:r>
                </w:p>
              </w:tc>
            </w:tr>
            <w:tr w:rsidR="00373848">
              <w:tc>
                <w:tcPr>
                  <w:tcW w:w="1740" w:type="dxa"/>
                  <w:tcMar>
                    <w:top w:w="0" w:type="dxa"/>
                    <w:left w:w="0" w:type="dxa"/>
                    <w:bottom w:w="0" w:type="dxa"/>
                    <w:right w:w="0" w:type="dxa"/>
                  </w:tcMar>
                  <w:vAlign w:val="bottom"/>
                </w:tcPr>
                <w:p w:rsidR="00373848" w:rsidRDefault="00AB06D4">
                  <w:r>
                    <w:rPr>
                      <w:rFonts w:ascii="Times New Roman" w:eastAsia="Times New Roman" w:hAnsi="Times New Roman" w:cs="Times New Roman"/>
                      <w:color w:val="000000"/>
                      <w:sz w:val="22"/>
                      <w:szCs w:val="22"/>
                    </w:rPr>
                    <w:t>Wendy</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F</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41</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0</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3</w:t>
                  </w:r>
                </w:p>
              </w:tc>
            </w:tr>
            <w:tr w:rsidR="00373848">
              <w:tc>
                <w:tcPr>
                  <w:tcW w:w="1740" w:type="dxa"/>
                  <w:tcMar>
                    <w:top w:w="0" w:type="dxa"/>
                    <w:left w:w="0" w:type="dxa"/>
                    <w:bottom w:w="0" w:type="dxa"/>
                    <w:right w:w="0" w:type="dxa"/>
                  </w:tcMar>
                  <w:vAlign w:val="bottom"/>
                </w:tcPr>
                <w:p w:rsidR="00373848" w:rsidRDefault="00AB06D4">
                  <w:r>
                    <w:rPr>
                      <w:rFonts w:ascii="Times New Roman" w:eastAsia="Times New Roman" w:hAnsi="Times New Roman" w:cs="Times New Roman"/>
                      <w:color w:val="000000"/>
                      <w:sz w:val="22"/>
                      <w:szCs w:val="22"/>
                    </w:rPr>
                    <w:t>Edward</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M</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38</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0</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20</w:t>
                  </w:r>
                </w:p>
              </w:tc>
            </w:tr>
            <w:tr w:rsidR="00373848">
              <w:tc>
                <w:tcPr>
                  <w:tcW w:w="1740" w:type="dxa"/>
                  <w:tcMar>
                    <w:top w:w="0" w:type="dxa"/>
                    <w:left w:w="0" w:type="dxa"/>
                    <w:bottom w:w="0" w:type="dxa"/>
                    <w:right w:w="0" w:type="dxa"/>
                  </w:tcMar>
                  <w:vAlign w:val="bottom"/>
                </w:tcPr>
                <w:p w:rsidR="00373848" w:rsidRDefault="00AB06D4">
                  <w:r>
                    <w:rPr>
                      <w:rFonts w:ascii="Times New Roman" w:eastAsia="Times New Roman" w:hAnsi="Times New Roman" w:cs="Times New Roman"/>
                      <w:color w:val="000000"/>
                      <w:sz w:val="22"/>
                      <w:szCs w:val="22"/>
                    </w:rPr>
                    <w:t>Jennifer</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F</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25</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1</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4</w:t>
                  </w:r>
                </w:p>
              </w:tc>
            </w:tr>
            <w:tr w:rsidR="00373848">
              <w:tc>
                <w:tcPr>
                  <w:tcW w:w="1740" w:type="dxa"/>
                  <w:tcMar>
                    <w:top w:w="0" w:type="dxa"/>
                    <w:left w:w="0" w:type="dxa"/>
                    <w:bottom w:w="0" w:type="dxa"/>
                    <w:right w:w="0" w:type="dxa"/>
                  </w:tcMar>
                  <w:vAlign w:val="bottom"/>
                </w:tcPr>
                <w:p w:rsidR="00373848" w:rsidRDefault="00AB06D4">
                  <w:r>
                    <w:rPr>
                      <w:rFonts w:ascii="Times New Roman" w:eastAsia="Times New Roman" w:hAnsi="Times New Roman" w:cs="Times New Roman"/>
                      <w:color w:val="000000"/>
                      <w:sz w:val="22"/>
                      <w:szCs w:val="22"/>
                    </w:rPr>
                    <w:t>Tim</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M</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19</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0</w:t>
                  </w:r>
                </w:p>
              </w:tc>
              <w:tc>
                <w:tcPr>
                  <w:tcW w:w="1740" w:type="dxa"/>
                  <w:tcMar>
                    <w:top w:w="0" w:type="dxa"/>
                    <w:left w:w="0" w:type="dxa"/>
                    <w:bottom w:w="0" w:type="dxa"/>
                    <w:right w:w="0" w:type="dxa"/>
                  </w:tcMar>
                  <w:vAlign w:val="bottom"/>
                </w:tcPr>
                <w:p w:rsidR="00373848" w:rsidRDefault="00AB06D4">
                  <w:pPr>
                    <w:pStyle w:val="p"/>
                  </w:pPr>
                  <w:r>
                    <w:rPr>
                      <w:rFonts w:ascii="Times New Roman" w:eastAsia="Times New Roman" w:hAnsi="Times New Roman" w:cs="Times New Roman"/>
                      <w:color w:val="000000"/>
                      <w:sz w:val="22"/>
                      <w:szCs w:val="22"/>
                    </w:rPr>
                    <w:t>8</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elements are in the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variables are in the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observations are in the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Which of the above variables (Sex, Age, Abortion Issue, Class rank) are categorical and which are quantitative variables?</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Are arithmetic operations appropriate for the variable "abortion issue"?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373848">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4"/>
                    <w:gridCol w:w="7890"/>
                  </w:tblGrid>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6</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4</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6</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Sex: categorical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Age: quantitative</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Abortion Issue: categorical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Class Rank: categorical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No</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86. A recent issue of Fortune Magazine reported that the following companies had the lowest sales per employee among the Fortune 500 companies.</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80"/>
              <w:gridCol w:w="2880"/>
              <w:gridCol w:w="2880"/>
            </w:tblGrid>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880" w:type="dxa"/>
                  <w:vMerge w:val="restar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Sales per Employee</w:t>
                  </w:r>
                  <w:r>
                    <w:rPr>
                      <w:rFonts w:ascii="Times New Roman" w:eastAsia="Times New Roman" w:hAnsi="Times New Roman" w:cs="Times New Roman"/>
                      <w:b/>
                      <w:bCs/>
                      <w:color w:val="000000"/>
                      <w:sz w:val="22"/>
                      <w:szCs w:val="22"/>
                    </w:rPr>
                    <w:br/>
                    <w:t>(In $1,000s)</w:t>
                  </w:r>
                </w:p>
              </w:tc>
              <w:tc>
                <w:tcPr>
                  <w:tcW w:w="2880" w:type="dxa"/>
                  <w:vMerge w:val="restar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Sales</w:t>
                  </w:r>
                  <w:r>
                    <w:rPr>
                      <w:rFonts w:ascii="Times New Roman" w:eastAsia="Times New Roman" w:hAnsi="Times New Roman" w:cs="Times New Roman"/>
                      <w:b/>
                      <w:bCs/>
                      <w:color w:val="000000"/>
                      <w:sz w:val="22"/>
                      <w:szCs w:val="22"/>
                    </w:rPr>
                    <w:br/>
                    <w:t>Rank</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b/>
                      <w:bCs/>
                      <w:color w:val="000000"/>
                      <w:sz w:val="22"/>
                      <w:szCs w:val="22"/>
                    </w:rPr>
                    <w:t>Company</w:t>
                  </w:r>
                </w:p>
              </w:tc>
              <w:tc>
                <w:tcPr>
                  <w:tcW w:w="0" w:type="auto"/>
                  <w:vMerge/>
                  <w:vAlign w:val="center"/>
                </w:tcPr>
                <w:p w:rsidR="00373848" w:rsidRDefault="00373848"/>
              </w:tc>
              <w:tc>
                <w:tcPr>
                  <w:tcW w:w="0" w:type="auto"/>
                  <w:vMerge/>
                  <w:vAlign w:val="center"/>
                </w:tcPr>
                <w:p w:rsidR="00373848" w:rsidRDefault="00373848"/>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Seagate Technology</w:t>
                  </w:r>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42.20</w:t>
                  </w:r>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285</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SSMC</w:t>
                  </w:r>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42.19</w:t>
                  </w:r>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414</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Russel</w:t>
                  </w:r>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41.99</w:t>
                  </w:r>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480</w:t>
                  </w:r>
                </w:p>
              </w:tc>
            </w:tr>
            <w:tr w:rsidR="00373848">
              <w:tc>
                <w:tcPr>
                  <w:tcW w:w="2880" w:type="dxa"/>
                  <w:tcMar>
                    <w:top w:w="0" w:type="dxa"/>
                    <w:left w:w="0" w:type="dxa"/>
                    <w:bottom w:w="0" w:type="dxa"/>
                    <w:right w:w="0" w:type="dxa"/>
                  </w:tcMar>
                  <w:vAlign w:val="center"/>
                </w:tcPr>
                <w:p w:rsidR="00373848" w:rsidRDefault="00AB06D4">
                  <w:proofErr w:type="spellStart"/>
                  <w:r>
                    <w:rPr>
                      <w:rFonts w:ascii="Times New Roman" w:eastAsia="Times New Roman" w:hAnsi="Times New Roman" w:cs="Times New Roman"/>
                      <w:color w:val="000000"/>
                      <w:sz w:val="22"/>
                      <w:szCs w:val="22"/>
                    </w:rPr>
                    <w:t>Maxxam</w:t>
                  </w:r>
                  <w:proofErr w:type="spellEnd"/>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40.88</w:t>
                  </w:r>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485</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Dibrell Brothers</w:t>
                  </w:r>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22.56</w:t>
                  </w:r>
                </w:p>
              </w:tc>
              <w:tc>
                <w:tcPr>
                  <w:tcW w:w="28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470</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elements are in the above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lastRenderedPageBreak/>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variables are in the above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observations are in the above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Name the variables and indicate whether they are categorical or quantitative.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373848">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7"/>
                    <w:gridCol w:w="7877"/>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5</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2</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5</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Sales per employee: quantitative; Sales rank: categorical</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xml:space="preserve">87. The following shows the temperatures (high, low) and weather conditions in a given Sunday for some selected world cities. For the weather conditions, the following notations are used: c = clear; cl = cloudy; </w:t>
            </w:r>
            <w:proofErr w:type="spellStart"/>
            <w:r>
              <w:rPr>
                <w:rFonts w:ascii="Times New Roman" w:eastAsia="Times New Roman" w:hAnsi="Times New Roman" w:cs="Times New Roman"/>
                <w:color w:val="000000"/>
                <w:sz w:val="22"/>
                <w:szCs w:val="22"/>
              </w:rPr>
              <w:t>sh</w:t>
            </w:r>
            <w:proofErr w:type="spellEnd"/>
            <w:r>
              <w:rPr>
                <w:rFonts w:ascii="Times New Roman" w:eastAsia="Times New Roman" w:hAnsi="Times New Roman" w:cs="Times New Roman"/>
                <w:color w:val="000000"/>
                <w:sz w:val="22"/>
                <w:szCs w:val="22"/>
              </w:rPr>
              <w:t xml:space="preserve"> = showers; pc = partly cloudy.</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160"/>
              <w:gridCol w:w="2160"/>
              <w:gridCol w:w="2160"/>
              <w:gridCol w:w="2160"/>
            </w:tblGrid>
            <w:tr w:rsidR="00373848">
              <w:tc>
                <w:tcPr>
                  <w:tcW w:w="2160" w:type="dxa"/>
                  <w:tcMar>
                    <w:top w:w="0" w:type="dxa"/>
                    <w:left w:w="0" w:type="dxa"/>
                    <w:bottom w:w="0" w:type="dxa"/>
                    <w:right w:w="0" w:type="dxa"/>
                  </w:tcMar>
                  <w:vAlign w:val="center"/>
                </w:tcPr>
                <w:p w:rsidR="00373848" w:rsidRDefault="00AB06D4">
                  <w:r>
                    <w:rPr>
                      <w:rFonts w:ascii="Times New Roman" w:eastAsia="Times New Roman" w:hAnsi="Times New Roman" w:cs="Times New Roman"/>
                      <w:b/>
                      <w:bCs/>
                      <w:color w:val="000000"/>
                      <w:sz w:val="22"/>
                      <w:szCs w:val="22"/>
                    </w:rPr>
                    <w:t>City</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Hi</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Lo</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Condition</w:t>
                  </w:r>
                </w:p>
              </w:tc>
            </w:tr>
            <w:tr w:rsidR="00373848">
              <w:tc>
                <w:tcPr>
                  <w:tcW w:w="216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Acapulco</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99</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77</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pc</w:t>
                  </w:r>
                </w:p>
              </w:tc>
            </w:tr>
            <w:tr w:rsidR="00373848">
              <w:tc>
                <w:tcPr>
                  <w:tcW w:w="216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Bangkok</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92</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78</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pc</w:t>
                  </w:r>
                </w:p>
              </w:tc>
            </w:tr>
            <w:tr w:rsidR="00373848">
              <w:tc>
                <w:tcPr>
                  <w:tcW w:w="216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Mexico City</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77</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57</w:t>
                  </w:r>
                </w:p>
              </w:tc>
              <w:tc>
                <w:tcPr>
                  <w:tcW w:w="2160" w:type="dxa"/>
                  <w:tcMar>
                    <w:top w:w="0" w:type="dxa"/>
                    <w:left w:w="0" w:type="dxa"/>
                    <w:bottom w:w="0" w:type="dxa"/>
                    <w:right w:w="0" w:type="dxa"/>
                  </w:tcMar>
                  <w:vAlign w:val="center"/>
                </w:tcPr>
                <w:p w:rsidR="00373848" w:rsidRDefault="00AB06D4">
                  <w:pPr>
                    <w:pStyle w:val="p"/>
                  </w:pPr>
                  <w:proofErr w:type="spellStart"/>
                  <w:r>
                    <w:rPr>
                      <w:rFonts w:ascii="Times New Roman" w:eastAsia="Times New Roman" w:hAnsi="Times New Roman" w:cs="Times New Roman"/>
                      <w:color w:val="000000"/>
                      <w:sz w:val="22"/>
                      <w:szCs w:val="22"/>
                    </w:rPr>
                    <w:t>sh</w:t>
                  </w:r>
                  <w:proofErr w:type="spellEnd"/>
                </w:p>
              </w:tc>
            </w:tr>
            <w:tr w:rsidR="00373848">
              <w:tc>
                <w:tcPr>
                  <w:tcW w:w="216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Montreal</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72</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56</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pc</w:t>
                  </w:r>
                </w:p>
              </w:tc>
            </w:tr>
            <w:tr w:rsidR="00373848">
              <w:tc>
                <w:tcPr>
                  <w:tcW w:w="216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Paris</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77</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58</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w:t>
                  </w:r>
                </w:p>
              </w:tc>
            </w:tr>
            <w:tr w:rsidR="00373848">
              <w:tc>
                <w:tcPr>
                  <w:tcW w:w="216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Rome</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88</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68</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cl</w:t>
                  </w:r>
                </w:p>
              </w:tc>
            </w:tr>
            <w:tr w:rsidR="00373848">
              <w:tc>
                <w:tcPr>
                  <w:tcW w:w="216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Toronto</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78</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61</w:t>
                  </w:r>
                </w:p>
              </w:tc>
              <w:tc>
                <w:tcPr>
                  <w:tcW w:w="216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elements are in this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variables are in this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observations are in this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Name the variables and indicate whether they are categorical or quantitative.</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For which variables are arithmetic operations appropriate and for which are they not appropriate?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373848">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7"/>
                    <w:gridCol w:w="7877"/>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7</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3</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7</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Hi: quantitative, Lo: quantitative, Condition: categorical</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Hi: appropriate, Lo: appropriate, Condition: not appropriate</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88. The following data shows the yearly income distribution of a sample of 200 employees at MNM, Inc.</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20"/>
              <w:gridCol w:w="4320"/>
            </w:tblGrid>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lastRenderedPageBreak/>
                    <w:t>Yearly Income</w:t>
                  </w:r>
                  <w:r>
                    <w:rPr>
                      <w:rFonts w:ascii="Times New Roman" w:eastAsia="Times New Roman" w:hAnsi="Times New Roman" w:cs="Times New Roman"/>
                      <w:b/>
                      <w:bCs/>
                      <w:color w:val="000000"/>
                      <w:sz w:val="22"/>
                      <w:szCs w:val="22"/>
                    </w:rPr>
                    <w:br/>
                    <w:t>(In $1,000s)</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Number</w:t>
                  </w:r>
                  <w:r>
                    <w:rPr>
                      <w:rFonts w:ascii="Times New Roman" w:eastAsia="Times New Roman" w:hAnsi="Times New Roman" w:cs="Times New Roman"/>
                      <w:b/>
                      <w:bCs/>
                      <w:color w:val="000000"/>
                      <w:sz w:val="22"/>
                      <w:szCs w:val="22"/>
                    </w:rPr>
                    <w:br/>
                    <w:t>of Employees</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20 - 24</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25 - 29</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48</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30 - 34</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60</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35 - 39</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80</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40 - 44</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10</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What percentage of employees have yearly incomes of $35,000 or more?</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xml:space="preserve"> Does the figure computed in part </w:t>
                  </w:r>
                  <w:proofErr w:type="gramStart"/>
                  <w:r>
                    <w:rPr>
                      <w:rFonts w:ascii="Times New Roman" w:eastAsia="Times New Roman" w:hAnsi="Times New Roman" w:cs="Times New Roman"/>
                      <w:color w:val="000000"/>
                      <w:sz w:val="22"/>
                      <w:szCs w:val="22"/>
                    </w:rPr>
                    <w:t>a exemplify</w:t>
                  </w:r>
                  <w:proofErr w:type="gramEnd"/>
                  <w:r>
                    <w:rPr>
                      <w:rFonts w:ascii="Times New Roman" w:eastAsia="Times New Roman" w:hAnsi="Times New Roman" w:cs="Times New Roman"/>
                      <w:color w:val="000000"/>
                      <w:sz w:val="22"/>
                      <w:szCs w:val="22"/>
                    </w:rPr>
                    <w:t xml:space="preserve"> statistical inference? If no, what kind of statistical information does it represent?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Based on this sample, the president of the company said that "45% of all our employees' yearly incomes are $35,000 or more." What kind of statistical information does the president's statement represent?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With the statement made in Part c, can we be assured that more than 45% of all employees' yearly incomes are at least $35,000? Explain.</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What percentage of employees of the sample have yearly incomes of $29,000 or less?</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f.</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variables are presented in the above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g.</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observation results are represented in the above data set?</w:t>
                  </w:r>
                </w:p>
              </w:tc>
            </w:tr>
          </w:tbl>
          <w:p w:rsidR="00373848" w:rsidRDefault="00373848">
            <w:pPr>
              <w:pStyle w:val="p"/>
            </w:pPr>
          </w:p>
          <w:p w:rsidR="00373848" w:rsidRDefault="00AB06D4">
            <w:r>
              <w:rPr>
                <w:rFonts w:ascii="Times New Roman" w:eastAsia="Times New Roman" w:hAnsi="Times New Roman" w:cs="Times New Roman"/>
                <w:color w:val="000000"/>
                <w:sz w:val="22"/>
                <w:szCs w:val="22"/>
              </w:rPr>
              <w:t> </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373848">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6"/>
                    <w:gridCol w:w="7878"/>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45%</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No, it is descriptive statistics.</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statistical inference</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No, this is simply an inference and approximation based on the sample information.</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25%</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f.</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2</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g.</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200</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Challenging</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r>
                    <w:rPr>
                      <w:rFonts w:ascii="Times New Roman" w:eastAsia="Times New Roman" w:hAnsi="Times New Roman" w:cs="Times New Roman"/>
                      <w:color w:val="000000"/>
                      <w:sz w:val="22"/>
                      <w:szCs w:val="22"/>
                    </w:rPr>
                    <w:br/>
                    <w:t>BSST.ASWC.17.01.04 - Descriptive Statistics</w:t>
                  </w:r>
                  <w:r>
                    <w:rPr>
                      <w:rFonts w:ascii="Times New Roman" w:eastAsia="Times New Roman" w:hAnsi="Times New Roman" w:cs="Times New Roman"/>
                      <w:color w:val="000000"/>
                      <w:sz w:val="22"/>
                      <w:szCs w:val="22"/>
                    </w:rPr>
                    <w:b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r>
                    <w:rPr>
                      <w:rFonts w:ascii="Times New Roman" w:eastAsia="Times New Roman" w:hAnsi="Times New Roman" w:cs="Times New Roman"/>
                      <w:color w:val="000000"/>
                      <w:sz w:val="22"/>
                      <w:szCs w:val="22"/>
                    </w:rPr>
                    <w:br/>
                    <w:t>United States - AK - DISC: Descriptive Statistics</w:t>
                  </w:r>
                  <w:r>
                    <w:rPr>
                      <w:rFonts w:ascii="Times New Roman" w:eastAsia="Times New Roman" w:hAnsi="Times New Roman" w:cs="Times New Roman"/>
                      <w:color w:val="000000"/>
                      <w:sz w:val="22"/>
                      <w:szCs w:val="22"/>
                    </w:rPr>
                    <w:b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Apply | 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89. A recent issue of a national magazine reported that in a national public opinion survey conducted among 2,000 individuals, 56% were in favor of gun control, 40% opposed gun control, and 4% had no opinion on the subject.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What is the sample in this survey?</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Based on the sample, what percentage of the population would you think is in favor of gun control?</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Based on the sample, what percentage of the population would you think have no opinion on the subject?</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373848">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7"/>
                    <w:gridCol w:w="7877"/>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The 2000 individuals who were approached</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56%</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lastRenderedPageBreak/>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4%</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Easy</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90. The following table shows the starting salaries of a sample of recent business graduates.</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20"/>
              <w:gridCol w:w="4320"/>
            </w:tblGrid>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Income (In $1,000s)</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Number of Graduates</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15 - 19</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40</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20 - 24</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60</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25 - 29</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80</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30 - 34</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18</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35 - 39</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What percentage of graduates in the sample had starting salaries of at least $30,000?</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Of the graduates in the sample, what percentage had starting salaries of less than $25,000?</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Based on this sample, what percentage of all business graduates do you estimate to have starting salaries of at least $20,000?</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373848">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8"/>
                    <w:gridCol w:w="7876"/>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10%</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50%</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80%</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Apply</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91. Michael, Inc., a manufacturer of electric guitars, is a small firm with 50 employees. The table below shows the hourly wage distribution of the employees.</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20"/>
              <w:gridCol w:w="4320"/>
            </w:tblGrid>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Hourly Wages (In Dollars)</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Number of Employees</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10 - 13</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14 - 17</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12</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18 - 21</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20</w:t>
                  </w:r>
                </w:p>
              </w:tc>
            </w:tr>
            <w:tr w:rsidR="00373848">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22 - 25</w:t>
                  </w:r>
                </w:p>
              </w:tc>
              <w:tc>
                <w:tcPr>
                  <w:tcW w:w="43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10</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employees receive hourly wages of at least $18?</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What percentage of the employees have hourly wages of at least $18?</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What percentage of the employees have hourly wages of less than $14?</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373848">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8"/>
                    <w:gridCol w:w="7876"/>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30</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60%</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16%</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BSST.ASWC.17.01.04 -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Descriptive Statistics</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Apply</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xml:space="preserve">92. The following information regarding the top eight Fortune 500 companies was presented in an issue of </w:t>
            </w:r>
            <w:r>
              <w:rPr>
                <w:rFonts w:ascii="Times New Roman" w:eastAsia="Times New Roman" w:hAnsi="Times New Roman" w:cs="Times New Roman"/>
                <w:i/>
                <w:iCs/>
                <w:color w:val="000000"/>
                <w:sz w:val="22"/>
                <w:szCs w:val="22"/>
              </w:rPr>
              <w:t>Fortune Magazine</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80"/>
              <w:gridCol w:w="1440"/>
              <w:gridCol w:w="1440"/>
              <w:gridCol w:w="1440"/>
              <w:gridCol w:w="1440"/>
            </w:tblGrid>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1440" w:type="dxa"/>
                  <w:vMerge w:val="restar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Sales</w:t>
                  </w:r>
                  <w:r>
                    <w:br/>
                  </w:r>
                  <w:r>
                    <w:rPr>
                      <w:rFonts w:ascii="Times New Roman" w:eastAsia="Times New Roman" w:hAnsi="Times New Roman" w:cs="Times New Roman"/>
                      <w:b/>
                      <w:bCs/>
                      <w:color w:val="000000"/>
                      <w:sz w:val="22"/>
                      <w:szCs w:val="22"/>
                    </w:rPr>
                    <w:t>$ Millions</w:t>
                  </w:r>
                </w:p>
              </w:tc>
              <w:tc>
                <w:tcPr>
                  <w:tcW w:w="1440" w:type="dxa"/>
                  <w:vMerge w:val="restar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Sales</w:t>
                  </w:r>
                  <w:r>
                    <w:rPr>
                      <w:rFonts w:ascii="Times New Roman" w:eastAsia="Times New Roman" w:hAnsi="Times New Roman" w:cs="Times New Roman"/>
                      <w:b/>
                      <w:bCs/>
                      <w:color w:val="000000"/>
                      <w:sz w:val="22"/>
                      <w:szCs w:val="22"/>
                    </w:rPr>
                    <w:br/>
                    <w:t>Rank</w:t>
                  </w:r>
                </w:p>
              </w:tc>
              <w:tc>
                <w:tcPr>
                  <w:tcW w:w="1440" w:type="dxa"/>
                  <w:vMerge w:val="restar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Profit</w:t>
                  </w:r>
                  <w:r>
                    <w:rPr>
                      <w:rFonts w:ascii="Times New Roman" w:eastAsia="Times New Roman" w:hAnsi="Times New Roman" w:cs="Times New Roman"/>
                      <w:b/>
                      <w:bCs/>
                      <w:color w:val="000000"/>
                      <w:sz w:val="22"/>
                      <w:szCs w:val="22"/>
                    </w:rPr>
                    <w:br/>
                    <w:t>$ Millions</w:t>
                  </w:r>
                </w:p>
              </w:tc>
              <w:tc>
                <w:tcPr>
                  <w:tcW w:w="1440" w:type="dxa"/>
                  <w:vMerge w:val="restar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Profit</w:t>
                  </w:r>
                  <w:r>
                    <w:rPr>
                      <w:rFonts w:ascii="Times New Roman" w:eastAsia="Times New Roman" w:hAnsi="Times New Roman" w:cs="Times New Roman"/>
                      <w:b/>
                      <w:bCs/>
                      <w:color w:val="000000"/>
                      <w:sz w:val="22"/>
                      <w:szCs w:val="22"/>
                    </w:rPr>
                    <w:br/>
                    <w:t>Rank</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b/>
                      <w:bCs/>
                      <w:color w:val="000000"/>
                      <w:sz w:val="22"/>
                      <w:szCs w:val="22"/>
                    </w:rPr>
                    <w:t>Company</w:t>
                  </w:r>
                </w:p>
              </w:tc>
              <w:tc>
                <w:tcPr>
                  <w:tcW w:w="0" w:type="auto"/>
                  <w:vMerge/>
                  <w:vAlign w:val="center"/>
                </w:tcPr>
                <w:p w:rsidR="00373848" w:rsidRDefault="00373848"/>
              </w:tc>
              <w:tc>
                <w:tcPr>
                  <w:tcW w:w="0" w:type="auto"/>
                  <w:vMerge/>
                  <w:vAlign w:val="center"/>
                </w:tcPr>
                <w:p w:rsidR="00373848" w:rsidRDefault="00373848"/>
              </w:tc>
              <w:tc>
                <w:tcPr>
                  <w:tcW w:w="0" w:type="auto"/>
                  <w:vMerge/>
                  <w:vAlign w:val="center"/>
                </w:tcPr>
                <w:p w:rsidR="00373848" w:rsidRDefault="00373848"/>
              </w:tc>
              <w:tc>
                <w:tcPr>
                  <w:tcW w:w="0" w:type="auto"/>
                  <w:vMerge/>
                  <w:vAlign w:val="center"/>
                </w:tcPr>
                <w:p w:rsidR="00373848" w:rsidRDefault="00373848"/>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General Motors</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161,315</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2,956</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30</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Ford Motor</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144,416</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22,071</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Wal-Mart Stores</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139,208</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4,430</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14</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Exxon</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100,697</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6,370</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General Electric</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100,469</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9,269</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Int'l Business Machines</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81,667</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6,328</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Citigroup</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76,431</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5,807</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Philip Morris</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57,813</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5,372</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Boeing</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56,154</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1,120</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82</w:t>
                  </w:r>
                </w:p>
              </w:tc>
            </w:tr>
            <w:tr w:rsidR="00373848">
              <w:tc>
                <w:tcPr>
                  <w:tcW w:w="28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AT&amp;T</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53,588</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10</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6,398</w:t>
                  </w:r>
                </w:p>
              </w:tc>
              <w:tc>
                <w:tcPr>
                  <w:tcW w:w="144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elements are in the above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variables are in this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How many observations are in this data set?</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Which variables are categorical and which are quantitative variables?</w:t>
                  </w:r>
                </w:p>
              </w:tc>
            </w:tr>
            <w:tr w:rsidR="00373848">
              <w:tc>
                <w:tcPr>
                  <w:tcW w:w="40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What measurement scale is used for each variable?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373848" w:rsidRDefault="00373848">
                  <w:pPr>
                    <w:pStyle w:val="p"/>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4"/>
                    <w:gridCol w:w="7890"/>
                  </w:tblGrid>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10</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4</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10</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Sales and Profits are quantitative</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Sales Rank, and Profits Rank are categorical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Sales: ratio</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Sales Rank: ordinal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Profits: ratio</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Profits Rank: ordinal</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93. The following information regarding a sample of seven students is provided.</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110"/>
              <w:gridCol w:w="1620"/>
              <w:gridCol w:w="1530"/>
              <w:gridCol w:w="1710"/>
              <w:gridCol w:w="1080"/>
              <w:gridCol w:w="1170"/>
            </w:tblGrid>
            <w:tr w:rsidR="00373848">
              <w:tc>
                <w:tcPr>
                  <w:tcW w:w="111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t>
                  </w:r>
                </w:p>
                <w:p w:rsidR="00373848" w:rsidRDefault="00AB06D4">
                  <w:pPr>
                    <w:pStyle w:val="p"/>
                  </w:pPr>
                  <w:r>
                    <w:rPr>
                      <w:rFonts w:ascii="Times New Roman" w:eastAsia="Times New Roman" w:hAnsi="Times New Roman" w:cs="Times New Roman"/>
                      <w:b/>
                      <w:bCs/>
                      <w:color w:val="000000"/>
                      <w:sz w:val="22"/>
                      <w:szCs w:val="22"/>
                    </w:rPr>
                    <w:t>Student</w:t>
                  </w:r>
                </w:p>
              </w:tc>
              <w:tc>
                <w:tcPr>
                  <w:tcW w:w="16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Identification Number</w:t>
                  </w:r>
                </w:p>
              </w:tc>
              <w:tc>
                <w:tcPr>
                  <w:tcW w:w="15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Grade Point Average</w:t>
                  </w:r>
                </w:p>
              </w:tc>
              <w:tc>
                <w:tcPr>
                  <w:tcW w:w="171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t>
                  </w:r>
                </w:p>
                <w:p w:rsidR="00373848" w:rsidRDefault="00AB06D4">
                  <w:pPr>
                    <w:pStyle w:val="p"/>
                  </w:pPr>
                  <w:r>
                    <w:rPr>
                      <w:rFonts w:ascii="Times New Roman" w:eastAsia="Times New Roman" w:hAnsi="Times New Roman" w:cs="Times New Roman"/>
                      <w:b/>
                      <w:bCs/>
                      <w:color w:val="000000"/>
                      <w:sz w:val="22"/>
                      <w:szCs w:val="22"/>
                    </w:rPr>
                    <w:t>Classification</w:t>
                  </w:r>
                </w:p>
              </w:tc>
              <w:tc>
                <w:tcPr>
                  <w:tcW w:w="10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t>
                  </w:r>
                </w:p>
                <w:p w:rsidR="00373848" w:rsidRDefault="00AB06D4">
                  <w:pPr>
                    <w:pStyle w:val="p"/>
                  </w:pPr>
                  <w:r>
                    <w:rPr>
                      <w:rFonts w:ascii="Times New Roman" w:eastAsia="Times New Roman" w:hAnsi="Times New Roman" w:cs="Times New Roman"/>
                      <w:b/>
                      <w:bCs/>
                      <w:color w:val="000000"/>
                      <w:sz w:val="22"/>
                      <w:szCs w:val="22"/>
                    </w:rPr>
                    <w:t>Gender</w:t>
                  </w:r>
                </w:p>
              </w:tc>
              <w:tc>
                <w:tcPr>
                  <w:tcW w:w="117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Rank in Class</w:t>
                  </w:r>
                </w:p>
              </w:tc>
            </w:tr>
            <w:tr w:rsidR="00373848">
              <w:tc>
                <w:tcPr>
                  <w:tcW w:w="111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Adam</w:t>
                  </w:r>
                </w:p>
              </w:tc>
              <w:tc>
                <w:tcPr>
                  <w:tcW w:w="16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1234</w:t>
                  </w:r>
                </w:p>
              </w:tc>
              <w:tc>
                <w:tcPr>
                  <w:tcW w:w="15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2.89</w:t>
                  </w:r>
                </w:p>
              </w:tc>
              <w:tc>
                <w:tcPr>
                  <w:tcW w:w="171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Senior</w:t>
                  </w:r>
                </w:p>
              </w:tc>
              <w:tc>
                <w:tcPr>
                  <w:tcW w:w="10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Male</w:t>
                  </w:r>
                </w:p>
              </w:tc>
              <w:tc>
                <w:tcPr>
                  <w:tcW w:w="117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15</w:t>
                  </w:r>
                </w:p>
              </w:tc>
            </w:tr>
            <w:tr w:rsidR="00373848">
              <w:tc>
                <w:tcPr>
                  <w:tcW w:w="111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lastRenderedPageBreak/>
                    <w:t>Brandon</w:t>
                  </w:r>
                </w:p>
              </w:tc>
              <w:tc>
                <w:tcPr>
                  <w:tcW w:w="16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8978</w:t>
                  </w:r>
                </w:p>
              </w:tc>
              <w:tc>
                <w:tcPr>
                  <w:tcW w:w="15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2.01</w:t>
                  </w:r>
                </w:p>
              </w:tc>
              <w:tc>
                <w:tcPr>
                  <w:tcW w:w="171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Junior</w:t>
                  </w:r>
                </w:p>
              </w:tc>
              <w:tc>
                <w:tcPr>
                  <w:tcW w:w="10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Male</w:t>
                  </w:r>
                </w:p>
              </w:tc>
              <w:tc>
                <w:tcPr>
                  <w:tcW w:w="117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25</w:t>
                  </w:r>
                </w:p>
              </w:tc>
            </w:tr>
            <w:tr w:rsidR="00373848">
              <w:tc>
                <w:tcPr>
                  <w:tcW w:w="111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Jason</w:t>
                  </w:r>
                </w:p>
              </w:tc>
              <w:tc>
                <w:tcPr>
                  <w:tcW w:w="16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6578</w:t>
                  </w:r>
                </w:p>
              </w:tc>
              <w:tc>
                <w:tcPr>
                  <w:tcW w:w="15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3.97</w:t>
                  </w:r>
                </w:p>
              </w:tc>
              <w:tc>
                <w:tcPr>
                  <w:tcW w:w="171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Freshman</w:t>
                  </w:r>
                </w:p>
              </w:tc>
              <w:tc>
                <w:tcPr>
                  <w:tcW w:w="10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Male</w:t>
                  </w:r>
                </w:p>
              </w:tc>
              <w:tc>
                <w:tcPr>
                  <w:tcW w:w="117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w:t>
                  </w:r>
                </w:p>
              </w:tc>
            </w:tr>
            <w:tr w:rsidR="00373848">
              <w:tc>
                <w:tcPr>
                  <w:tcW w:w="111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Marissa</w:t>
                  </w:r>
                </w:p>
              </w:tc>
              <w:tc>
                <w:tcPr>
                  <w:tcW w:w="16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2345</w:t>
                  </w:r>
                </w:p>
              </w:tc>
              <w:tc>
                <w:tcPr>
                  <w:tcW w:w="15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3.98</w:t>
                  </w:r>
                </w:p>
              </w:tc>
              <w:tc>
                <w:tcPr>
                  <w:tcW w:w="171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Sophomore</w:t>
                  </w:r>
                </w:p>
              </w:tc>
              <w:tc>
                <w:tcPr>
                  <w:tcW w:w="10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Female</w:t>
                  </w:r>
                </w:p>
              </w:tc>
              <w:tc>
                <w:tcPr>
                  <w:tcW w:w="117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w:t>
                  </w:r>
                </w:p>
              </w:tc>
            </w:tr>
            <w:tr w:rsidR="00373848">
              <w:tc>
                <w:tcPr>
                  <w:tcW w:w="111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Michelle</w:t>
                  </w:r>
                </w:p>
              </w:tc>
              <w:tc>
                <w:tcPr>
                  <w:tcW w:w="16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8901</w:t>
                  </w:r>
                </w:p>
              </w:tc>
              <w:tc>
                <w:tcPr>
                  <w:tcW w:w="15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2.67</w:t>
                  </w:r>
                </w:p>
              </w:tc>
              <w:tc>
                <w:tcPr>
                  <w:tcW w:w="171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Senior</w:t>
                  </w:r>
                </w:p>
              </w:tc>
              <w:tc>
                <w:tcPr>
                  <w:tcW w:w="10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Female</w:t>
                  </w:r>
                </w:p>
              </w:tc>
              <w:tc>
                <w:tcPr>
                  <w:tcW w:w="117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18</w:t>
                  </w:r>
                </w:p>
              </w:tc>
            </w:tr>
            <w:tr w:rsidR="00373848">
              <w:tc>
                <w:tcPr>
                  <w:tcW w:w="111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Wendy</w:t>
                  </w:r>
                </w:p>
              </w:tc>
              <w:tc>
                <w:tcPr>
                  <w:tcW w:w="16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7789</w:t>
                  </w:r>
                </w:p>
              </w:tc>
              <w:tc>
                <w:tcPr>
                  <w:tcW w:w="15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4.00</w:t>
                  </w:r>
                </w:p>
              </w:tc>
              <w:tc>
                <w:tcPr>
                  <w:tcW w:w="171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Senior</w:t>
                  </w:r>
                </w:p>
              </w:tc>
              <w:tc>
                <w:tcPr>
                  <w:tcW w:w="10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Female</w:t>
                  </w:r>
                </w:p>
              </w:tc>
              <w:tc>
                <w:tcPr>
                  <w:tcW w:w="117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w:t>
                  </w:r>
                </w:p>
              </w:tc>
            </w:tr>
            <w:tr w:rsidR="00373848">
              <w:tc>
                <w:tcPr>
                  <w:tcW w:w="111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Webster</w:t>
                  </w:r>
                </w:p>
              </w:tc>
              <w:tc>
                <w:tcPr>
                  <w:tcW w:w="162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6780</w:t>
                  </w:r>
                </w:p>
              </w:tc>
              <w:tc>
                <w:tcPr>
                  <w:tcW w:w="15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3.77</w:t>
                  </w:r>
                </w:p>
              </w:tc>
              <w:tc>
                <w:tcPr>
                  <w:tcW w:w="171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Freshman</w:t>
                  </w:r>
                </w:p>
              </w:tc>
              <w:tc>
                <w:tcPr>
                  <w:tcW w:w="108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Male</w:t>
                  </w:r>
                </w:p>
              </w:tc>
              <w:tc>
                <w:tcPr>
                  <w:tcW w:w="117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How many elements are in the above data set?</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How many variables are in this data set?</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How many observations are in this data set?</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Which variables are categorical and which are quantitative variables?</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What measurement scale is used for each variable?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3"/>
                    <w:gridCol w:w="4248"/>
                    <w:gridCol w:w="3753"/>
                  </w:tblGrid>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w:t>
                        </w:r>
                      </w:p>
                    </w:tc>
                  </w:tr>
                  <w:tr w:rsidR="00373848">
                    <w:tc>
                      <w:tcPr>
                        <w:tcW w:w="39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b.</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w:t>
                        </w:r>
                      </w:p>
                    </w:tc>
                  </w:tr>
                  <w:tr w:rsidR="00373848">
                    <w:tc>
                      <w:tcPr>
                        <w:tcW w:w="39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w:t>
                        </w:r>
                      </w:p>
                    </w:tc>
                  </w:tr>
                  <w:tr w:rsidR="00373848">
                    <w:tc>
                      <w:tcPr>
                        <w:tcW w:w="39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d.</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Grade point average is quantitative. All others are categorical.</w:t>
                        </w:r>
                      </w:p>
                    </w:tc>
                  </w:tr>
                  <w:tr w:rsidR="00373848">
                    <w:tc>
                      <w:tcPr>
                        <w:tcW w:w="39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e.</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Identification Number: nominal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Grade Point Average: ratio</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Classification: ordinal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Gender: nominal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Rank in Class: ordinal</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xml:space="preserve">94. The following information regarding the ten richest Americans was reported in a recent issue of </w:t>
            </w:r>
            <w:r>
              <w:rPr>
                <w:rFonts w:ascii="Times New Roman" w:eastAsia="Times New Roman" w:hAnsi="Times New Roman" w:cs="Times New Roman"/>
                <w:i/>
                <w:iCs/>
                <w:color w:val="000000"/>
                <w:sz w:val="22"/>
                <w:szCs w:val="22"/>
              </w:rPr>
              <w:t>Forbes</w:t>
            </w:r>
            <w:r>
              <w:rPr>
                <w:rFonts w:ascii="Times New Roman" w:eastAsia="Times New Roman" w:hAnsi="Times New Roman" w:cs="Times New Roman"/>
                <w:color w:val="000000"/>
                <w:sz w:val="22"/>
                <w:szCs w:val="22"/>
              </w:rPr>
              <w:t>.</w:t>
            </w:r>
          </w:p>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025"/>
              <w:gridCol w:w="1185"/>
              <w:gridCol w:w="1365"/>
              <w:gridCol w:w="645"/>
              <w:gridCol w:w="1185"/>
              <w:gridCol w:w="2265"/>
            </w:tblGrid>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Name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Ranking</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Worth</w:t>
                  </w:r>
                  <w:r>
                    <w:rPr>
                      <w:rFonts w:ascii="Times New Roman" w:eastAsia="Times New Roman" w:hAnsi="Times New Roman" w:cs="Times New Roman"/>
                      <w:b/>
                      <w:bCs/>
                      <w:color w:val="000000"/>
                      <w:sz w:val="22"/>
                      <w:szCs w:val="22"/>
                    </w:rPr>
                    <w:br/>
                    <w:t>($Billions)</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Age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Marital Status</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Source</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Gates, William</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59.0</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married</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Microsoft</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Buffett, Warren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52.0</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77</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married</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Berkshire Hathaway</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Adelson, Sheldon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28.0</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74</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married</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casinos, hotels</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Ellison, L. J.</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26.0</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63</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married</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Oracle</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proofErr w:type="spellStart"/>
                  <w:r>
                    <w:rPr>
                      <w:rFonts w:ascii="Times New Roman" w:eastAsia="Times New Roman" w:hAnsi="Times New Roman" w:cs="Times New Roman"/>
                      <w:color w:val="000000"/>
                      <w:sz w:val="22"/>
                      <w:szCs w:val="22"/>
                    </w:rPr>
                    <w:t>Brin</w:t>
                  </w:r>
                  <w:proofErr w:type="spellEnd"/>
                  <w:r>
                    <w:rPr>
                      <w:rFonts w:ascii="Times New Roman" w:eastAsia="Times New Roman" w:hAnsi="Times New Roman" w:cs="Times New Roman"/>
                      <w:color w:val="000000"/>
                      <w:sz w:val="22"/>
                      <w:szCs w:val="22"/>
                    </w:rPr>
                    <w:t>, Sergey</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18.5</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34</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married</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Google</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Page, Larry</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18.5</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34</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single</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Google</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Kerkorian, Kirk</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18.0</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90</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divorced</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investments, casinos</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Dell, Michael</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8</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17.2</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42</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married</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Dell</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Koch, Charles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17.0</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71</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married</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oil, commodities</w:t>
                  </w:r>
                </w:p>
              </w:tc>
            </w:tr>
            <w:tr w:rsidR="00373848">
              <w:tc>
                <w:tcPr>
                  <w:tcW w:w="20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Koch, David</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17.0</w:t>
                  </w:r>
                </w:p>
              </w:tc>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67</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married</w:t>
                  </w:r>
                </w:p>
              </w:tc>
              <w:tc>
                <w:tcPr>
                  <w:tcW w:w="22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oil, commodities</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How many elements are in the above data set?</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How many variables are in this data set?</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How many observations are in this data set?</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Which variables are categorical and which are quantitative?</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What measurement scale is used for each variable?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64"/>
                    <w:gridCol w:w="4188"/>
                    <w:gridCol w:w="3812"/>
                  </w:tblGrid>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10</w:t>
                        </w:r>
                      </w:p>
                    </w:tc>
                  </w:tr>
                  <w:tr w:rsidR="00373848">
                    <w:tc>
                      <w:tcPr>
                        <w:tcW w:w="39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lastRenderedPageBreak/>
                          <w:t>b.</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5</w:t>
                        </w:r>
                      </w:p>
                    </w:tc>
                  </w:tr>
                  <w:tr w:rsidR="00373848">
                    <w:tc>
                      <w:tcPr>
                        <w:tcW w:w="39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10</w:t>
                        </w:r>
                      </w:p>
                    </w:tc>
                  </w:tr>
                  <w:tr w:rsidR="00373848">
                    <w:tc>
                      <w:tcPr>
                        <w:tcW w:w="39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d.</w:t>
                        </w:r>
                      </w:p>
                    </w:tc>
                    <w:tc>
                      <w:tcPr>
                        <w:tcW w:w="8430" w:type="dxa"/>
                        <w:gridSpan w:val="2"/>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Worth and Age are quantitative</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gridSpan w:val="2"/>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Ranking, Marital Status, and Source are categorical</w:t>
                        </w:r>
                      </w:p>
                    </w:tc>
                  </w:tr>
                  <w:tr w:rsidR="00373848">
                    <w:tc>
                      <w:tcPr>
                        <w:tcW w:w="39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e.</w:t>
                        </w:r>
                      </w:p>
                    </w:tc>
                    <w:tc>
                      <w:tcPr>
                        <w:tcW w:w="8430" w:type="dxa"/>
                        <w:gridSpan w:val="2"/>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Ranking: ordinal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Worth: ratio</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Age: ratio</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Marital Status: nominal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430" w:type="dxa"/>
                        <w:gridSpan w:val="2"/>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Source: nominal</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95. The following national weather report gives the temperatures and weather conditions on the previous day in cities across the nation.</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350"/>
              <w:gridCol w:w="2520"/>
              <w:gridCol w:w="1080"/>
              <w:gridCol w:w="990"/>
              <w:gridCol w:w="2520"/>
            </w:tblGrid>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u w:val="single"/>
                    </w:rPr>
                    <w:t>City</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u w:val="single"/>
                    </w:rPr>
                    <w:t>Hi</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u w:val="single"/>
                    </w:rPr>
                    <w:t>Lo</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u w:val="single"/>
                    </w:rPr>
                    <w:t>Condition</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Albany, N.Y.</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88</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60</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cloudy</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Chicago</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92</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64</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clear</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Dallas-</w:t>
                  </w:r>
                  <w:proofErr w:type="spellStart"/>
                  <w:r>
                    <w:rPr>
                      <w:rFonts w:ascii="Times New Roman" w:eastAsia="Times New Roman" w:hAnsi="Times New Roman" w:cs="Times New Roman"/>
                      <w:color w:val="000000"/>
                      <w:sz w:val="22"/>
                      <w:szCs w:val="22"/>
                    </w:rPr>
                    <w:t>Ft.Worth</w:t>
                  </w:r>
                  <w:proofErr w:type="spellEnd"/>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89</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72</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cloudy</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Denver</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75</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54</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clear</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Hartford</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88</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61</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cloudy</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Honolulu</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86</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70</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clear</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Kansas City</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93</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74</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clear</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Los Angeles</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80</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62</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cloudy</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Nashville</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94</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72</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rain</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New York City</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90</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69</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rain</w:t>
                  </w:r>
                </w:p>
              </w:tc>
            </w:tr>
            <w:tr w:rsidR="00373848">
              <w:tc>
                <w:tcPr>
                  <w:tcW w:w="135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Philadelphia</w:t>
                  </w:r>
                </w:p>
              </w:tc>
              <w:tc>
                <w:tcPr>
                  <w:tcW w:w="108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90</w:t>
                  </w:r>
                </w:p>
              </w:tc>
              <w:tc>
                <w:tcPr>
                  <w:tcW w:w="9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67</w:t>
                  </w:r>
                </w:p>
              </w:tc>
              <w:tc>
                <w:tcPr>
                  <w:tcW w:w="252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rain</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How many elements are in this data set?</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How many variables are in this data set?</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How many observations are there in the above data set?</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Which variables are categorical and which are quantitative?</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e.</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What measurement scale is used for temperature and weather conditions?</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3"/>
                    <w:gridCol w:w="7881"/>
                  </w:tblGrid>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10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11</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10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3</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10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11</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10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Temperature is quantitative</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Weather Condition is categorical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e.</w:t>
                        </w:r>
                      </w:p>
                    </w:tc>
                    <w:tc>
                      <w:tcPr>
                        <w:tcW w:w="810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Temperature (Hi and Lo): interval</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810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Weather Condition: nominal</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lastRenderedPageBreak/>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96. The following table shows the age distribution of a sample of 180 students at a local college.</w:t>
            </w:r>
          </w:p>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395"/>
              <w:gridCol w:w="2835"/>
              <w:gridCol w:w="3735"/>
            </w:tblGrid>
            <w:tr w:rsidR="00373848">
              <w:tc>
                <w:tcPr>
                  <w:tcW w:w="139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8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Age of Students</w:t>
                  </w:r>
                </w:p>
              </w:tc>
              <w:tc>
                <w:tcPr>
                  <w:tcW w:w="37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b/>
                      <w:bCs/>
                      <w:color w:val="000000"/>
                      <w:sz w:val="22"/>
                      <w:szCs w:val="22"/>
                    </w:rPr>
                    <w:t>Number of Students</w:t>
                  </w:r>
                </w:p>
              </w:tc>
            </w:tr>
            <w:tr w:rsidR="00373848">
              <w:tc>
                <w:tcPr>
                  <w:tcW w:w="139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8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15 - 19</w:t>
                  </w:r>
                </w:p>
              </w:tc>
              <w:tc>
                <w:tcPr>
                  <w:tcW w:w="37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36</w:t>
                  </w:r>
                </w:p>
              </w:tc>
            </w:tr>
            <w:tr w:rsidR="00373848">
              <w:tc>
                <w:tcPr>
                  <w:tcW w:w="139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8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20 - 24</w:t>
                  </w:r>
                </w:p>
              </w:tc>
              <w:tc>
                <w:tcPr>
                  <w:tcW w:w="37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44</w:t>
                  </w:r>
                </w:p>
              </w:tc>
            </w:tr>
            <w:tr w:rsidR="00373848">
              <w:tc>
                <w:tcPr>
                  <w:tcW w:w="139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8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25 - 29</w:t>
                  </w:r>
                </w:p>
              </w:tc>
              <w:tc>
                <w:tcPr>
                  <w:tcW w:w="37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60</w:t>
                  </w:r>
                </w:p>
              </w:tc>
            </w:tr>
            <w:tr w:rsidR="00373848">
              <w:tc>
                <w:tcPr>
                  <w:tcW w:w="139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8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30 - 34 </w:t>
                  </w:r>
                </w:p>
              </w:tc>
              <w:tc>
                <w:tcPr>
                  <w:tcW w:w="37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  38</w:t>
                  </w:r>
                </w:p>
              </w:tc>
            </w:tr>
            <w:tr w:rsidR="00373848">
              <w:tc>
                <w:tcPr>
                  <w:tcW w:w="139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8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35 - 39</w:t>
                  </w:r>
                </w:p>
              </w:tc>
              <w:tc>
                <w:tcPr>
                  <w:tcW w:w="373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u w:val="single"/>
                    </w:rPr>
                    <w:t>    2</w:t>
                  </w:r>
                </w:p>
              </w:tc>
            </w:tr>
            <w:tr w:rsidR="00373848">
              <w:tc>
                <w:tcPr>
                  <w:tcW w:w="139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 </w:t>
                  </w:r>
                </w:p>
              </w:tc>
              <w:tc>
                <w:tcPr>
                  <w:tcW w:w="2835" w:type="dxa"/>
                  <w:tcMar>
                    <w:top w:w="0" w:type="dxa"/>
                    <w:left w:w="0" w:type="dxa"/>
                    <w:bottom w:w="0" w:type="dxa"/>
                    <w:right w:w="0" w:type="dxa"/>
                  </w:tcMar>
                  <w:vAlign w:val="center"/>
                </w:tcPr>
                <w:p w:rsidR="00373848" w:rsidRDefault="00AB06D4">
                  <w:pPr>
                    <w:jc w:val="right"/>
                  </w:pPr>
                  <w:r>
                    <w:rPr>
                      <w:rFonts w:ascii="Times New Roman" w:eastAsia="Times New Roman" w:hAnsi="Times New Roman" w:cs="Times New Roman"/>
                      <w:color w:val="000000"/>
                      <w:sz w:val="22"/>
                      <w:szCs w:val="22"/>
                    </w:rPr>
                    <w:t> Total  </w:t>
                  </w:r>
                </w:p>
              </w:tc>
              <w:tc>
                <w:tcPr>
                  <w:tcW w:w="3735"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180</w:t>
                  </w:r>
                </w:p>
              </w:tc>
            </w:tr>
          </w:tbl>
          <w:p w:rsidR="00373848" w:rsidRDefault="00AB06D4">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Of the students in the sample, what percentage is younger than 20 years of age?</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What percentage is at least 30 years of age?</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Based on this sample, what percentage of the students at the college do you estimate to be younger than 25 years of age?</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4"/>
                    <w:gridCol w:w="7890"/>
                  </w:tblGrid>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20%</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22.22%</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44.44%</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Apply</w:t>
                  </w:r>
                </w:p>
              </w:tc>
            </w:tr>
          </w:tbl>
          <w:p w:rsidR="00373848" w:rsidRDefault="00373848"/>
        </w:tc>
      </w:tr>
    </w:tbl>
    <w:p w:rsidR="00373848" w:rsidRDefault="00373848">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73848">
        <w:tc>
          <w:tcPr>
            <w:tcW w:w="5000" w:type="pct"/>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97. The highway patrol is interested in determining the average speed of automobiles traveling on I-75 between Chattanooga and Atlanta. To accomplish this task, the speed of every tenth car passing a particular point on I-75 is recorded.</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05"/>
              <w:gridCol w:w="8430"/>
            </w:tblGrid>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What is the population for this study?</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What constitutes the sample?</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Is speed a categorical or a quantitative variable?</w:t>
                  </w:r>
                </w:p>
              </w:tc>
            </w:tr>
            <w:tr w:rsidR="00373848">
              <w:tc>
                <w:tcPr>
                  <w:tcW w:w="405"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pPr>
                    <w:pStyle w:val="p"/>
                  </w:pPr>
                  <w:r>
                    <w:rPr>
                      <w:rFonts w:ascii="Times New Roman" w:eastAsia="Times New Roman" w:hAnsi="Times New Roman" w:cs="Times New Roman"/>
                      <w:color w:val="000000"/>
                      <w:sz w:val="22"/>
                      <w:szCs w:val="22"/>
                    </w:rPr>
                    <w:t>What type of measurement scale is used?</w:t>
                  </w:r>
                </w:p>
              </w:tc>
            </w:tr>
          </w:tbl>
          <w:p w:rsidR="00373848" w:rsidRDefault="00373848">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536"/>
              <w:gridCol w:w="8264"/>
            </w:tblGrid>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3"/>
                    <w:gridCol w:w="7891"/>
                  </w:tblGrid>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All the automobiles on I-75</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b.</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All the tenth cars</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c.</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quantitative</w:t>
                        </w:r>
                      </w:p>
                    </w:tc>
                  </w:tr>
                  <w:tr w:rsidR="00373848">
                    <w:tc>
                      <w:tcPr>
                        <w:tcW w:w="39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d.</w:t>
                        </w:r>
                      </w:p>
                    </w:tc>
                    <w:tc>
                      <w:tcPr>
                        <w:tcW w:w="8430" w:type="dxa"/>
                        <w:tcMar>
                          <w:top w:w="0" w:type="dxa"/>
                          <w:left w:w="0" w:type="dxa"/>
                          <w:bottom w:w="0" w:type="dxa"/>
                          <w:right w:w="0" w:type="dxa"/>
                        </w:tcMar>
                        <w:vAlign w:val="center"/>
                      </w:tcPr>
                      <w:p w:rsidR="00373848" w:rsidRDefault="00AB06D4">
                        <w:r>
                          <w:rPr>
                            <w:rFonts w:ascii="Times New Roman" w:eastAsia="Times New Roman" w:hAnsi="Times New Roman" w:cs="Times New Roman"/>
                            <w:color w:val="000000"/>
                            <w:sz w:val="22"/>
                            <w:szCs w:val="22"/>
                          </w:rPr>
                          <w:t>ratio</w:t>
                        </w:r>
                      </w:p>
                    </w:tc>
                  </w:tr>
                </w:tbl>
                <w:p w:rsidR="00373848" w:rsidRDefault="00373848"/>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1</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Moderate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BSST.ASWC.17.01.02 - Data</w:t>
                  </w:r>
                  <w:r>
                    <w:rPr>
                      <w:rFonts w:ascii="Times New Roman" w:eastAsia="Times New Roman" w:hAnsi="Times New Roman" w:cs="Times New Roman"/>
                      <w:color w:val="000000"/>
                      <w:sz w:val="22"/>
                      <w:szCs w:val="22"/>
                    </w:rPr>
                    <w:br/>
                    <w:t>BSST.ASWC.17.01.05 -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BUSPROG: Analytic</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United States - AK - DISC:</w:t>
                  </w:r>
                  <w:r>
                    <w:rPr>
                      <w:rFonts w:ascii="Times New Roman" w:eastAsia="Times New Roman" w:hAnsi="Times New Roman" w:cs="Times New Roman"/>
                      <w:color w:val="000000"/>
                      <w:sz w:val="22"/>
                      <w:szCs w:val="22"/>
                    </w:rPr>
                    <w:br/>
                    <w:t>United States - AK - DISC: Statistical Inference</w:t>
                  </w:r>
                </w:p>
              </w:tc>
            </w:tr>
            <w:tr w:rsidR="00373848">
              <w:tc>
                <w:tcPr>
                  <w:tcW w:w="0" w:type="auto"/>
                  <w:tcMar>
                    <w:top w:w="30" w:type="dxa"/>
                    <w:left w:w="0" w:type="dxa"/>
                    <w:bottom w:w="30" w:type="dxa"/>
                    <w:right w:w="0" w:type="dxa"/>
                  </w:tcMar>
                </w:tcPr>
                <w:p w:rsidR="00373848" w:rsidRDefault="00AB06D4">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373848" w:rsidRDefault="00AB06D4">
                  <w:r>
                    <w:rPr>
                      <w:rFonts w:ascii="Times New Roman" w:eastAsia="Times New Roman" w:hAnsi="Times New Roman" w:cs="Times New Roman"/>
                      <w:color w:val="000000"/>
                      <w:sz w:val="22"/>
                      <w:szCs w:val="22"/>
                    </w:rPr>
                    <w:t>Bloom's: Understand</w:t>
                  </w:r>
                </w:p>
              </w:tc>
            </w:tr>
          </w:tbl>
          <w:p w:rsidR="00373848" w:rsidRDefault="00373848"/>
        </w:tc>
      </w:tr>
    </w:tbl>
    <w:p w:rsidR="00373848" w:rsidRDefault="00373848">
      <w:pPr>
        <w:spacing w:after="75"/>
      </w:pPr>
    </w:p>
    <w:p w:rsidR="00373848" w:rsidRDefault="00373848">
      <w:pPr>
        <w:spacing w:after="75"/>
      </w:pPr>
    </w:p>
    <w:sectPr w:rsidR="0037384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00D" w:rsidRDefault="00FC500D">
      <w:r>
        <w:separator/>
      </w:r>
    </w:p>
  </w:endnote>
  <w:endnote w:type="continuationSeparator" w:id="0">
    <w:p w:rsidR="00FC500D" w:rsidRDefault="00FC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51" w:rsidRDefault="00B9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gridCol w:w="1080"/>
    </w:tblGrid>
    <w:tr w:rsidR="00B97551">
      <w:tc>
        <w:tcPr>
          <w:tcW w:w="4500" w:type="pct"/>
          <w:tcBorders>
            <w:top w:val="nil"/>
            <w:left w:val="nil"/>
            <w:bottom w:val="nil"/>
            <w:right w:val="nil"/>
          </w:tcBorders>
        </w:tcPr>
        <w:p w:rsidR="00B97551" w:rsidRDefault="00B97551">
          <w:r>
            <w:rPr>
              <w:i/>
              <w:iCs/>
              <w:szCs w:val="16"/>
            </w:rPr>
            <w:t xml:space="preserve">Copyright Cengage Learning. Powered by </w:t>
          </w:r>
          <w:proofErr w:type="spellStart"/>
          <w:r>
            <w:rPr>
              <w:i/>
              <w:iCs/>
              <w:szCs w:val="16"/>
            </w:rPr>
            <w:t>Cognero</w:t>
          </w:r>
          <w:proofErr w:type="spellEnd"/>
          <w:r>
            <w:rPr>
              <w:i/>
              <w:iCs/>
              <w:szCs w:val="16"/>
            </w:rPr>
            <w:t>.</w:t>
          </w:r>
        </w:p>
      </w:tc>
      <w:tc>
        <w:tcPr>
          <w:tcW w:w="4500" w:type="pct"/>
          <w:tcBorders>
            <w:top w:val="nil"/>
            <w:left w:val="nil"/>
            <w:bottom w:val="nil"/>
            <w:right w:val="nil"/>
          </w:tcBorders>
        </w:tcPr>
        <w:p w:rsidR="00B97551" w:rsidRDefault="00B97551">
          <w:pPr>
            <w:jc w:val="right"/>
          </w:pPr>
          <w:r>
            <w:rPr>
              <w:szCs w:val="16"/>
            </w:rPr>
            <w:t>Page </w:t>
          </w:r>
          <w:r>
            <w:fldChar w:fldCharType="begin"/>
          </w:r>
          <w:r>
            <w:instrText>PAGE</w:instrText>
          </w:r>
          <w:r>
            <w:fldChar w:fldCharType="separate"/>
          </w:r>
          <w:r w:rsidR="003D5374">
            <w:rPr>
              <w:noProof/>
            </w:rPr>
            <w:t>1</w:t>
          </w:r>
          <w:r>
            <w:fldChar w:fldCharType="end"/>
          </w:r>
        </w:p>
      </w:tc>
    </w:tr>
  </w:tbl>
  <w:p w:rsidR="00B97551" w:rsidRDefault="00B9755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51" w:rsidRDefault="00B9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00D" w:rsidRDefault="00FC500D">
      <w:r>
        <w:separator/>
      </w:r>
    </w:p>
  </w:footnote>
  <w:footnote w:type="continuationSeparator" w:id="0">
    <w:p w:rsidR="00FC500D" w:rsidRDefault="00FC5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51" w:rsidRDefault="00B97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51" w:rsidRDefault="00B97551" w:rsidP="00B97551">
    <w:pPr>
      <w:bidi/>
      <w:jc w:val="center"/>
      <w:rPr>
        <w:rFonts w:cs="B Nazanin"/>
        <w:sz w:val="24"/>
      </w:rPr>
    </w:pPr>
    <w:r w:rsidRPr="00087FDA">
      <w:rPr>
        <w:rFonts w:cs="B Nazanin" w:hint="cs"/>
        <w:sz w:val="24"/>
        <w:highlight w:val="green"/>
        <w:rtl/>
      </w:rPr>
      <w:t>برای</w:t>
    </w:r>
    <w:r w:rsidRPr="00087FDA">
      <w:rPr>
        <w:rFonts w:cs="B Nazanin"/>
        <w:sz w:val="24"/>
        <w:highlight w:val="green"/>
        <w:rtl/>
      </w:rPr>
      <w:t xml:space="preserve"> </w:t>
    </w:r>
    <w:r w:rsidRPr="00087FDA">
      <w:rPr>
        <w:rFonts w:cs="B Nazanin" w:hint="cs"/>
        <w:sz w:val="24"/>
        <w:highlight w:val="green"/>
        <w:rtl/>
      </w:rPr>
      <w:t>دسترسی</w:t>
    </w:r>
    <w:r w:rsidRPr="00087FDA">
      <w:rPr>
        <w:rFonts w:cs="B Nazanin"/>
        <w:sz w:val="24"/>
        <w:highlight w:val="green"/>
        <w:rtl/>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نسخه</w:t>
    </w:r>
    <w:r w:rsidRPr="00087FDA">
      <w:rPr>
        <w:rFonts w:cs="B Nazanin"/>
        <w:sz w:val="24"/>
        <w:highlight w:val="green"/>
        <w:rtl/>
      </w:rPr>
      <w:t xml:space="preserve"> </w:t>
    </w:r>
    <w:r w:rsidRPr="00087FDA">
      <w:rPr>
        <w:rFonts w:cs="B Nazanin" w:hint="cs"/>
        <w:sz w:val="24"/>
        <w:highlight w:val="green"/>
        <w:rtl/>
      </w:rPr>
      <w:t>کامل</w:t>
    </w:r>
    <w:r w:rsidRPr="00087FDA">
      <w:rPr>
        <w:rFonts w:cs="B Nazanin" w:hint="cs"/>
        <w:sz w:val="24"/>
        <w:highlight w:val="green"/>
        <w:rtl/>
        <w:lang w:bidi="fa-IR"/>
      </w:rPr>
      <w:t xml:space="preserve">، </w:t>
    </w:r>
    <w:r w:rsidRPr="00087FDA">
      <w:rPr>
        <w:rFonts w:cs="B Nazanin" w:hint="cs"/>
        <w:sz w:val="24"/>
        <w:highlight w:val="green"/>
        <w:rtl/>
      </w:rPr>
      <w:t>به</w:t>
    </w:r>
    <w:r w:rsidRPr="00087FDA">
      <w:rPr>
        <w:rFonts w:cs="B Nazanin"/>
        <w:sz w:val="24"/>
        <w:highlight w:val="green"/>
        <w:rtl/>
      </w:rPr>
      <w:t xml:space="preserve"> </w:t>
    </w:r>
    <w:r w:rsidRPr="00087FDA">
      <w:rPr>
        <w:rFonts w:cs="B Nazanin" w:hint="cs"/>
        <w:sz w:val="24"/>
        <w:highlight w:val="green"/>
        <w:rtl/>
      </w:rPr>
      <w:t>وبسایت</w:t>
    </w:r>
    <w:r w:rsidRPr="00087FDA">
      <w:rPr>
        <w:rFonts w:cs="B Nazanin"/>
        <w:sz w:val="24"/>
        <w:highlight w:val="green"/>
        <w:rtl/>
      </w:rPr>
      <w:t xml:space="preserve"> </w:t>
    </w:r>
    <w:r w:rsidRPr="00087FDA">
      <w:rPr>
        <w:rFonts w:cs="B Nazanin" w:hint="cs"/>
        <w:sz w:val="24"/>
        <w:highlight w:val="green"/>
        <w:rtl/>
      </w:rPr>
      <w:t>ا</w:t>
    </w:r>
    <w:r w:rsidRPr="00087FDA">
      <w:rPr>
        <w:rFonts w:cs="B Nazanin" w:hint="cs"/>
        <w:b/>
        <w:bCs/>
        <w:sz w:val="24"/>
        <w:highlight w:val="green"/>
        <w:u w:val="single"/>
        <w:rtl/>
      </w:rPr>
      <w:t>یبوک</w:t>
    </w:r>
    <w:r w:rsidRPr="00087FDA">
      <w:rPr>
        <w:rFonts w:cs="B Nazanin"/>
        <w:b/>
        <w:bCs/>
        <w:sz w:val="24"/>
        <w:highlight w:val="green"/>
        <w:u w:val="single"/>
        <w:rtl/>
      </w:rPr>
      <w:t xml:space="preserve"> </w:t>
    </w:r>
    <w:r w:rsidRPr="00087FDA">
      <w:rPr>
        <w:rFonts w:cs="B Nazanin" w:hint="cs"/>
        <w:b/>
        <w:bCs/>
        <w:sz w:val="24"/>
        <w:highlight w:val="green"/>
        <w:u w:val="single"/>
        <w:rtl/>
      </w:rPr>
      <w:t>یاب</w:t>
    </w:r>
    <w:r w:rsidRPr="00087FDA">
      <w:rPr>
        <w:rFonts w:cs="B Nazanin"/>
        <w:sz w:val="24"/>
        <w:highlight w:val="green"/>
        <w:rtl/>
      </w:rPr>
      <w:t xml:space="preserve"> </w:t>
    </w:r>
    <w:r w:rsidRPr="00087FDA">
      <w:rPr>
        <w:rFonts w:cs="B Nazanin" w:hint="cs"/>
        <w:sz w:val="24"/>
        <w:highlight w:val="green"/>
        <w:rtl/>
      </w:rPr>
      <w:t>مراجعه</w:t>
    </w:r>
    <w:r w:rsidRPr="00087FDA">
      <w:rPr>
        <w:rFonts w:cs="B Nazanin"/>
        <w:sz w:val="24"/>
        <w:highlight w:val="green"/>
        <w:rtl/>
      </w:rPr>
      <w:t xml:space="preserve"> </w:t>
    </w:r>
    <w:r w:rsidRPr="00087FDA">
      <w:rPr>
        <w:rFonts w:cs="B Nazanin" w:hint="cs"/>
        <w:sz w:val="24"/>
        <w:highlight w:val="green"/>
        <w:rtl/>
      </w:rPr>
      <w:t xml:space="preserve">بفرمایید و یا با شماره 09359542944 در </w:t>
    </w:r>
    <w:r w:rsidRPr="00087FDA">
      <w:rPr>
        <w:rFonts w:cs="B Nazanin" w:hint="cs"/>
        <w:b/>
        <w:bCs/>
        <w:sz w:val="24"/>
        <w:highlight w:val="green"/>
        <w:rtl/>
      </w:rPr>
      <w:t>تلگرام</w:t>
    </w:r>
    <w:r w:rsidRPr="00087FDA">
      <w:rPr>
        <w:rFonts w:cs="B Nazanin" w:hint="cs"/>
        <w:sz w:val="24"/>
        <w:highlight w:val="green"/>
        <w:rtl/>
      </w:rPr>
      <w:t xml:space="preserve">، </w:t>
    </w:r>
    <w:r w:rsidRPr="00087FDA">
      <w:rPr>
        <w:rFonts w:cs="B Nazanin" w:hint="cs"/>
        <w:b/>
        <w:bCs/>
        <w:sz w:val="24"/>
        <w:highlight w:val="green"/>
        <w:rtl/>
      </w:rPr>
      <w:t>واتساپ</w:t>
    </w:r>
    <w:r w:rsidRPr="00087FDA">
      <w:rPr>
        <w:rFonts w:cs="B Nazanin" w:hint="cs"/>
        <w:sz w:val="24"/>
        <w:highlight w:val="green"/>
        <w:rtl/>
      </w:rPr>
      <w:t xml:space="preserve"> و یا </w:t>
    </w:r>
    <w:r w:rsidRPr="00087FDA">
      <w:rPr>
        <w:rFonts w:cs="B Nazanin" w:hint="cs"/>
        <w:b/>
        <w:bCs/>
        <w:sz w:val="24"/>
        <w:highlight w:val="green"/>
        <w:rtl/>
      </w:rPr>
      <w:t>ایتا</w:t>
    </w:r>
    <w:r w:rsidRPr="00087FDA">
      <w:rPr>
        <w:rFonts w:cs="B Nazanin" w:hint="cs"/>
        <w:sz w:val="24"/>
        <w:highlight w:val="green"/>
        <w:rtl/>
      </w:rPr>
      <w:t xml:space="preserve"> و </w:t>
    </w:r>
    <w:r w:rsidRPr="00087FDA">
      <w:rPr>
        <w:rFonts w:cs="B Nazanin" w:hint="cs"/>
        <w:sz w:val="24"/>
        <w:highlight w:val="green"/>
        <w:rtl/>
        <w:lang w:bidi="fa-IR"/>
      </w:rPr>
      <w:t xml:space="preserve">یا با ایمیل </w:t>
    </w:r>
    <w:r w:rsidRPr="00087FDA">
      <w:rPr>
        <w:rFonts w:cs="B Nazanin"/>
        <w:sz w:val="24"/>
        <w:highlight w:val="green"/>
        <w:lang w:bidi="fa-IR"/>
      </w:rPr>
      <w:t>ebookyab.ir@gmail.com</w:t>
    </w:r>
    <w:r w:rsidRPr="00087FDA">
      <w:rPr>
        <w:rFonts w:cs="B Nazanin" w:hint="cs"/>
        <w:sz w:val="24"/>
        <w:highlight w:val="green"/>
        <w:rtl/>
        <w:lang w:bidi="fa-IR"/>
      </w:rPr>
      <w:t xml:space="preserve"> </w:t>
    </w:r>
    <w:r w:rsidRPr="00087FDA">
      <w:rPr>
        <w:rFonts w:cs="B Nazanin" w:hint="cs"/>
        <w:sz w:val="24"/>
        <w:highlight w:val="green"/>
        <w:rtl/>
      </w:rPr>
      <w:t>تماس بگیرید.</w:t>
    </w:r>
  </w:p>
  <w:p w:rsidR="00B97551" w:rsidRPr="003D5374" w:rsidRDefault="003D5374">
    <w:pPr>
      <w:rPr>
        <w:b/>
        <w:bCs/>
        <w:color w:val="FF0000"/>
        <w:sz w:val="20"/>
        <w:szCs w:val="20"/>
      </w:rPr>
    </w:pPr>
    <w:bookmarkStart w:id="0" w:name="_GoBack"/>
    <w:r w:rsidRPr="003D5374">
      <w:rPr>
        <w:b/>
        <w:bCs/>
        <w:color w:val="FF0000"/>
        <w:sz w:val="20"/>
        <w:szCs w:val="20"/>
        <w:highlight w:val="yellow"/>
      </w:rPr>
      <w:t>https://ebookyab.ir/solution-manual-for-statistics-for-business-and-economics-david-anderson-dennis-sweeney/</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551" w:rsidRDefault="00B97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48"/>
    <w:rsid w:val="00373848"/>
    <w:rsid w:val="003D5374"/>
    <w:rsid w:val="005515A8"/>
    <w:rsid w:val="00AB06D4"/>
    <w:rsid w:val="00B97551"/>
    <w:rsid w:val="00FC5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6091D"/>
  <w15:docId w15:val="{4CCF8194-3E38-46B2-A2C3-9395F3CD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B97551"/>
    <w:pPr>
      <w:tabs>
        <w:tab w:val="center" w:pos="4680"/>
        <w:tab w:val="right" w:pos="9360"/>
      </w:tabs>
    </w:pPr>
  </w:style>
  <w:style w:type="character" w:customStyle="1" w:styleId="HeaderChar">
    <w:name w:val="Header Char"/>
    <w:basedOn w:val="DefaultParagraphFont"/>
    <w:link w:val="Header"/>
    <w:uiPriority w:val="99"/>
    <w:rsid w:val="00B97551"/>
    <w:rPr>
      <w:rFonts w:ascii="Arial" w:eastAsia="Arial" w:hAnsi="Arial" w:cs="Arial"/>
      <w:sz w:val="16"/>
      <w:szCs w:val="24"/>
      <w:bdr w:val="nil"/>
    </w:rPr>
  </w:style>
  <w:style w:type="paragraph" w:styleId="Footer">
    <w:name w:val="footer"/>
    <w:basedOn w:val="Normal"/>
    <w:link w:val="FooterChar"/>
    <w:uiPriority w:val="99"/>
    <w:unhideWhenUsed/>
    <w:rsid w:val="00B97551"/>
    <w:pPr>
      <w:tabs>
        <w:tab w:val="center" w:pos="4680"/>
        <w:tab w:val="right" w:pos="9360"/>
      </w:tabs>
    </w:pPr>
  </w:style>
  <w:style w:type="character" w:customStyle="1" w:styleId="FooterChar">
    <w:name w:val="Footer Char"/>
    <w:basedOn w:val="DefaultParagraphFont"/>
    <w:link w:val="Footer"/>
    <w:uiPriority w:val="99"/>
    <w:rsid w:val="00B97551"/>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34</Pages>
  <Words>7684</Words>
  <Characters>43804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CH 01 - Data and Statistics</vt:lpstr>
    </vt:vector>
  </TitlesOfParts>
  <Company/>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 Data and Statistics</dc:title>
  <dc:creator>Milad</dc:creator>
  <cp:lastModifiedBy>Milad</cp:lastModifiedBy>
  <cp:revision>4</cp:revision>
  <dcterms:created xsi:type="dcterms:W3CDTF">2020-03-06T19:28:00Z</dcterms:created>
  <dcterms:modified xsi:type="dcterms:W3CDTF">2023-12-05T17:40:00Z</dcterms:modified>
</cp:coreProperties>
</file>